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80A3" w14:textId="77777777" w:rsidR="00FA3403" w:rsidRPr="006D20DD" w:rsidRDefault="006D20DD">
      <w:pPr>
        <w:jc w:val="center"/>
        <w:rPr>
          <w:lang w:val="ru-RU"/>
        </w:rPr>
      </w:pPr>
      <w:bookmarkStart w:id="0" w:name="_GoBack"/>
      <w:bookmarkEnd w:id="0"/>
      <w:r w:rsidRPr="006D20DD">
        <w:rPr>
          <w:b/>
          <w:sz w:val="28"/>
          <w:lang w:val="ru-RU"/>
        </w:rPr>
        <w:t>Представляем Календарь событийных мероприятий «Лето в Беларуси 2026»</w:t>
      </w:r>
    </w:p>
    <w:tbl>
      <w:tblPr>
        <w:tblW w:w="153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00"/>
        <w:gridCol w:w="3400"/>
        <w:gridCol w:w="1450"/>
        <w:gridCol w:w="3000"/>
        <w:gridCol w:w="3200"/>
        <w:gridCol w:w="2848"/>
      </w:tblGrid>
      <w:tr w:rsidR="006D20DD" w:rsidRPr="006D20DD" w14:paraId="58677C16" w14:textId="77777777">
        <w:trPr>
          <w:tblHeader/>
          <w:jc w:val="center"/>
        </w:trPr>
        <w:tc>
          <w:tcPr>
            <w:tcW w:w="1500" w:type="dxa"/>
            <w:shd w:val="clear" w:color="auto" w:fill="D9E2F3"/>
            <w:vAlign w:val="center"/>
          </w:tcPr>
          <w:p w14:paraId="36729A19" w14:textId="77777777" w:rsidR="00FA3403" w:rsidRPr="006D20DD" w:rsidRDefault="006D20DD">
            <w:pPr>
              <w:spacing w:before="20" w:after="20" w:line="240" w:lineRule="auto"/>
              <w:jc w:val="center"/>
            </w:pPr>
            <w:r w:rsidRPr="006D20DD">
              <w:rPr>
                <w:b/>
              </w:rPr>
              <w:t>Сроки проведения</w:t>
            </w:r>
          </w:p>
        </w:tc>
        <w:tc>
          <w:tcPr>
            <w:tcW w:w="3400" w:type="dxa"/>
            <w:shd w:val="clear" w:color="auto" w:fill="D9E2F3"/>
            <w:vAlign w:val="center"/>
          </w:tcPr>
          <w:p w14:paraId="658E835A" w14:textId="77777777" w:rsidR="00FA3403" w:rsidRPr="006D20DD" w:rsidRDefault="006D20DD">
            <w:pPr>
              <w:spacing w:before="20" w:after="20" w:line="240" w:lineRule="auto"/>
              <w:jc w:val="center"/>
            </w:pPr>
            <w:r w:rsidRPr="006D20DD">
              <w:rPr>
                <w:b/>
              </w:rPr>
              <w:t>Название мероприятия</w:t>
            </w:r>
          </w:p>
        </w:tc>
        <w:tc>
          <w:tcPr>
            <w:tcW w:w="1450" w:type="dxa"/>
            <w:shd w:val="clear" w:color="auto" w:fill="D9E2F3"/>
            <w:vAlign w:val="center"/>
          </w:tcPr>
          <w:p w14:paraId="424E1DF0" w14:textId="77777777" w:rsidR="007D567A" w:rsidRPr="006D20DD" w:rsidRDefault="006D20DD">
            <w:pPr>
              <w:spacing w:before="20" w:after="20" w:line="240" w:lineRule="auto"/>
              <w:jc w:val="center"/>
              <w:rPr>
                <w:b/>
              </w:rPr>
            </w:pPr>
            <w:r w:rsidRPr="006D20DD">
              <w:rPr>
                <w:b/>
              </w:rPr>
              <w:t>Область/</w:t>
            </w:r>
          </w:p>
          <w:p w14:paraId="2751FE78" w14:textId="62A3D5CE" w:rsidR="00FA3403" w:rsidRPr="006D20DD" w:rsidRDefault="006D20DD">
            <w:pPr>
              <w:spacing w:before="20" w:after="20" w:line="240" w:lineRule="auto"/>
              <w:jc w:val="center"/>
            </w:pPr>
            <w:r w:rsidRPr="006D20DD">
              <w:rPr>
                <w:b/>
              </w:rPr>
              <w:t>г.Минск</w:t>
            </w:r>
          </w:p>
        </w:tc>
        <w:tc>
          <w:tcPr>
            <w:tcW w:w="3000" w:type="dxa"/>
            <w:shd w:val="clear" w:color="auto" w:fill="D9E2F3"/>
            <w:vAlign w:val="center"/>
          </w:tcPr>
          <w:p w14:paraId="0F9C1538" w14:textId="77777777" w:rsidR="00FA3403" w:rsidRPr="006D20DD" w:rsidRDefault="006D20DD">
            <w:pPr>
              <w:spacing w:before="20" w:after="20" w:line="240" w:lineRule="auto"/>
              <w:jc w:val="center"/>
            </w:pPr>
            <w:r w:rsidRPr="006D20DD">
              <w:rPr>
                <w:b/>
              </w:rPr>
              <w:t>Место проведения (адрес)</w:t>
            </w:r>
          </w:p>
        </w:tc>
        <w:tc>
          <w:tcPr>
            <w:tcW w:w="3200" w:type="dxa"/>
            <w:shd w:val="clear" w:color="auto" w:fill="D9E2F3"/>
            <w:vAlign w:val="center"/>
          </w:tcPr>
          <w:p w14:paraId="71E6ADBA" w14:textId="77777777" w:rsidR="00FA3403" w:rsidRPr="006D20DD" w:rsidRDefault="006D20DD">
            <w:pPr>
              <w:spacing w:before="20" w:after="20" w:line="240" w:lineRule="auto"/>
              <w:jc w:val="center"/>
              <w:rPr>
                <w:lang w:val="ru-RU"/>
              </w:rPr>
            </w:pPr>
            <w:r w:rsidRPr="006D20DD">
              <w:rPr>
                <w:b/>
                <w:lang w:val="ru-RU"/>
              </w:rPr>
              <w:t>Организатор/контактная информация (сайт/ссылка на мероприятие, телефон, эл. почта)</w:t>
            </w:r>
          </w:p>
        </w:tc>
        <w:tc>
          <w:tcPr>
            <w:tcW w:w="2848" w:type="dxa"/>
            <w:shd w:val="clear" w:color="auto" w:fill="D9E2F3"/>
            <w:vAlign w:val="center"/>
          </w:tcPr>
          <w:p w14:paraId="39A3B51A" w14:textId="77777777" w:rsidR="00FA3403" w:rsidRPr="006D20DD" w:rsidRDefault="006D20DD">
            <w:pPr>
              <w:spacing w:before="20" w:after="20" w:line="240" w:lineRule="auto"/>
              <w:jc w:val="center"/>
            </w:pPr>
            <w:r w:rsidRPr="006D20DD">
              <w:rPr>
                <w:b/>
              </w:rPr>
              <w:t>Краткое описание</w:t>
            </w:r>
          </w:p>
        </w:tc>
      </w:tr>
      <w:tr w:rsidR="006D20DD" w:rsidRPr="00EE1BC1" w14:paraId="751666B3" w14:textId="77777777">
        <w:trPr>
          <w:jc w:val="center"/>
        </w:trPr>
        <w:tc>
          <w:tcPr>
            <w:tcW w:w="1500" w:type="dxa"/>
            <w:vAlign w:val="center"/>
          </w:tcPr>
          <w:p w14:paraId="15104970" w14:textId="77777777" w:rsidR="00FA3403" w:rsidRPr="006D20DD" w:rsidRDefault="006D20DD">
            <w:pPr>
              <w:spacing w:before="20" w:after="20" w:line="240" w:lineRule="auto"/>
            </w:pPr>
            <w:r w:rsidRPr="006D20DD">
              <w:t>01.06.2026</w:t>
            </w:r>
          </w:p>
        </w:tc>
        <w:tc>
          <w:tcPr>
            <w:tcW w:w="3400" w:type="dxa"/>
            <w:vAlign w:val="center"/>
          </w:tcPr>
          <w:p w14:paraId="2CDE0151" w14:textId="77777777" w:rsidR="00FA3403" w:rsidRPr="006D20DD" w:rsidRDefault="006D20DD">
            <w:pPr>
              <w:spacing w:before="20" w:after="20" w:line="240" w:lineRule="auto"/>
            </w:pPr>
            <w:r w:rsidRPr="006D20DD">
              <w:t>Областной фестиваль детской книги</w:t>
            </w:r>
          </w:p>
        </w:tc>
        <w:tc>
          <w:tcPr>
            <w:tcW w:w="1450" w:type="dxa"/>
            <w:vAlign w:val="center"/>
          </w:tcPr>
          <w:p w14:paraId="5BE539AB" w14:textId="77777777" w:rsidR="00FA3403" w:rsidRPr="006D20DD" w:rsidRDefault="006D20DD">
            <w:pPr>
              <w:spacing w:before="20" w:after="20" w:line="240" w:lineRule="auto"/>
            </w:pPr>
            <w:r w:rsidRPr="006D20DD">
              <w:t>Брестская область</w:t>
            </w:r>
          </w:p>
        </w:tc>
        <w:tc>
          <w:tcPr>
            <w:tcW w:w="3000" w:type="dxa"/>
            <w:vAlign w:val="center"/>
          </w:tcPr>
          <w:p w14:paraId="03E24CA3" w14:textId="77777777" w:rsidR="00FA3403" w:rsidRPr="006D20DD" w:rsidRDefault="006D20DD">
            <w:pPr>
              <w:spacing w:before="20" w:after="20" w:line="240" w:lineRule="auto"/>
            </w:pPr>
            <w:r w:rsidRPr="006D20DD">
              <w:t>г. Пинск</w:t>
            </w:r>
          </w:p>
        </w:tc>
        <w:tc>
          <w:tcPr>
            <w:tcW w:w="3200" w:type="dxa"/>
            <w:vAlign w:val="center"/>
          </w:tcPr>
          <w:p w14:paraId="1BA2B1D4" w14:textId="77777777" w:rsidR="00FA3403" w:rsidRPr="006D20DD" w:rsidRDefault="006D20DD">
            <w:pPr>
              <w:spacing w:before="20" w:after="20" w:line="240" w:lineRule="auto"/>
              <w:rPr>
                <w:lang w:val="ru-RU"/>
              </w:rPr>
            </w:pPr>
            <w:r w:rsidRPr="006D20DD">
              <w:rPr>
                <w:lang w:val="ru-RU"/>
              </w:rPr>
              <w:t>Управление культуры облисполкома, УК «Брестская областная библиотека имени М. Горького», отдел культуры Пинского горисполкома</w:t>
            </w:r>
          </w:p>
        </w:tc>
        <w:tc>
          <w:tcPr>
            <w:tcW w:w="2848" w:type="dxa"/>
            <w:vAlign w:val="center"/>
          </w:tcPr>
          <w:p w14:paraId="4B8CD6B9" w14:textId="6A04C60C" w:rsidR="00FA3403" w:rsidRPr="006D20DD" w:rsidRDefault="00112AAE">
            <w:pPr>
              <w:spacing w:before="20" w:after="20" w:line="240" w:lineRule="auto"/>
              <w:rPr>
                <w:lang w:val="ru-RU"/>
              </w:rPr>
            </w:pPr>
            <w:r w:rsidRPr="006D20DD">
              <w:rPr>
                <w:lang w:val="ru-RU"/>
              </w:rPr>
              <w:t>Областной фестиваль детской книги в г.Пинск; литературно-игровые площадки, круглый стол, встречи с писателями.</w:t>
            </w:r>
          </w:p>
        </w:tc>
      </w:tr>
      <w:tr w:rsidR="006D20DD" w:rsidRPr="00EE1BC1" w14:paraId="58CD28B8" w14:textId="77777777">
        <w:trPr>
          <w:jc w:val="center"/>
        </w:trPr>
        <w:tc>
          <w:tcPr>
            <w:tcW w:w="1500" w:type="dxa"/>
            <w:vAlign w:val="center"/>
          </w:tcPr>
          <w:p w14:paraId="776EC5A7" w14:textId="03ABD393" w:rsidR="00FA3403" w:rsidRPr="006D20DD" w:rsidRDefault="00112AAE">
            <w:pPr>
              <w:spacing w:before="20" w:after="20" w:line="240" w:lineRule="auto"/>
            </w:pPr>
            <w:r w:rsidRPr="006D20DD">
              <w:t>06</w:t>
            </w:r>
            <w:r w:rsidRPr="006D20DD">
              <w:rPr>
                <w:lang w:val="ru-RU"/>
              </w:rPr>
              <w:t>.</w:t>
            </w:r>
            <w:r w:rsidR="006D20DD" w:rsidRPr="006D20DD">
              <w:t>06.2026</w:t>
            </w:r>
          </w:p>
        </w:tc>
        <w:tc>
          <w:tcPr>
            <w:tcW w:w="3400" w:type="dxa"/>
            <w:vAlign w:val="center"/>
          </w:tcPr>
          <w:p w14:paraId="6FA195C5" w14:textId="77777777" w:rsidR="00FA3403" w:rsidRPr="006D20DD" w:rsidRDefault="006D20DD">
            <w:pPr>
              <w:spacing w:before="20" w:after="20" w:line="240" w:lineRule="auto"/>
              <w:rPr>
                <w:lang w:val="ru-RU"/>
              </w:rPr>
            </w:pPr>
            <w:r w:rsidRPr="006D20DD">
              <w:rPr>
                <w:lang w:val="ru-RU"/>
              </w:rPr>
              <w:t>Областной фестиваль народного юмора «Спораўскія жарты»</w:t>
            </w:r>
          </w:p>
        </w:tc>
        <w:tc>
          <w:tcPr>
            <w:tcW w:w="1450" w:type="dxa"/>
            <w:vAlign w:val="center"/>
          </w:tcPr>
          <w:p w14:paraId="24FB9B62" w14:textId="77777777" w:rsidR="00FA3403" w:rsidRPr="006D20DD" w:rsidRDefault="006D20DD">
            <w:pPr>
              <w:spacing w:before="20" w:after="20" w:line="240" w:lineRule="auto"/>
            </w:pPr>
            <w:r w:rsidRPr="006D20DD">
              <w:t>Брестская область</w:t>
            </w:r>
          </w:p>
        </w:tc>
        <w:tc>
          <w:tcPr>
            <w:tcW w:w="3000" w:type="dxa"/>
            <w:vAlign w:val="center"/>
          </w:tcPr>
          <w:p w14:paraId="6384B8F8" w14:textId="77777777" w:rsidR="00FA3403" w:rsidRPr="006D20DD" w:rsidRDefault="006D20DD">
            <w:pPr>
              <w:spacing w:before="20" w:after="20" w:line="240" w:lineRule="auto"/>
            </w:pPr>
            <w:r w:rsidRPr="006D20DD">
              <w:t>аг. Спорово, Березовский район</w:t>
            </w:r>
          </w:p>
        </w:tc>
        <w:tc>
          <w:tcPr>
            <w:tcW w:w="3200" w:type="dxa"/>
            <w:vAlign w:val="center"/>
          </w:tcPr>
          <w:p w14:paraId="75B8EF09" w14:textId="77777777" w:rsidR="00FA3403" w:rsidRPr="006D20DD" w:rsidRDefault="006D20DD">
            <w:pPr>
              <w:spacing w:before="20" w:after="20" w:line="240" w:lineRule="auto"/>
              <w:rPr>
                <w:lang w:val="ru-RU"/>
              </w:rPr>
            </w:pPr>
            <w:r w:rsidRPr="006D20DD">
              <w:rPr>
                <w:lang w:val="ru-RU"/>
              </w:rPr>
              <w:t>Управление культуры облисполкома, ГУК «Брестский областной общественно-культурный центр», Березовский райисполком</w:t>
            </w:r>
          </w:p>
        </w:tc>
        <w:tc>
          <w:tcPr>
            <w:tcW w:w="2848" w:type="dxa"/>
            <w:vAlign w:val="center"/>
          </w:tcPr>
          <w:p w14:paraId="52B73084" w14:textId="77777777" w:rsidR="00FA3403" w:rsidRPr="006D20DD" w:rsidRDefault="006D20DD">
            <w:pPr>
              <w:spacing w:before="20" w:after="20" w:line="240" w:lineRule="auto"/>
              <w:rPr>
                <w:lang w:val="ru-RU"/>
              </w:rPr>
            </w:pPr>
            <w:r w:rsidRPr="006D20DD">
              <w:rPr>
                <w:sz w:val="16"/>
                <w:lang w:val="ru-RU"/>
              </w:rPr>
              <w:t>Областной фестиваль народного юмора в аг. Спорово: конкурс шуток, юмористические подворья, ярмарка, театрализованные представления, дегустации.</w:t>
            </w:r>
          </w:p>
        </w:tc>
      </w:tr>
      <w:tr w:rsidR="006D20DD" w:rsidRPr="00EE1BC1" w14:paraId="4AEDF6F6" w14:textId="77777777">
        <w:trPr>
          <w:jc w:val="center"/>
        </w:trPr>
        <w:tc>
          <w:tcPr>
            <w:tcW w:w="1500" w:type="dxa"/>
            <w:vAlign w:val="center"/>
          </w:tcPr>
          <w:p w14:paraId="51A002D8" w14:textId="77777777" w:rsidR="00FA3403" w:rsidRPr="006D20DD" w:rsidRDefault="006D20DD">
            <w:pPr>
              <w:spacing w:before="20" w:after="20" w:line="240" w:lineRule="auto"/>
            </w:pPr>
            <w:r w:rsidRPr="006D20DD">
              <w:t>06.2026</w:t>
            </w:r>
          </w:p>
        </w:tc>
        <w:tc>
          <w:tcPr>
            <w:tcW w:w="3400" w:type="dxa"/>
            <w:vAlign w:val="center"/>
          </w:tcPr>
          <w:p w14:paraId="6B09A46D" w14:textId="77777777" w:rsidR="00C64957" w:rsidRPr="006D20DD" w:rsidRDefault="006D20DD">
            <w:pPr>
              <w:spacing w:before="20" w:after="20" w:line="240" w:lineRule="auto"/>
              <w:rPr>
                <w:lang w:val="ru-RU"/>
              </w:rPr>
            </w:pPr>
            <w:r w:rsidRPr="006D20DD">
              <w:rPr>
                <w:lang w:val="ru-RU"/>
              </w:rPr>
              <w:t xml:space="preserve">Районный праздник фольклора </w:t>
            </w:r>
          </w:p>
          <w:p w14:paraId="0299F6CF" w14:textId="4BB7F39D" w:rsidR="00FA3403" w:rsidRPr="006D20DD" w:rsidRDefault="006D20DD">
            <w:pPr>
              <w:spacing w:before="20" w:after="20" w:line="240" w:lineRule="auto"/>
              <w:rPr>
                <w:lang w:val="ru-RU"/>
              </w:rPr>
            </w:pPr>
            <w:r w:rsidRPr="006D20DD">
              <w:rPr>
                <w:lang w:val="ru-RU"/>
              </w:rPr>
              <w:t>«Напевы зямлі маей»</w:t>
            </w:r>
          </w:p>
        </w:tc>
        <w:tc>
          <w:tcPr>
            <w:tcW w:w="1450" w:type="dxa"/>
            <w:vAlign w:val="center"/>
          </w:tcPr>
          <w:p w14:paraId="679E0A9C" w14:textId="77777777" w:rsidR="00FA3403" w:rsidRPr="006D20DD" w:rsidRDefault="006D20DD">
            <w:pPr>
              <w:spacing w:before="20" w:after="20" w:line="240" w:lineRule="auto"/>
            </w:pPr>
            <w:r w:rsidRPr="006D20DD">
              <w:t>Брестская область</w:t>
            </w:r>
          </w:p>
        </w:tc>
        <w:tc>
          <w:tcPr>
            <w:tcW w:w="3000" w:type="dxa"/>
            <w:vAlign w:val="center"/>
          </w:tcPr>
          <w:p w14:paraId="3509F158" w14:textId="77777777" w:rsidR="00FA3403" w:rsidRPr="006D20DD" w:rsidRDefault="006D20DD">
            <w:pPr>
              <w:spacing w:before="20" w:after="20" w:line="240" w:lineRule="auto"/>
            </w:pPr>
            <w:r w:rsidRPr="006D20DD">
              <w:t>аг. Русино, Барановичский район</w:t>
            </w:r>
          </w:p>
        </w:tc>
        <w:tc>
          <w:tcPr>
            <w:tcW w:w="3200" w:type="dxa"/>
            <w:vAlign w:val="center"/>
          </w:tcPr>
          <w:p w14:paraId="597C9250" w14:textId="77777777" w:rsidR="00FA3403" w:rsidRPr="006D20DD" w:rsidRDefault="006D20DD">
            <w:pPr>
              <w:spacing w:before="20" w:after="20" w:line="240" w:lineRule="auto"/>
            </w:pPr>
            <w:r w:rsidRPr="006D20DD">
              <w:t>Отдел культуры Барановичского райисполкома</w:t>
            </w:r>
          </w:p>
        </w:tc>
        <w:tc>
          <w:tcPr>
            <w:tcW w:w="2848" w:type="dxa"/>
            <w:vAlign w:val="center"/>
          </w:tcPr>
          <w:p w14:paraId="1B05DCA2" w14:textId="3188627B" w:rsidR="00FA3403" w:rsidRPr="006D20DD" w:rsidRDefault="00DC5146">
            <w:pPr>
              <w:spacing w:before="20" w:after="20" w:line="240" w:lineRule="auto"/>
              <w:rPr>
                <w:lang w:val="ru-RU"/>
              </w:rPr>
            </w:pPr>
            <w:r w:rsidRPr="006D20DD">
              <w:rPr>
                <w:lang w:val="ru-RU"/>
              </w:rPr>
              <w:t>Районный праздник фольклора «Напевы зямл</w:t>
            </w:r>
            <w:r w:rsidRPr="006D20DD">
              <w:rPr>
                <w:lang w:val="be-BY"/>
              </w:rPr>
              <w:t>і маей</w:t>
            </w:r>
            <w:r w:rsidRPr="006D20DD">
              <w:rPr>
                <w:lang w:val="ru-RU"/>
              </w:rPr>
              <w:t>» в аг.Русино; ярмарка ремесленников, мастер-классы, театр батлейка.</w:t>
            </w:r>
          </w:p>
        </w:tc>
      </w:tr>
      <w:tr w:rsidR="006D20DD" w:rsidRPr="00EE1BC1" w14:paraId="25B893A2" w14:textId="77777777">
        <w:trPr>
          <w:jc w:val="center"/>
        </w:trPr>
        <w:tc>
          <w:tcPr>
            <w:tcW w:w="1500" w:type="dxa"/>
            <w:vAlign w:val="center"/>
          </w:tcPr>
          <w:p w14:paraId="2628197B" w14:textId="076FD6F0" w:rsidR="00FA3403" w:rsidRPr="006D20DD" w:rsidRDefault="006D20DD">
            <w:pPr>
              <w:spacing w:before="20" w:after="20" w:line="240" w:lineRule="auto"/>
            </w:pPr>
            <w:r w:rsidRPr="006D20DD">
              <w:t>06.2026</w:t>
            </w:r>
          </w:p>
        </w:tc>
        <w:tc>
          <w:tcPr>
            <w:tcW w:w="3400" w:type="dxa"/>
            <w:vAlign w:val="center"/>
          </w:tcPr>
          <w:p w14:paraId="6B663C8D" w14:textId="77777777" w:rsidR="00FA3403" w:rsidRPr="006D20DD" w:rsidRDefault="006D20DD">
            <w:pPr>
              <w:spacing w:before="20" w:after="20" w:line="240" w:lineRule="auto"/>
            </w:pPr>
            <w:r w:rsidRPr="006D20DD">
              <w:t>Молодежный фестиваль «Добры Фэст»</w:t>
            </w:r>
          </w:p>
        </w:tc>
        <w:tc>
          <w:tcPr>
            <w:tcW w:w="1450" w:type="dxa"/>
            <w:vAlign w:val="center"/>
          </w:tcPr>
          <w:p w14:paraId="4C2DE841" w14:textId="77777777" w:rsidR="00FA3403" w:rsidRPr="006D20DD" w:rsidRDefault="006D20DD">
            <w:pPr>
              <w:spacing w:before="20" w:after="20" w:line="240" w:lineRule="auto"/>
            </w:pPr>
            <w:r w:rsidRPr="006D20DD">
              <w:t>Брестская область</w:t>
            </w:r>
          </w:p>
        </w:tc>
        <w:tc>
          <w:tcPr>
            <w:tcW w:w="3000" w:type="dxa"/>
            <w:vAlign w:val="center"/>
          </w:tcPr>
          <w:p w14:paraId="1833E958" w14:textId="77777777" w:rsidR="00FA3403" w:rsidRPr="006D20DD" w:rsidRDefault="006D20DD">
            <w:pPr>
              <w:spacing w:before="20" w:after="20" w:line="240" w:lineRule="auto"/>
            </w:pPr>
            <w:r w:rsidRPr="006D20DD">
              <w:t>аг. Дмитровичи, Каменецкий район</w:t>
            </w:r>
          </w:p>
        </w:tc>
        <w:tc>
          <w:tcPr>
            <w:tcW w:w="3200" w:type="dxa"/>
            <w:vAlign w:val="center"/>
          </w:tcPr>
          <w:p w14:paraId="1A8BA5BE" w14:textId="77777777" w:rsidR="00FA3403" w:rsidRPr="006D20DD" w:rsidRDefault="006D20DD">
            <w:pPr>
              <w:spacing w:before="20" w:after="20" w:line="240" w:lineRule="auto"/>
            </w:pPr>
            <w:r w:rsidRPr="006D20DD">
              <w:t>Отдел культуры Каменецкого райисполкома</w:t>
            </w:r>
          </w:p>
        </w:tc>
        <w:tc>
          <w:tcPr>
            <w:tcW w:w="2848" w:type="dxa"/>
            <w:vAlign w:val="center"/>
          </w:tcPr>
          <w:p w14:paraId="1712214A" w14:textId="77777777" w:rsidR="007D567A" w:rsidRPr="006D20DD" w:rsidRDefault="00112AAE">
            <w:pPr>
              <w:spacing w:before="20" w:after="20" w:line="240" w:lineRule="auto"/>
              <w:rPr>
                <w:lang w:val="ru-RU"/>
              </w:rPr>
            </w:pPr>
            <w:r w:rsidRPr="006D20DD">
              <w:rPr>
                <w:lang w:val="ru-RU"/>
              </w:rPr>
              <w:t xml:space="preserve">Молодежный фестиваль </w:t>
            </w:r>
          </w:p>
          <w:p w14:paraId="7A623C84" w14:textId="49DF5023" w:rsidR="00FA3403" w:rsidRPr="006D20DD" w:rsidRDefault="00112AAE">
            <w:pPr>
              <w:spacing w:before="20" w:after="20" w:line="240" w:lineRule="auto"/>
              <w:rPr>
                <w:lang w:val="ru-RU"/>
              </w:rPr>
            </w:pPr>
            <w:r w:rsidRPr="006D20DD">
              <w:rPr>
                <w:lang w:val="ru-RU"/>
              </w:rPr>
              <w:t>«Добры Фэст» в аг.Дмитровичи; живой концерт вокально-инструментальных групп, конкурсы, дискотека</w:t>
            </w:r>
          </w:p>
        </w:tc>
      </w:tr>
      <w:tr w:rsidR="006D20DD" w:rsidRPr="006D20DD" w14:paraId="565EF239" w14:textId="77777777">
        <w:trPr>
          <w:jc w:val="center"/>
        </w:trPr>
        <w:tc>
          <w:tcPr>
            <w:tcW w:w="1500" w:type="dxa"/>
            <w:vAlign w:val="center"/>
          </w:tcPr>
          <w:p w14:paraId="3504751C" w14:textId="77777777" w:rsidR="00FA3403" w:rsidRPr="006D20DD" w:rsidRDefault="006D20DD">
            <w:pPr>
              <w:spacing w:before="20" w:after="20" w:line="240" w:lineRule="auto"/>
            </w:pPr>
            <w:r w:rsidRPr="006D20DD">
              <w:t>06.2026</w:t>
            </w:r>
          </w:p>
        </w:tc>
        <w:tc>
          <w:tcPr>
            <w:tcW w:w="3400" w:type="dxa"/>
            <w:vAlign w:val="center"/>
          </w:tcPr>
          <w:p w14:paraId="1A4B1AF9" w14:textId="77777777" w:rsidR="007D567A" w:rsidRPr="006D20DD" w:rsidRDefault="006D20DD">
            <w:pPr>
              <w:spacing w:before="20" w:after="20" w:line="240" w:lineRule="auto"/>
              <w:rPr>
                <w:lang w:val="ru-RU"/>
              </w:rPr>
            </w:pPr>
            <w:r w:rsidRPr="006D20DD">
              <w:rPr>
                <w:lang w:val="ru-RU"/>
              </w:rPr>
              <w:t xml:space="preserve">Фестиваль народного творчества </w:t>
            </w:r>
          </w:p>
          <w:p w14:paraId="070D830D" w14:textId="2D93CDCE" w:rsidR="00FA3403" w:rsidRPr="006D20DD" w:rsidRDefault="006D20DD">
            <w:pPr>
              <w:spacing w:before="20" w:after="20" w:line="240" w:lineRule="auto"/>
              <w:rPr>
                <w:lang w:val="ru-RU"/>
              </w:rPr>
            </w:pPr>
            <w:r w:rsidRPr="006D20DD">
              <w:rPr>
                <w:lang w:val="ru-RU"/>
              </w:rPr>
              <w:t>«Як у Лобчы Кусту водылы»</w:t>
            </w:r>
          </w:p>
        </w:tc>
        <w:tc>
          <w:tcPr>
            <w:tcW w:w="1450" w:type="dxa"/>
            <w:vAlign w:val="center"/>
          </w:tcPr>
          <w:p w14:paraId="2C692EF7" w14:textId="77777777" w:rsidR="00FA3403" w:rsidRPr="006D20DD" w:rsidRDefault="006D20DD">
            <w:pPr>
              <w:spacing w:before="20" w:after="20" w:line="240" w:lineRule="auto"/>
            </w:pPr>
            <w:r w:rsidRPr="006D20DD">
              <w:t>Брестская область</w:t>
            </w:r>
          </w:p>
        </w:tc>
        <w:tc>
          <w:tcPr>
            <w:tcW w:w="3000" w:type="dxa"/>
            <w:vAlign w:val="center"/>
          </w:tcPr>
          <w:p w14:paraId="5A3B77C5" w14:textId="77777777" w:rsidR="00FA3403" w:rsidRPr="006D20DD" w:rsidRDefault="006D20DD">
            <w:pPr>
              <w:spacing w:before="20" w:after="20" w:line="240" w:lineRule="auto"/>
            </w:pPr>
            <w:r w:rsidRPr="006D20DD">
              <w:t>аг. Лобча, Лунинецкий район</w:t>
            </w:r>
          </w:p>
        </w:tc>
        <w:tc>
          <w:tcPr>
            <w:tcW w:w="3200" w:type="dxa"/>
            <w:vAlign w:val="center"/>
          </w:tcPr>
          <w:p w14:paraId="366EA9B1" w14:textId="77777777" w:rsidR="00FA3403" w:rsidRPr="006D20DD" w:rsidRDefault="006D20DD">
            <w:pPr>
              <w:spacing w:before="20" w:after="20" w:line="240" w:lineRule="auto"/>
            </w:pPr>
            <w:r w:rsidRPr="006D20DD">
              <w:t>Сектор культуры Лунинецкого райисполкома</w:t>
            </w:r>
          </w:p>
        </w:tc>
        <w:tc>
          <w:tcPr>
            <w:tcW w:w="2848" w:type="dxa"/>
            <w:vAlign w:val="center"/>
          </w:tcPr>
          <w:p w14:paraId="4E70BF12" w14:textId="77777777" w:rsidR="00FA3403" w:rsidRPr="006D20DD" w:rsidRDefault="00FA3403">
            <w:pPr>
              <w:spacing w:before="20" w:after="20" w:line="240" w:lineRule="auto"/>
            </w:pPr>
          </w:p>
        </w:tc>
      </w:tr>
      <w:tr w:rsidR="006D20DD" w:rsidRPr="00EE1BC1" w14:paraId="196C6A72" w14:textId="77777777">
        <w:trPr>
          <w:jc w:val="center"/>
        </w:trPr>
        <w:tc>
          <w:tcPr>
            <w:tcW w:w="1500" w:type="dxa"/>
            <w:vAlign w:val="center"/>
          </w:tcPr>
          <w:p w14:paraId="137F6900" w14:textId="32FA4223" w:rsidR="00FA3403" w:rsidRPr="006D20DD" w:rsidRDefault="00DC5146">
            <w:pPr>
              <w:spacing w:before="20" w:after="20" w:line="240" w:lineRule="auto"/>
            </w:pPr>
            <w:r w:rsidRPr="006D20DD">
              <w:rPr>
                <w:lang w:val="ru-RU"/>
              </w:rPr>
              <w:t>27.</w:t>
            </w:r>
            <w:r w:rsidR="006D20DD" w:rsidRPr="006D20DD">
              <w:t>06.2026</w:t>
            </w:r>
          </w:p>
        </w:tc>
        <w:tc>
          <w:tcPr>
            <w:tcW w:w="3400" w:type="dxa"/>
            <w:vAlign w:val="center"/>
          </w:tcPr>
          <w:p w14:paraId="52D90357" w14:textId="77777777" w:rsidR="007D567A" w:rsidRPr="006D20DD" w:rsidRDefault="006D20DD">
            <w:pPr>
              <w:spacing w:before="20" w:after="20" w:line="240" w:lineRule="auto"/>
            </w:pPr>
            <w:r w:rsidRPr="006D20DD">
              <w:t xml:space="preserve">Региональный праздник </w:t>
            </w:r>
          </w:p>
          <w:p w14:paraId="19EBD4E2" w14:textId="6D00CD83" w:rsidR="00FA3403" w:rsidRPr="006D20DD" w:rsidRDefault="006D20DD">
            <w:pPr>
              <w:spacing w:before="20" w:after="20" w:line="240" w:lineRule="auto"/>
            </w:pPr>
            <w:r w:rsidRPr="006D20DD">
              <w:t>«Лунінецкія клубніцы»</w:t>
            </w:r>
          </w:p>
        </w:tc>
        <w:tc>
          <w:tcPr>
            <w:tcW w:w="1450" w:type="dxa"/>
            <w:vAlign w:val="center"/>
          </w:tcPr>
          <w:p w14:paraId="07529834" w14:textId="77777777" w:rsidR="00FA3403" w:rsidRPr="006D20DD" w:rsidRDefault="006D20DD">
            <w:pPr>
              <w:spacing w:before="20" w:after="20" w:line="240" w:lineRule="auto"/>
            </w:pPr>
            <w:r w:rsidRPr="006D20DD">
              <w:t>Брестская область</w:t>
            </w:r>
          </w:p>
        </w:tc>
        <w:tc>
          <w:tcPr>
            <w:tcW w:w="3000" w:type="dxa"/>
            <w:vAlign w:val="center"/>
          </w:tcPr>
          <w:p w14:paraId="06A5BBEA" w14:textId="77777777" w:rsidR="00FA3403" w:rsidRPr="006D20DD" w:rsidRDefault="006D20DD">
            <w:pPr>
              <w:spacing w:before="20" w:after="20" w:line="240" w:lineRule="auto"/>
            </w:pPr>
            <w:r w:rsidRPr="006D20DD">
              <w:t>аг. Дворец, Лунинецкий район</w:t>
            </w:r>
          </w:p>
        </w:tc>
        <w:tc>
          <w:tcPr>
            <w:tcW w:w="3200" w:type="dxa"/>
            <w:vAlign w:val="center"/>
          </w:tcPr>
          <w:p w14:paraId="1F26BC41" w14:textId="77777777" w:rsidR="00FA3403" w:rsidRPr="006D20DD" w:rsidRDefault="006D20DD">
            <w:pPr>
              <w:spacing w:before="20" w:after="20" w:line="240" w:lineRule="auto"/>
            </w:pPr>
            <w:r w:rsidRPr="006D20DD">
              <w:t>Сектор культуры Лунинецкого райисполкома</w:t>
            </w:r>
          </w:p>
        </w:tc>
        <w:tc>
          <w:tcPr>
            <w:tcW w:w="2848" w:type="dxa"/>
            <w:vAlign w:val="center"/>
          </w:tcPr>
          <w:p w14:paraId="2C10BE97" w14:textId="523801DD" w:rsidR="00FA3403" w:rsidRPr="006D20DD" w:rsidRDefault="00DC5146">
            <w:pPr>
              <w:spacing w:before="20" w:after="20" w:line="240" w:lineRule="auto"/>
              <w:rPr>
                <w:lang w:val="ru-RU"/>
              </w:rPr>
            </w:pPr>
            <w:r w:rsidRPr="006D20DD">
              <w:rPr>
                <w:lang w:val="ru-RU"/>
              </w:rPr>
              <w:t xml:space="preserve">Региональный праздник «Лунінецкія клубніцы» в аг.Дворец; соревнования среди фермеров и кондитеров, конкурс детских рисунков, творческие состязания среди поэтов. </w:t>
            </w:r>
          </w:p>
        </w:tc>
      </w:tr>
      <w:tr w:rsidR="006D20DD" w:rsidRPr="00EE1BC1" w14:paraId="34B01BCA" w14:textId="77777777">
        <w:trPr>
          <w:jc w:val="center"/>
        </w:trPr>
        <w:tc>
          <w:tcPr>
            <w:tcW w:w="1500" w:type="dxa"/>
            <w:vAlign w:val="center"/>
          </w:tcPr>
          <w:p w14:paraId="6F3C44BE" w14:textId="77777777" w:rsidR="00FA3403" w:rsidRPr="006D20DD" w:rsidRDefault="006D20DD">
            <w:pPr>
              <w:spacing w:before="20" w:after="20" w:line="240" w:lineRule="auto"/>
            </w:pPr>
            <w:r w:rsidRPr="006D20DD">
              <w:t>06.2026</w:t>
            </w:r>
          </w:p>
        </w:tc>
        <w:tc>
          <w:tcPr>
            <w:tcW w:w="3400" w:type="dxa"/>
            <w:vAlign w:val="center"/>
          </w:tcPr>
          <w:p w14:paraId="7626291A" w14:textId="77777777" w:rsidR="00FA3403" w:rsidRPr="006D20DD" w:rsidRDefault="006D20DD">
            <w:pPr>
              <w:spacing w:before="20" w:after="20" w:line="240" w:lineRule="auto"/>
              <w:rPr>
                <w:lang w:val="ru-RU"/>
              </w:rPr>
            </w:pPr>
            <w:r w:rsidRPr="006D20DD">
              <w:t>XXV</w:t>
            </w:r>
            <w:r w:rsidRPr="006D20DD">
              <w:rPr>
                <w:lang w:val="ru-RU"/>
              </w:rPr>
              <w:t xml:space="preserve"> районный праздник фольклорного искусства «З крыніц спрадвечных»</w:t>
            </w:r>
          </w:p>
        </w:tc>
        <w:tc>
          <w:tcPr>
            <w:tcW w:w="1450" w:type="dxa"/>
            <w:vAlign w:val="center"/>
          </w:tcPr>
          <w:p w14:paraId="3103C2DB" w14:textId="77777777" w:rsidR="00FA3403" w:rsidRPr="006D20DD" w:rsidRDefault="006D20DD">
            <w:pPr>
              <w:spacing w:before="20" w:after="20" w:line="240" w:lineRule="auto"/>
            </w:pPr>
            <w:r w:rsidRPr="006D20DD">
              <w:t>Брестская область</w:t>
            </w:r>
          </w:p>
        </w:tc>
        <w:tc>
          <w:tcPr>
            <w:tcW w:w="3000" w:type="dxa"/>
            <w:vAlign w:val="center"/>
          </w:tcPr>
          <w:p w14:paraId="78572180" w14:textId="77777777" w:rsidR="00FA3403" w:rsidRPr="006D20DD" w:rsidRDefault="006D20DD">
            <w:pPr>
              <w:spacing w:before="20" w:after="20" w:line="240" w:lineRule="auto"/>
            </w:pPr>
            <w:r w:rsidRPr="006D20DD">
              <w:t>д. Грушевка, Ляховичский район</w:t>
            </w:r>
          </w:p>
        </w:tc>
        <w:tc>
          <w:tcPr>
            <w:tcW w:w="3200" w:type="dxa"/>
            <w:vAlign w:val="center"/>
          </w:tcPr>
          <w:p w14:paraId="41AD1274" w14:textId="77777777" w:rsidR="00FA3403" w:rsidRPr="006D20DD" w:rsidRDefault="006D20DD">
            <w:pPr>
              <w:spacing w:before="20" w:after="20" w:line="240" w:lineRule="auto"/>
            </w:pPr>
            <w:r w:rsidRPr="006D20DD">
              <w:t>Сектор культуры Ляховичского райисполкома</w:t>
            </w:r>
          </w:p>
        </w:tc>
        <w:tc>
          <w:tcPr>
            <w:tcW w:w="2848" w:type="dxa"/>
            <w:vAlign w:val="center"/>
          </w:tcPr>
          <w:p w14:paraId="4B75BD39" w14:textId="77777777" w:rsidR="007D567A" w:rsidRPr="006D20DD" w:rsidRDefault="00DC5146">
            <w:pPr>
              <w:spacing w:before="20" w:after="20" w:line="240" w:lineRule="auto"/>
              <w:rPr>
                <w:lang w:val="ru-RU"/>
              </w:rPr>
            </w:pPr>
            <w:r w:rsidRPr="006D20DD">
              <w:t>XXV</w:t>
            </w:r>
            <w:r w:rsidRPr="006D20DD">
              <w:rPr>
                <w:lang w:val="ru-RU"/>
              </w:rPr>
              <w:t xml:space="preserve"> районный праздник фольклорного искусства </w:t>
            </w:r>
          </w:p>
          <w:p w14:paraId="27A9B5CC" w14:textId="6A61F80B" w:rsidR="00FA3403" w:rsidRPr="006D20DD" w:rsidRDefault="00DC5146">
            <w:pPr>
              <w:spacing w:before="20" w:after="20" w:line="240" w:lineRule="auto"/>
              <w:rPr>
                <w:lang w:val="ru-RU"/>
              </w:rPr>
            </w:pPr>
            <w:r w:rsidRPr="006D20DD">
              <w:rPr>
                <w:lang w:val="ru-RU"/>
              </w:rPr>
              <w:t>«З крыніц спрадвечных» в д.Гру</w:t>
            </w:r>
            <w:r w:rsidR="00505D97" w:rsidRPr="006D20DD">
              <w:rPr>
                <w:lang w:val="ru-RU"/>
              </w:rPr>
              <w:t>шевка: исполнение прооизведений фольклора, устное народное творчество, бытовые танцы, обряды, народные игры, выставка народных ремесленников.</w:t>
            </w:r>
          </w:p>
        </w:tc>
      </w:tr>
      <w:tr w:rsidR="006D20DD" w:rsidRPr="006D20DD" w14:paraId="264CDE9B" w14:textId="77777777">
        <w:trPr>
          <w:jc w:val="center"/>
        </w:trPr>
        <w:tc>
          <w:tcPr>
            <w:tcW w:w="1500" w:type="dxa"/>
            <w:vAlign w:val="center"/>
          </w:tcPr>
          <w:p w14:paraId="6326F590" w14:textId="77777777" w:rsidR="00FA3403" w:rsidRPr="006D20DD" w:rsidRDefault="006D20DD">
            <w:pPr>
              <w:spacing w:before="20" w:after="20" w:line="240" w:lineRule="auto"/>
            </w:pPr>
            <w:r w:rsidRPr="006D20DD">
              <w:t>06.2026</w:t>
            </w:r>
          </w:p>
        </w:tc>
        <w:tc>
          <w:tcPr>
            <w:tcW w:w="3400" w:type="dxa"/>
            <w:vAlign w:val="center"/>
          </w:tcPr>
          <w:p w14:paraId="68A785B4" w14:textId="77777777" w:rsidR="00FA3403" w:rsidRPr="006D20DD" w:rsidRDefault="006D20DD">
            <w:pPr>
              <w:spacing w:before="20" w:after="20" w:line="240" w:lineRule="auto"/>
              <w:rPr>
                <w:lang w:val="ru-RU"/>
              </w:rPr>
            </w:pPr>
            <w:r w:rsidRPr="006D20DD">
              <w:rPr>
                <w:lang w:val="ru-RU"/>
              </w:rPr>
              <w:t>Районный конкурс хореографического искусства «Маленькие звезды»</w:t>
            </w:r>
          </w:p>
        </w:tc>
        <w:tc>
          <w:tcPr>
            <w:tcW w:w="1450" w:type="dxa"/>
            <w:vAlign w:val="center"/>
          </w:tcPr>
          <w:p w14:paraId="7DC135E9" w14:textId="77777777" w:rsidR="00FA3403" w:rsidRPr="006D20DD" w:rsidRDefault="006D20DD">
            <w:pPr>
              <w:spacing w:before="20" w:after="20" w:line="240" w:lineRule="auto"/>
            </w:pPr>
            <w:r w:rsidRPr="006D20DD">
              <w:t>Брестская область</w:t>
            </w:r>
          </w:p>
        </w:tc>
        <w:tc>
          <w:tcPr>
            <w:tcW w:w="3000" w:type="dxa"/>
            <w:vAlign w:val="center"/>
          </w:tcPr>
          <w:p w14:paraId="783E1E95" w14:textId="77777777" w:rsidR="00FA3403" w:rsidRPr="006D20DD" w:rsidRDefault="006D20DD">
            <w:pPr>
              <w:spacing w:before="20" w:after="20" w:line="240" w:lineRule="auto"/>
            </w:pPr>
            <w:r w:rsidRPr="006D20DD">
              <w:t>Ставокский СДК, Пинский район</w:t>
            </w:r>
          </w:p>
        </w:tc>
        <w:tc>
          <w:tcPr>
            <w:tcW w:w="3200" w:type="dxa"/>
            <w:vAlign w:val="center"/>
          </w:tcPr>
          <w:p w14:paraId="02282C8C" w14:textId="77777777" w:rsidR="00FA3403" w:rsidRPr="006D20DD" w:rsidRDefault="006D20DD">
            <w:pPr>
              <w:spacing w:before="20" w:after="20" w:line="240" w:lineRule="auto"/>
            </w:pPr>
            <w:r w:rsidRPr="006D20DD">
              <w:t>Отдел культуры Пинского райисполкома</w:t>
            </w:r>
          </w:p>
        </w:tc>
        <w:tc>
          <w:tcPr>
            <w:tcW w:w="2848" w:type="dxa"/>
            <w:vAlign w:val="center"/>
          </w:tcPr>
          <w:p w14:paraId="5A41B86C" w14:textId="3F5101F7" w:rsidR="00FA3403" w:rsidRPr="006D20DD" w:rsidRDefault="00FA3403">
            <w:pPr>
              <w:spacing w:before="20" w:after="20" w:line="240" w:lineRule="auto"/>
              <w:rPr>
                <w:lang w:val="ru-RU"/>
              </w:rPr>
            </w:pPr>
          </w:p>
        </w:tc>
      </w:tr>
      <w:tr w:rsidR="006D20DD" w:rsidRPr="00EE1BC1" w14:paraId="3FB17D4A" w14:textId="77777777">
        <w:trPr>
          <w:jc w:val="center"/>
        </w:trPr>
        <w:tc>
          <w:tcPr>
            <w:tcW w:w="1500" w:type="dxa"/>
            <w:vAlign w:val="center"/>
          </w:tcPr>
          <w:p w14:paraId="6E04A2D8" w14:textId="77777777" w:rsidR="00FA3403" w:rsidRPr="006D20DD" w:rsidRDefault="006D20DD">
            <w:pPr>
              <w:spacing w:before="20" w:after="20" w:line="240" w:lineRule="auto"/>
            </w:pPr>
            <w:r w:rsidRPr="006D20DD">
              <w:t>06.2026</w:t>
            </w:r>
          </w:p>
        </w:tc>
        <w:tc>
          <w:tcPr>
            <w:tcW w:w="3400" w:type="dxa"/>
            <w:vAlign w:val="center"/>
          </w:tcPr>
          <w:p w14:paraId="502C2956" w14:textId="77777777" w:rsidR="007D567A" w:rsidRPr="006D20DD" w:rsidRDefault="006D20DD">
            <w:pPr>
              <w:spacing w:before="20" w:after="20" w:line="240" w:lineRule="auto"/>
              <w:rPr>
                <w:lang w:val="ru-RU"/>
              </w:rPr>
            </w:pPr>
            <w:r w:rsidRPr="006D20DD">
              <w:rPr>
                <w:lang w:val="ru-RU"/>
              </w:rPr>
              <w:t xml:space="preserve">Городской фестиваль искусств </w:t>
            </w:r>
          </w:p>
          <w:p w14:paraId="42E81DB2" w14:textId="7EE91DE0" w:rsidR="00FA3403" w:rsidRPr="006D20DD" w:rsidRDefault="006D20DD">
            <w:pPr>
              <w:spacing w:before="20" w:after="20" w:line="240" w:lineRule="auto"/>
              <w:rPr>
                <w:lang w:val="ru-RU"/>
              </w:rPr>
            </w:pPr>
            <w:r w:rsidRPr="006D20DD">
              <w:rPr>
                <w:lang w:val="ru-RU"/>
              </w:rPr>
              <w:t>«Зори над Пиной»</w:t>
            </w:r>
          </w:p>
        </w:tc>
        <w:tc>
          <w:tcPr>
            <w:tcW w:w="1450" w:type="dxa"/>
            <w:vAlign w:val="center"/>
          </w:tcPr>
          <w:p w14:paraId="5DC81EC9" w14:textId="77777777" w:rsidR="00FA3403" w:rsidRPr="006D20DD" w:rsidRDefault="006D20DD">
            <w:pPr>
              <w:spacing w:before="20" w:after="20" w:line="240" w:lineRule="auto"/>
            </w:pPr>
            <w:r w:rsidRPr="006D20DD">
              <w:t>Брестская область</w:t>
            </w:r>
          </w:p>
        </w:tc>
        <w:tc>
          <w:tcPr>
            <w:tcW w:w="3000" w:type="dxa"/>
            <w:vAlign w:val="center"/>
          </w:tcPr>
          <w:p w14:paraId="6151FF27" w14:textId="77777777" w:rsidR="00FA3403" w:rsidRPr="006D20DD" w:rsidRDefault="006D20DD">
            <w:pPr>
              <w:spacing w:before="20" w:after="20" w:line="240" w:lineRule="auto"/>
            </w:pPr>
            <w:r w:rsidRPr="006D20DD">
              <w:t>г. Пинск</w:t>
            </w:r>
          </w:p>
        </w:tc>
        <w:tc>
          <w:tcPr>
            <w:tcW w:w="3200" w:type="dxa"/>
            <w:vAlign w:val="center"/>
          </w:tcPr>
          <w:p w14:paraId="21B657DB" w14:textId="77777777" w:rsidR="00FA3403" w:rsidRPr="006D20DD" w:rsidRDefault="006D20DD">
            <w:pPr>
              <w:spacing w:before="20" w:after="20" w:line="240" w:lineRule="auto"/>
            </w:pPr>
            <w:r w:rsidRPr="006D20DD">
              <w:t>Отдел культуры Пинского горисполкома</w:t>
            </w:r>
          </w:p>
        </w:tc>
        <w:tc>
          <w:tcPr>
            <w:tcW w:w="2848" w:type="dxa"/>
            <w:vAlign w:val="center"/>
          </w:tcPr>
          <w:p w14:paraId="6B553A7B" w14:textId="651D2EEE" w:rsidR="00FA3403" w:rsidRPr="006D20DD" w:rsidRDefault="00505D97">
            <w:pPr>
              <w:spacing w:before="20" w:after="20" w:line="240" w:lineRule="auto"/>
              <w:rPr>
                <w:lang w:val="ru-RU"/>
              </w:rPr>
            </w:pPr>
            <w:r w:rsidRPr="006D20DD">
              <w:rPr>
                <w:lang w:val="ru-RU"/>
              </w:rPr>
              <w:t>Городской фестиваль искусств «Зори над Пиной» в г.Пинск: концерты, ярмарка ремесленников, шествие творческих коллективов.</w:t>
            </w:r>
          </w:p>
        </w:tc>
      </w:tr>
      <w:tr w:rsidR="006D20DD" w:rsidRPr="00EE1BC1" w14:paraId="0EEA20E0" w14:textId="77777777">
        <w:trPr>
          <w:jc w:val="center"/>
        </w:trPr>
        <w:tc>
          <w:tcPr>
            <w:tcW w:w="1500" w:type="dxa"/>
            <w:vAlign w:val="center"/>
          </w:tcPr>
          <w:p w14:paraId="17205C6C" w14:textId="77777777" w:rsidR="00FA3403" w:rsidRPr="006D20DD" w:rsidRDefault="006D20DD">
            <w:pPr>
              <w:spacing w:before="20" w:after="20" w:line="240" w:lineRule="auto"/>
            </w:pPr>
            <w:r w:rsidRPr="006D20DD">
              <w:lastRenderedPageBreak/>
              <w:t>07.06.2026</w:t>
            </w:r>
          </w:p>
        </w:tc>
        <w:tc>
          <w:tcPr>
            <w:tcW w:w="3400" w:type="dxa"/>
            <w:vAlign w:val="center"/>
          </w:tcPr>
          <w:p w14:paraId="4F865B39" w14:textId="77777777" w:rsidR="00FA3403" w:rsidRPr="006D20DD" w:rsidRDefault="006D20DD">
            <w:pPr>
              <w:spacing w:before="20" w:after="20" w:line="240" w:lineRule="auto"/>
            </w:pPr>
            <w:r w:rsidRPr="006D20DD">
              <w:rPr>
                <w:lang w:val="ru-RU"/>
              </w:rPr>
              <w:t xml:space="preserve">Военно-историческая реконструкция «Тропою партизан. </w:t>
            </w:r>
            <w:r w:rsidRPr="006D20DD">
              <w:t>Испытание временем»</w:t>
            </w:r>
          </w:p>
        </w:tc>
        <w:tc>
          <w:tcPr>
            <w:tcW w:w="1450" w:type="dxa"/>
            <w:vAlign w:val="center"/>
          </w:tcPr>
          <w:p w14:paraId="70667830" w14:textId="77777777" w:rsidR="00FA3403" w:rsidRPr="006D20DD" w:rsidRDefault="006D20DD">
            <w:pPr>
              <w:spacing w:before="20" w:after="20" w:line="240" w:lineRule="auto"/>
            </w:pPr>
            <w:r w:rsidRPr="006D20DD">
              <w:t>Брестская область</w:t>
            </w:r>
          </w:p>
        </w:tc>
        <w:tc>
          <w:tcPr>
            <w:tcW w:w="3000" w:type="dxa"/>
            <w:vAlign w:val="center"/>
          </w:tcPr>
          <w:p w14:paraId="6CB02B89" w14:textId="77777777" w:rsidR="007D567A" w:rsidRPr="006D20DD" w:rsidRDefault="006D20DD">
            <w:pPr>
              <w:spacing w:before="20" w:after="20" w:line="240" w:lineRule="auto"/>
            </w:pPr>
            <w:r w:rsidRPr="006D20DD">
              <w:t xml:space="preserve">урочище Карасино, </w:t>
            </w:r>
          </w:p>
          <w:p w14:paraId="261DCB84" w14:textId="493AB7F6" w:rsidR="00FA3403" w:rsidRPr="006D20DD" w:rsidRDefault="006D20DD">
            <w:pPr>
              <w:spacing w:before="20" w:after="20" w:line="240" w:lineRule="auto"/>
            </w:pPr>
            <w:r w:rsidRPr="006D20DD">
              <w:t>Ивановский район</w:t>
            </w:r>
          </w:p>
        </w:tc>
        <w:tc>
          <w:tcPr>
            <w:tcW w:w="3200" w:type="dxa"/>
            <w:vAlign w:val="center"/>
          </w:tcPr>
          <w:p w14:paraId="60154704" w14:textId="77777777" w:rsidR="00FA3403" w:rsidRPr="006D20DD" w:rsidRDefault="006D20DD">
            <w:pPr>
              <w:spacing w:before="20" w:after="20" w:line="240" w:lineRule="auto"/>
            </w:pPr>
            <w:r w:rsidRPr="006D20DD">
              <w:t>Отдел культуры Ивановского райисполкома</w:t>
            </w:r>
          </w:p>
        </w:tc>
        <w:tc>
          <w:tcPr>
            <w:tcW w:w="2848" w:type="dxa"/>
            <w:vAlign w:val="center"/>
          </w:tcPr>
          <w:p w14:paraId="694D494A" w14:textId="77777777" w:rsidR="007D567A" w:rsidRPr="006D20DD" w:rsidRDefault="00274A5A">
            <w:pPr>
              <w:spacing w:before="20" w:after="20" w:line="240" w:lineRule="auto"/>
              <w:rPr>
                <w:lang w:val="ru-RU"/>
              </w:rPr>
            </w:pPr>
            <w:r w:rsidRPr="006D20DD">
              <w:rPr>
                <w:lang w:val="ru-RU"/>
              </w:rPr>
              <w:t xml:space="preserve">Военно-историческая реконструкция </w:t>
            </w:r>
          </w:p>
          <w:p w14:paraId="39DC2905" w14:textId="77777777" w:rsidR="007D567A" w:rsidRPr="006D20DD" w:rsidRDefault="00274A5A">
            <w:pPr>
              <w:spacing w:before="20" w:after="20" w:line="240" w:lineRule="auto"/>
              <w:rPr>
                <w:lang w:val="ru-RU"/>
              </w:rPr>
            </w:pPr>
            <w:r w:rsidRPr="006D20DD">
              <w:rPr>
                <w:lang w:val="ru-RU"/>
              </w:rPr>
              <w:t xml:space="preserve">«Тропою партизан. Испытание временем» в у. Карасино: </w:t>
            </w:r>
          </w:p>
          <w:p w14:paraId="2B5249E8" w14:textId="55019C75" w:rsidR="00FA3403" w:rsidRPr="006D20DD" w:rsidRDefault="00274A5A">
            <w:pPr>
              <w:spacing w:before="20" w:after="20" w:line="240" w:lineRule="auto"/>
              <w:rPr>
                <w:lang w:val="ru-RU"/>
              </w:rPr>
            </w:pPr>
            <w:r w:rsidRPr="006D20DD">
              <w:rPr>
                <w:lang w:val="ru-RU"/>
              </w:rPr>
              <w:t>военно-историческая реконструкция, выставка оружия, полевая кухня, песни.</w:t>
            </w:r>
          </w:p>
        </w:tc>
      </w:tr>
      <w:tr w:rsidR="006D20DD" w:rsidRPr="00EE1BC1" w14:paraId="0EA55C42" w14:textId="77777777">
        <w:trPr>
          <w:jc w:val="center"/>
        </w:trPr>
        <w:tc>
          <w:tcPr>
            <w:tcW w:w="1500" w:type="dxa"/>
            <w:vAlign w:val="center"/>
          </w:tcPr>
          <w:p w14:paraId="46FBF1D0" w14:textId="77777777" w:rsidR="00FA3403" w:rsidRPr="006D20DD" w:rsidRDefault="006D20DD">
            <w:pPr>
              <w:spacing w:before="20" w:after="20" w:line="240" w:lineRule="auto"/>
            </w:pPr>
            <w:r w:rsidRPr="006D20DD">
              <w:t>22.06.2026</w:t>
            </w:r>
          </w:p>
        </w:tc>
        <w:tc>
          <w:tcPr>
            <w:tcW w:w="3400" w:type="dxa"/>
            <w:vAlign w:val="center"/>
          </w:tcPr>
          <w:p w14:paraId="0600AAC4" w14:textId="77777777" w:rsidR="007D567A" w:rsidRPr="006D20DD" w:rsidRDefault="006D20DD">
            <w:pPr>
              <w:spacing w:before="20" w:after="20" w:line="240" w:lineRule="auto"/>
              <w:rPr>
                <w:lang w:val="ru-RU"/>
              </w:rPr>
            </w:pPr>
            <w:r w:rsidRPr="006D20DD">
              <w:rPr>
                <w:lang w:val="ru-RU"/>
              </w:rPr>
              <w:t xml:space="preserve">Военно-историческая реконструкция </w:t>
            </w:r>
          </w:p>
          <w:p w14:paraId="4A789A7E" w14:textId="026F619E" w:rsidR="00FA3403" w:rsidRPr="006D20DD" w:rsidRDefault="006D20DD">
            <w:pPr>
              <w:spacing w:before="20" w:after="20" w:line="240" w:lineRule="auto"/>
              <w:rPr>
                <w:lang w:val="ru-RU"/>
              </w:rPr>
            </w:pPr>
            <w:r w:rsidRPr="006D20DD">
              <w:rPr>
                <w:lang w:val="ru-RU"/>
              </w:rPr>
              <w:t>«22 июня. Брестская крепость»</w:t>
            </w:r>
          </w:p>
        </w:tc>
        <w:tc>
          <w:tcPr>
            <w:tcW w:w="1450" w:type="dxa"/>
            <w:vAlign w:val="center"/>
          </w:tcPr>
          <w:p w14:paraId="0FCBBD20" w14:textId="77777777" w:rsidR="00FA3403" w:rsidRPr="006D20DD" w:rsidRDefault="006D20DD">
            <w:pPr>
              <w:spacing w:before="20" w:after="20" w:line="240" w:lineRule="auto"/>
            </w:pPr>
            <w:r w:rsidRPr="006D20DD">
              <w:t>Брестская область</w:t>
            </w:r>
          </w:p>
        </w:tc>
        <w:tc>
          <w:tcPr>
            <w:tcW w:w="3000" w:type="dxa"/>
            <w:vAlign w:val="center"/>
          </w:tcPr>
          <w:p w14:paraId="162336F0" w14:textId="77777777" w:rsidR="00FA3403" w:rsidRPr="006D20DD" w:rsidRDefault="006D20DD">
            <w:pPr>
              <w:spacing w:before="20" w:after="20" w:line="240" w:lineRule="auto"/>
            </w:pPr>
            <w:r w:rsidRPr="006D20DD">
              <w:t>МК «Брестская крепость-герой»</w:t>
            </w:r>
          </w:p>
        </w:tc>
        <w:tc>
          <w:tcPr>
            <w:tcW w:w="3200" w:type="dxa"/>
            <w:vAlign w:val="center"/>
          </w:tcPr>
          <w:p w14:paraId="5FFF6582" w14:textId="77777777" w:rsidR="00FA3403" w:rsidRPr="006D20DD" w:rsidRDefault="006D20DD">
            <w:pPr>
              <w:spacing w:before="20" w:after="20" w:line="240" w:lineRule="auto"/>
            </w:pPr>
            <w:r w:rsidRPr="006D20DD">
              <w:t>Отдел культуры Брестского горисполкома</w:t>
            </w:r>
          </w:p>
        </w:tc>
        <w:tc>
          <w:tcPr>
            <w:tcW w:w="2848" w:type="dxa"/>
            <w:vAlign w:val="center"/>
          </w:tcPr>
          <w:p w14:paraId="7FC6090A" w14:textId="77777777" w:rsidR="007D567A" w:rsidRPr="006D20DD" w:rsidRDefault="00274A5A">
            <w:pPr>
              <w:spacing w:before="20" w:after="20" w:line="240" w:lineRule="auto"/>
              <w:rPr>
                <w:lang w:val="ru-RU"/>
              </w:rPr>
            </w:pPr>
            <w:r w:rsidRPr="006D20DD">
              <w:rPr>
                <w:lang w:val="ru-RU"/>
              </w:rPr>
              <w:t xml:space="preserve">Военно-историческая реконструкция </w:t>
            </w:r>
          </w:p>
          <w:p w14:paraId="63E621A3" w14:textId="4E1E699A" w:rsidR="00FA3403" w:rsidRPr="006D20DD" w:rsidRDefault="00274A5A">
            <w:pPr>
              <w:spacing w:before="20" w:after="20" w:line="240" w:lineRule="auto"/>
              <w:rPr>
                <w:lang w:val="ru-RU"/>
              </w:rPr>
            </w:pPr>
            <w:r w:rsidRPr="006D20DD">
              <w:rPr>
                <w:lang w:val="ru-RU"/>
              </w:rPr>
              <w:t>«22 июня. Брестская крепость» в г.Брест отразит основные моменты обороны Брестской крепости, покажут последние моменты мирной жизни.</w:t>
            </w:r>
          </w:p>
        </w:tc>
      </w:tr>
      <w:tr w:rsidR="006D20DD" w:rsidRPr="006D20DD" w14:paraId="074642B8" w14:textId="77777777">
        <w:trPr>
          <w:jc w:val="center"/>
        </w:trPr>
        <w:tc>
          <w:tcPr>
            <w:tcW w:w="1500" w:type="dxa"/>
            <w:vAlign w:val="center"/>
          </w:tcPr>
          <w:p w14:paraId="78D114FB" w14:textId="77777777" w:rsidR="00FA3403" w:rsidRPr="006D20DD" w:rsidRDefault="006D20DD">
            <w:pPr>
              <w:spacing w:before="20" w:after="20" w:line="240" w:lineRule="auto"/>
            </w:pPr>
            <w:r w:rsidRPr="006D20DD">
              <w:t>03.07.2026</w:t>
            </w:r>
          </w:p>
        </w:tc>
        <w:tc>
          <w:tcPr>
            <w:tcW w:w="3400" w:type="dxa"/>
            <w:vAlign w:val="center"/>
          </w:tcPr>
          <w:p w14:paraId="081EEC8E" w14:textId="77777777" w:rsidR="00FA3403" w:rsidRPr="006D20DD" w:rsidRDefault="006D20DD">
            <w:pPr>
              <w:spacing w:before="20" w:after="20" w:line="240" w:lineRule="auto"/>
              <w:rPr>
                <w:lang w:val="ru-RU"/>
              </w:rPr>
            </w:pPr>
            <w:r w:rsidRPr="006D20DD">
              <w:rPr>
                <w:lang w:val="ru-RU"/>
              </w:rPr>
              <w:t>Торжественное мероприятие, посвященное Дню Независимости Республики Беларусь</w:t>
            </w:r>
          </w:p>
        </w:tc>
        <w:tc>
          <w:tcPr>
            <w:tcW w:w="1450" w:type="dxa"/>
            <w:vAlign w:val="center"/>
          </w:tcPr>
          <w:p w14:paraId="2565B15E" w14:textId="77777777" w:rsidR="00FA3403" w:rsidRPr="006D20DD" w:rsidRDefault="006D20DD">
            <w:pPr>
              <w:spacing w:before="20" w:after="20" w:line="240" w:lineRule="auto"/>
            </w:pPr>
            <w:r w:rsidRPr="006D20DD">
              <w:t>Брестская область</w:t>
            </w:r>
          </w:p>
        </w:tc>
        <w:tc>
          <w:tcPr>
            <w:tcW w:w="3000" w:type="dxa"/>
            <w:vAlign w:val="center"/>
          </w:tcPr>
          <w:p w14:paraId="49523C50" w14:textId="77777777" w:rsidR="00FA3403" w:rsidRPr="006D20DD" w:rsidRDefault="006D20DD">
            <w:pPr>
              <w:spacing w:before="20" w:after="20" w:line="240" w:lineRule="auto"/>
            </w:pPr>
            <w:r w:rsidRPr="006D20DD">
              <w:t>г. Брест</w:t>
            </w:r>
          </w:p>
        </w:tc>
        <w:tc>
          <w:tcPr>
            <w:tcW w:w="3200" w:type="dxa"/>
            <w:vAlign w:val="center"/>
          </w:tcPr>
          <w:p w14:paraId="069DEA00" w14:textId="77777777" w:rsidR="00A25A8D" w:rsidRPr="006D20DD" w:rsidRDefault="006D20DD">
            <w:pPr>
              <w:spacing w:before="20" w:after="20" w:line="240" w:lineRule="auto"/>
              <w:rPr>
                <w:lang w:val="ru-RU"/>
              </w:rPr>
            </w:pPr>
            <w:r w:rsidRPr="006D20DD">
              <w:rPr>
                <w:lang w:val="ru-RU"/>
              </w:rPr>
              <w:t xml:space="preserve">Управление культуры Брестского облисполкома, </w:t>
            </w:r>
          </w:p>
          <w:p w14:paraId="72E0A8BE" w14:textId="157D6525" w:rsidR="00FA3403" w:rsidRPr="006D20DD" w:rsidRDefault="006D20DD">
            <w:pPr>
              <w:spacing w:before="20" w:after="20" w:line="240" w:lineRule="auto"/>
              <w:rPr>
                <w:lang w:val="ru-RU"/>
              </w:rPr>
            </w:pPr>
            <w:r w:rsidRPr="006D20DD">
              <w:rPr>
                <w:lang w:val="ru-RU"/>
              </w:rPr>
              <w:t>ГУК «Брестский областной общественно-культурный центр», отдел культуры Брестского горисполкома</w:t>
            </w:r>
          </w:p>
        </w:tc>
        <w:tc>
          <w:tcPr>
            <w:tcW w:w="2848" w:type="dxa"/>
            <w:vAlign w:val="center"/>
          </w:tcPr>
          <w:p w14:paraId="2FB67F81" w14:textId="77537EF3" w:rsidR="00FA3403" w:rsidRPr="006D20DD" w:rsidRDefault="00274A5A">
            <w:pPr>
              <w:spacing w:before="20" w:after="20" w:line="240" w:lineRule="auto"/>
              <w:rPr>
                <w:lang w:val="ru-RU"/>
              </w:rPr>
            </w:pPr>
            <w:r w:rsidRPr="006D20DD">
              <w:rPr>
                <w:lang w:val="ru-RU"/>
              </w:rPr>
              <w:t xml:space="preserve">Торжественное мероприятие, посвященное Дню Независимости Республики Беларусь в г.Брест будет включать концертну. программу, </w:t>
            </w:r>
            <w:r w:rsidR="00766624" w:rsidRPr="006D20DD">
              <w:rPr>
                <w:lang w:val="ru-RU"/>
              </w:rPr>
              <w:t xml:space="preserve">выставку военной и специальной техники. </w:t>
            </w:r>
          </w:p>
        </w:tc>
      </w:tr>
      <w:tr w:rsidR="006D20DD" w:rsidRPr="00EE1BC1" w14:paraId="2FAC548D" w14:textId="77777777">
        <w:trPr>
          <w:jc w:val="center"/>
        </w:trPr>
        <w:tc>
          <w:tcPr>
            <w:tcW w:w="1500" w:type="dxa"/>
            <w:vAlign w:val="center"/>
          </w:tcPr>
          <w:p w14:paraId="2D7A51EE" w14:textId="77777777" w:rsidR="00FA3403" w:rsidRPr="006D20DD" w:rsidRDefault="006D20DD">
            <w:pPr>
              <w:spacing w:before="20" w:after="20" w:line="240" w:lineRule="auto"/>
            </w:pPr>
            <w:r w:rsidRPr="006D20DD">
              <w:t>07.2026</w:t>
            </w:r>
          </w:p>
        </w:tc>
        <w:tc>
          <w:tcPr>
            <w:tcW w:w="3400" w:type="dxa"/>
            <w:vAlign w:val="center"/>
          </w:tcPr>
          <w:p w14:paraId="48A5DD12" w14:textId="77777777" w:rsidR="00FA3403" w:rsidRPr="006D20DD" w:rsidRDefault="006D20DD">
            <w:pPr>
              <w:spacing w:before="20" w:after="20" w:line="240" w:lineRule="auto"/>
            </w:pPr>
            <w:r w:rsidRPr="006D20DD">
              <w:t>Международный пленэр гончаров</w:t>
            </w:r>
          </w:p>
        </w:tc>
        <w:tc>
          <w:tcPr>
            <w:tcW w:w="1450" w:type="dxa"/>
            <w:vAlign w:val="center"/>
          </w:tcPr>
          <w:p w14:paraId="1E1ECB91" w14:textId="77777777" w:rsidR="00FA3403" w:rsidRPr="006D20DD" w:rsidRDefault="006D20DD">
            <w:pPr>
              <w:spacing w:before="20" w:after="20" w:line="240" w:lineRule="auto"/>
            </w:pPr>
            <w:r w:rsidRPr="006D20DD">
              <w:t>Брестская область</w:t>
            </w:r>
          </w:p>
        </w:tc>
        <w:tc>
          <w:tcPr>
            <w:tcW w:w="3000" w:type="dxa"/>
            <w:vAlign w:val="center"/>
          </w:tcPr>
          <w:p w14:paraId="1E742CDB" w14:textId="77777777" w:rsidR="00FA3403" w:rsidRPr="006D20DD" w:rsidRDefault="006D20DD">
            <w:pPr>
              <w:spacing w:before="20" w:after="20" w:line="240" w:lineRule="auto"/>
            </w:pPr>
            <w:r w:rsidRPr="006D20DD">
              <w:t>д. Городная, Столинский район</w:t>
            </w:r>
          </w:p>
        </w:tc>
        <w:tc>
          <w:tcPr>
            <w:tcW w:w="3200" w:type="dxa"/>
            <w:vAlign w:val="center"/>
          </w:tcPr>
          <w:p w14:paraId="69E9835B" w14:textId="1EFCD3C6" w:rsidR="00FA3403" w:rsidRPr="006D20DD" w:rsidRDefault="006D20DD">
            <w:pPr>
              <w:spacing w:before="20" w:after="20" w:line="240" w:lineRule="auto"/>
              <w:rPr>
                <w:lang w:val="ru-RU"/>
              </w:rPr>
            </w:pPr>
            <w:r w:rsidRPr="006D20DD">
              <w:rPr>
                <w:lang w:val="ru-RU"/>
              </w:rPr>
              <w:t>Управление культуры облисполкома, ГУК «Брестский областной общественно-культурный центр», Столинский райисполком</w:t>
            </w:r>
          </w:p>
        </w:tc>
        <w:tc>
          <w:tcPr>
            <w:tcW w:w="2848" w:type="dxa"/>
            <w:vAlign w:val="center"/>
          </w:tcPr>
          <w:p w14:paraId="3E6123EF" w14:textId="63D9D9A0" w:rsidR="00FA3403" w:rsidRPr="006D20DD" w:rsidRDefault="00766624">
            <w:pPr>
              <w:spacing w:before="20" w:after="20" w:line="240" w:lineRule="auto"/>
              <w:rPr>
                <w:lang w:val="ru-RU"/>
              </w:rPr>
            </w:pPr>
            <w:r w:rsidRPr="006D20DD">
              <w:rPr>
                <w:lang w:val="ru-RU"/>
              </w:rPr>
              <w:t>Международный пленэр гончаров включает мастер-классы, ярмарки-выставки, творческие встречи, а также экскурсионные программы.</w:t>
            </w:r>
          </w:p>
        </w:tc>
      </w:tr>
      <w:tr w:rsidR="006D20DD" w:rsidRPr="00EE1BC1" w14:paraId="2D1C5FD5" w14:textId="77777777">
        <w:trPr>
          <w:jc w:val="center"/>
        </w:trPr>
        <w:tc>
          <w:tcPr>
            <w:tcW w:w="1500" w:type="dxa"/>
            <w:vAlign w:val="center"/>
          </w:tcPr>
          <w:p w14:paraId="01347F11" w14:textId="77777777" w:rsidR="00FA3403" w:rsidRPr="006D20DD" w:rsidRDefault="006D20DD">
            <w:pPr>
              <w:spacing w:before="20" w:after="20" w:line="240" w:lineRule="auto"/>
            </w:pPr>
            <w:r w:rsidRPr="006D20DD">
              <w:t>07.2026</w:t>
            </w:r>
          </w:p>
        </w:tc>
        <w:tc>
          <w:tcPr>
            <w:tcW w:w="3400" w:type="dxa"/>
            <w:vAlign w:val="center"/>
          </w:tcPr>
          <w:p w14:paraId="55FB5A7C" w14:textId="77777777" w:rsidR="00FA3403" w:rsidRPr="006D20DD" w:rsidRDefault="006D20DD">
            <w:pPr>
              <w:spacing w:before="20" w:after="20" w:line="240" w:lineRule="auto"/>
              <w:rPr>
                <w:lang w:val="ru-RU"/>
              </w:rPr>
            </w:pPr>
            <w:r w:rsidRPr="006D20DD">
              <w:rPr>
                <w:lang w:val="ru-RU"/>
              </w:rPr>
              <w:t>Историко-познавательное мероприятие «Ожившая история Закозеля»</w:t>
            </w:r>
          </w:p>
        </w:tc>
        <w:tc>
          <w:tcPr>
            <w:tcW w:w="1450" w:type="dxa"/>
            <w:vAlign w:val="center"/>
          </w:tcPr>
          <w:p w14:paraId="26CB2070" w14:textId="77777777" w:rsidR="00FA3403" w:rsidRPr="006D20DD" w:rsidRDefault="006D20DD">
            <w:pPr>
              <w:spacing w:before="20" w:after="20" w:line="240" w:lineRule="auto"/>
            </w:pPr>
            <w:r w:rsidRPr="006D20DD">
              <w:t>Брестская область</w:t>
            </w:r>
          </w:p>
        </w:tc>
        <w:tc>
          <w:tcPr>
            <w:tcW w:w="3000" w:type="dxa"/>
            <w:vAlign w:val="center"/>
          </w:tcPr>
          <w:p w14:paraId="59A84260" w14:textId="77777777" w:rsidR="00FA3403" w:rsidRPr="006D20DD" w:rsidRDefault="006D20DD">
            <w:pPr>
              <w:spacing w:before="20" w:after="20" w:line="240" w:lineRule="auto"/>
            </w:pPr>
            <w:r w:rsidRPr="006D20DD">
              <w:t>аг. Закозель, Дрогичинский район</w:t>
            </w:r>
          </w:p>
        </w:tc>
        <w:tc>
          <w:tcPr>
            <w:tcW w:w="3200" w:type="dxa"/>
            <w:vAlign w:val="center"/>
          </w:tcPr>
          <w:p w14:paraId="270746FA" w14:textId="77777777" w:rsidR="00FA3403" w:rsidRPr="006D20DD" w:rsidRDefault="006D20DD">
            <w:pPr>
              <w:spacing w:before="20" w:after="20" w:line="240" w:lineRule="auto"/>
            </w:pPr>
            <w:r w:rsidRPr="006D20DD">
              <w:t>Отдел культуры Дрогичинского райисполкома</w:t>
            </w:r>
          </w:p>
        </w:tc>
        <w:tc>
          <w:tcPr>
            <w:tcW w:w="2848" w:type="dxa"/>
            <w:vAlign w:val="center"/>
          </w:tcPr>
          <w:p w14:paraId="5D3AA016" w14:textId="7A70B62D" w:rsidR="00FA3403" w:rsidRPr="006D20DD" w:rsidRDefault="00EF3875">
            <w:pPr>
              <w:spacing w:before="20" w:after="20" w:line="240" w:lineRule="auto"/>
              <w:rPr>
                <w:lang w:val="ru-RU"/>
              </w:rPr>
            </w:pPr>
            <w:r w:rsidRPr="006D20DD">
              <w:rPr>
                <w:lang w:val="ru-RU"/>
              </w:rPr>
              <w:t>Историко-познавательное мероприятие «Ожившая история Закозеля» приурочено к Каплице-Усыпальницы рода Ожешко. Мероприятие  включает в себя выставку музейных фотографий и экспонатов, музыкальный салон, мастер-классы по старинным танцам и обзорную экскурсию.</w:t>
            </w:r>
          </w:p>
        </w:tc>
      </w:tr>
      <w:tr w:rsidR="006D20DD" w:rsidRPr="00EE1BC1" w14:paraId="0C90E712" w14:textId="77777777">
        <w:trPr>
          <w:jc w:val="center"/>
        </w:trPr>
        <w:tc>
          <w:tcPr>
            <w:tcW w:w="1500" w:type="dxa"/>
            <w:vAlign w:val="center"/>
          </w:tcPr>
          <w:p w14:paraId="3495412D" w14:textId="77777777" w:rsidR="00FA3403" w:rsidRPr="006D20DD" w:rsidRDefault="006D20DD">
            <w:pPr>
              <w:spacing w:before="20" w:after="20" w:line="240" w:lineRule="auto"/>
            </w:pPr>
            <w:r w:rsidRPr="006D20DD">
              <w:t>07.2026</w:t>
            </w:r>
          </w:p>
        </w:tc>
        <w:tc>
          <w:tcPr>
            <w:tcW w:w="3400" w:type="dxa"/>
            <w:vAlign w:val="center"/>
          </w:tcPr>
          <w:p w14:paraId="5CF22A2C" w14:textId="77777777" w:rsidR="00FA3403" w:rsidRPr="006D20DD" w:rsidRDefault="006D20DD">
            <w:pPr>
              <w:spacing w:before="20" w:after="20" w:line="240" w:lineRule="auto"/>
              <w:rPr>
                <w:lang w:val="ru-RU"/>
              </w:rPr>
            </w:pPr>
            <w:r w:rsidRPr="006D20DD">
              <w:rPr>
                <w:lang w:val="ru-RU"/>
              </w:rPr>
              <w:t>Районный историко-культурный праздник «Опальскі фальварак вітае гасцей»</w:t>
            </w:r>
          </w:p>
        </w:tc>
        <w:tc>
          <w:tcPr>
            <w:tcW w:w="1450" w:type="dxa"/>
            <w:vAlign w:val="center"/>
          </w:tcPr>
          <w:p w14:paraId="5148B71F" w14:textId="77777777" w:rsidR="00FA3403" w:rsidRPr="006D20DD" w:rsidRDefault="006D20DD">
            <w:pPr>
              <w:spacing w:before="20" w:after="20" w:line="240" w:lineRule="auto"/>
            </w:pPr>
            <w:r w:rsidRPr="006D20DD">
              <w:t>Брестская область</w:t>
            </w:r>
          </w:p>
        </w:tc>
        <w:tc>
          <w:tcPr>
            <w:tcW w:w="3000" w:type="dxa"/>
            <w:vAlign w:val="center"/>
          </w:tcPr>
          <w:p w14:paraId="6DA5F1A2" w14:textId="77777777" w:rsidR="00FA3403" w:rsidRPr="006D20DD" w:rsidRDefault="006D20DD">
            <w:pPr>
              <w:spacing w:before="20" w:after="20" w:line="240" w:lineRule="auto"/>
            </w:pPr>
            <w:r w:rsidRPr="006D20DD">
              <w:t>аг. Ополь, Ивановский район</w:t>
            </w:r>
          </w:p>
        </w:tc>
        <w:tc>
          <w:tcPr>
            <w:tcW w:w="3200" w:type="dxa"/>
            <w:vAlign w:val="center"/>
          </w:tcPr>
          <w:p w14:paraId="1233B7BC" w14:textId="77777777" w:rsidR="00FA3403" w:rsidRPr="006D20DD" w:rsidRDefault="006D20DD">
            <w:pPr>
              <w:spacing w:before="20" w:after="20" w:line="240" w:lineRule="auto"/>
            </w:pPr>
            <w:r w:rsidRPr="006D20DD">
              <w:t>Отдел культуры Ивановского райисполкома</w:t>
            </w:r>
          </w:p>
        </w:tc>
        <w:tc>
          <w:tcPr>
            <w:tcW w:w="2848" w:type="dxa"/>
            <w:vAlign w:val="center"/>
          </w:tcPr>
          <w:p w14:paraId="651C5FB7" w14:textId="23856DCD" w:rsidR="00FA3403" w:rsidRPr="006D20DD" w:rsidRDefault="00EF3875">
            <w:pPr>
              <w:spacing w:before="20" w:after="20" w:line="240" w:lineRule="auto"/>
              <w:rPr>
                <w:lang w:val="ru-RU"/>
              </w:rPr>
            </w:pPr>
            <w:r w:rsidRPr="006D20DD">
              <w:rPr>
                <w:lang w:val="ru-RU"/>
              </w:rPr>
              <w:t>Районный историко-культурный праздник «Опальскі фальварак вітае гасцей»и в аг.Ополь: работа интерактивных площадок, конкурс по ловле рыбы, гастро-шоу и ярмарка ремесленников.</w:t>
            </w:r>
          </w:p>
        </w:tc>
      </w:tr>
      <w:tr w:rsidR="006D20DD" w:rsidRPr="00EE1BC1" w14:paraId="4243097A" w14:textId="77777777">
        <w:trPr>
          <w:jc w:val="center"/>
        </w:trPr>
        <w:tc>
          <w:tcPr>
            <w:tcW w:w="1500" w:type="dxa"/>
            <w:vAlign w:val="center"/>
          </w:tcPr>
          <w:p w14:paraId="2DFD4D1F" w14:textId="77777777" w:rsidR="00FA3403" w:rsidRPr="006D20DD" w:rsidRDefault="006D20DD">
            <w:pPr>
              <w:spacing w:before="20" w:after="20" w:line="240" w:lineRule="auto"/>
            </w:pPr>
            <w:r w:rsidRPr="006D20DD">
              <w:t>07.2026</w:t>
            </w:r>
          </w:p>
        </w:tc>
        <w:tc>
          <w:tcPr>
            <w:tcW w:w="3400" w:type="dxa"/>
            <w:vAlign w:val="center"/>
          </w:tcPr>
          <w:p w14:paraId="7E87CB32" w14:textId="77777777" w:rsidR="00A25A8D" w:rsidRPr="006D20DD" w:rsidRDefault="006D20DD">
            <w:pPr>
              <w:spacing w:before="20" w:after="20" w:line="240" w:lineRule="auto"/>
              <w:rPr>
                <w:lang w:val="ru-RU"/>
              </w:rPr>
            </w:pPr>
            <w:r w:rsidRPr="006D20DD">
              <w:t>VI</w:t>
            </w:r>
            <w:r w:rsidRPr="006D20DD">
              <w:rPr>
                <w:lang w:val="ru-RU"/>
              </w:rPr>
              <w:t xml:space="preserve"> районный фестиваль </w:t>
            </w:r>
          </w:p>
          <w:p w14:paraId="69845ED9" w14:textId="5109C2EC" w:rsidR="00FA3403" w:rsidRPr="006D20DD" w:rsidRDefault="006D20DD">
            <w:pPr>
              <w:spacing w:before="20" w:after="20" w:line="240" w:lineRule="auto"/>
              <w:rPr>
                <w:lang w:val="ru-RU"/>
              </w:rPr>
            </w:pPr>
            <w:r w:rsidRPr="006D20DD">
              <w:rPr>
                <w:lang w:val="ru-RU"/>
              </w:rPr>
              <w:t>«Соминская уха — 2026»</w:t>
            </w:r>
          </w:p>
        </w:tc>
        <w:tc>
          <w:tcPr>
            <w:tcW w:w="1450" w:type="dxa"/>
            <w:vAlign w:val="center"/>
          </w:tcPr>
          <w:p w14:paraId="16379AB4" w14:textId="77777777" w:rsidR="00FA3403" w:rsidRPr="006D20DD" w:rsidRDefault="006D20DD">
            <w:pPr>
              <w:spacing w:before="20" w:after="20" w:line="240" w:lineRule="auto"/>
            </w:pPr>
            <w:r w:rsidRPr="006D20DD">
              <w:t>Брестская область</w:t>
            </w:r>
          </w:p>
        </w:tc>
        <w:tc>
          <w:tcPr>
            <w:tcW w:w="3000" w:type="dxa"/>
            <w:vAlign w:val="center"/>
          </w:tcPr>
          <w:p w14:paraId="6E36A622" w14:textId="77777777" w:rsidR="00FA3403" w:rsidRPr="006D20DD" w:rsidRDefault="006D20DD">
            <w:pPr>
              <w:spacing w:before="20" w:after="20" w:line="240" w:lineRule="auto"/>
              <w:rPr>
                <w:lang w:val="ru-RU"/>
              </w:rPr>
            </w:pPr>
            <w:r w:rsidRPr="006D20DD">
              <w:rPr>
                <w:lang w:val="ru-RU"/>
              </w:rPr>
              <w:t>д. Сомино, оз. Соминское, Ивацевичский район</w:t>
            </w:r>
          </w:p>
        </w:tc>
        <w:tc>
          <w:tcPr>
            <w:tcW w:w="3200" w:type="dxa"/>
            <w:vAlign w:val="center"/>
          </w:tcPr>
          <w:p w14:paraId="41904FC7" w14:textId="77777777" w:rsidR="00FA3403" w:rsidRPr="006D20DD" w:rsidRDefault="006D20DD">
            <w:pPr>
              <w:spacing w:before="20" w:after="20" w:line="240" w:lineRule="auto"/>
            </w:pPr>
            <w:r w:rsidRPr="006D20DD">
              <w:t>Отдел культуры Ивацевичского райисполкома</w:t>
            </w:r>
          </w:p>
        </w:tc>
        <w:tc>
          <w:tcPr>
            <w:tcW w:w="2848" w:type="dxa"/>
            <w:vAlign w:val="center"/>
          </w:tcPr>
          <w:p w14:paraId="58514EA6" w14:textId="77777777" w:rsidR="00FA3403" w:rsidRPr="006D20DD" w:rsidRDefault="006D20DD">
            <w:pPr>
              <w:spacing w:before="20" w:after="20" w:line="240" w:lineRule="auto"/>
              <w:rPr>
                <w:lang w:val="ru-RU"/>
              </w:rPr>
            </w:pPr>
            <w:r w:rsidRPr="006D20DD">
              <w:rPr>
                <w:sz w:val="16"/>
                <w:lang w:val="ru-RU"/>
              </w:rPr>
              <w:t xml:space="preserve">Районный гастрономический фестиваль на берегу Соминского озера: конкурс приготовления ухи, выступления коллективов, </w:t>
            </w:r>
            <w:r w:rsidRPr="006D20DD">
              <w:rPr>
                <w:sz w:val="16"/>
                <w:lang w:val="ru-RU"/>
              </w:rPr>
              <w:lastRenderedPageBreak/>
              <w:t>спортивные активности, ярмарка.</w:t>
            </w:r>
          </w:p>
        </w:tc>
      </w:tr>
      <w:tr w:rsidR="006D20DD" w:rsidRPr="006D20DD" w14:paraId="3F0880F0" w14:textId="77777777">
        <w:trPr>
          <w:jc w:val="center"/>
        </w:trPr>
        <w:tc>
          <w:tcPr>
            <w:tcW w:w="1500" w:type="dxa"/>
            <w:vAlign w:val="center"/>
          </w:tcPr>
          <w:p w14:paraId="20CF58A0" w14:textId="77777777" w:rsidR="00FA3403" w:rsidRPr="006D20DD" w:rsidRDefault="006D20DD">
            <w:pPr>
              <w:spacing w:before="20" w:after="20" w:line="240" w:lineRule="auto"/>
            </w:pPr>
            <w:r w:rsidRPr="006D20DD">
              <w:lastRenderedPageBreak/>
              <w:t>07.2026</w:t>
            </w:r>
          </w:p>
        </w:tc>
        <w:tc>
          <w:tcPr>
            <w:tcW w:w="3400" w:type="dxa"/>
            <w:vAlign w:val="center"/>
          </w:tcPr>
          <w:p w14:paraId="4D87BAA8" w14:textId="77777777" w:rsidR="00FA3403" w:rsidRPr="006D20DD" w:rsidRDefault="006D20DD">
            <w:pPr>
              <w:spacing w:before="20" w:after="20" w:line="240" w:lineRule="auto"/>
            </w:pPr>
            <w:r w:rsidRPr="006D20DD">
              <w:t>Районный праздник «Ягаднае сузор’е»</w:t>
            </w:r>
          </w:p>
        </w:tc>
        <w:tc>
          <w:tcPr>
            <w:tcW w:w="1450" w:type="dxa"/>
            <w:vAlign w:val="center"/>
          </w:tcPr>
          <w:p w14:paraId="6B109246" w14:textId="77777777" w:rsidR="00FA3403" w:rsidRPr="006D20DD" w:rsidRDefault="006D20DD">
            <w:pPr>
              <w:spacing w:before="20" w:after="20" w:line="240" w:lineRule="auto"/>
            </w:pPr>
            <w:r w:rsidRPr="006D20DD">
              <w:t>Брестская область</w:t>
            </w:r>
          </w:p>
        </w:tc>
        <w:tc>
          <w:tcPr>
            <w:tcW w:w="3000" w:type="dxa"/>
            <w:vAlign w:val="center"/>
          </w:tcPr>
          <w:p w14:paraId="75C88010" w14:textId="77777777" w:rsidR="00FA3403" w:rsidRPr="006D20DD" w:rsidRDefault="006D20DD">
            <w:pPr>
              <w:spacing w:before="20" w:after="20" w:line="240" w:lineRule="auto"/>
            </w:pPr>
            <w:r w:rsidRPr="006D20DD">
              <w:t>г. Малорита</w:t>
            </w:r>
          </w:p>
        </w:tc>
        <w:tc>
          <w:tcPr>
            <w:tcW w:w="3200" w:type="dxa"/>
            <w:vAlign w:val="center"/>
          </w:tcPr>
          <w:p w14:paraId="27E5D0BD" w14:textId="77777777" w:rsidR="00FA3403" w:rsidRPr="006D20DD" w:rsidRDefault="006D20DD">
            <w:pPr>
              <w:spacing w:before="20" w:after="20" w:line="240" w:lineRule="auto"/>
            </w:pPr>
            <w:r w:rsidRPr="006D20DD">
              <w:t>Сектор культуры Малоритского райисполкома</w:t>
            </w:r>
          </w:p>
        </w:tc>
        <w:tc>
          <w:tcPr>
            <w:tcW w:w="2848" w:type="dxa"/>
            <w:vAlign w:val="center"/>
          </w:tcPr>
          <w:p w14:paraId="0A36F6E7" w14:textId="77777777" w:rsidR="00A25A8D" w:rsidRPr="006D20DD" w:rsidRDefault="00EF3875">
            <w:pPr>
              <w:spacing w:before="20" w:after="20" w:line="240" w:lineRule="auto"/>
              <w:rPr>
                <w:lang w:val="ru-RU"/>
              </w:rPr>
            </w:pPr>
            <w:r w:rsidRPr="006D20DD">
              <w:rPr>
                <w:lang w:val="ru-RU"/>
              </w:rPr>
              <w:t xml:space="preserve">Районный праздник </w:t>
            </w:r>
          </w:p>
          <w:p w14:paraId="36859DEE" w14:textId="3A8B39D8" w:rsidR="00FA3403" w:rsidRPr="006D20DD" w:rsidRDefault="00EF3875">
            <w:pPr>
              <w:spacing w:before="20" w:after="20" w:line="240" w:lineRule="auto"/>
              <w:rPr>
                <w:lang w:val="ru-RU"/>
              </w:rPr>
            </w:pPr>
            <w:r w:rsidRPr="006D20DD">
              <w:rPr>
                <w:lang w:val="ru-RU"/>
              </w:rPr>
              <w:t>«Ягаднае сузор’е» в г.Малорита</w:t>
            </w:r>
            <w:r w:rsidR="0092349F" w:rsidRPr="006D20DD">
              <w:rPr>
                <w:lang w:val="ru-RU"/>
              </w:rPr>
              <w:t>: шествие участников мероприятия, приготовление и дегустация праздничного напитка, работа интерактивных площадок, концерт, подведение итогов и награждение победителей конкурсов.</w:t>
            </w:r>
          </w:p>
        </w:tc>
      </w:tr>
      <w:tr w:rsidR="006D20DD" w:rsidRPr="006D20DD" w14:paraId="46F063B0" w14:textId="77777777">
        <w:trPr>
          <w:jc w:val="center"/>
        </w:trPr>
        <w:tc>
          <w:tcPr>
            <w:tcW w:w="1500" w:type="dxa"/>
            <w:vAlign w:val="center"/>
          </w:tcPr>
          <w:p w14:paraId="444749FC" w14:textId="77777777" w:rsidR="00FA3403" w:rsidRPr="006D20DD" w:rsidRDefault="006D20DD">
            <w:pPr>
              <w:spacing w:before="20" w:after="20" w:line="240" w:lineRule="auto"/>
            </w:pPr>
            <w:r w:rsidRPr="006D20DD">
              <w:t>07.2026</w:t>
            </w:r>
          </w:p>
        </w:tc>
        <w:tc>
          <w:tcPr>
            <w:tcW w:w="3400" w:type="dxa"/>
            <w:vAlign w:val="center"/>
          </w:tcPr>
          <w:p w14:paraId="7DEE175E" w14:textId="77777777" w:rsidR="00FA3403" w:rsidRPr="006D20DD" w:rsidRDefault="006D20DD">
            <w:pPr>
              <w:spacing w:before="20" w:after="20" w:line="240" w:lineRule="auto"/>
              <w:rPr>
                <w:lang w:val="ru-RU"/>
              </w:rPr>
            </w:pPr>
            <w:r w:rsidRPr="006D20DD">
              <w:t>IV</w:t>
            </w:r>
            <w:r w:rsidRPr="006D20DD">
              <w:rPr>
                <w:lang w:val="ru-RU"/>
              </w:rPr>
              <w:t xml:space="preserve"> Брестский фестиваль моды и стиля «</w:t>
            </w:r>
            <w:r w:rsidRPr="006D20DD">
              <w:t>Look</w:t>
            </w:r>
            <w:r w:rsidRPr="006D20DD">
              <w:rPr>
                <w:lang w:val="ru-RU"/>
              </w:rPr>
              <w:t>Буг»</w:t>
            </w:r>
          </w:p>
        </w:tc>
        <w:tc>
          <w:tcPr>
            <w:tcW w:w="1450" w:type="dxa"/>
            <w:vAlign w:val="center"/>
          </w:tcPr>
          <w:p w14:paraId="320374A6" w14:textId="77777777" w:rsidR="00FA3403" w:rsidRPr="006D20DD" w:rsidRDefault="006D20DD">
            <w:pPr>
              <w:spacing w:before="20" w:after="20" w:line="240" w:lineRule="auto"/>
            </w:pPr>
            <w:r w:rsidRPr="006D20DD">
              <w:t>Брестская область</w:t>
            </w:r>
          </w:p>
        </w:tc>
        <w:tc>
          <w:tcPr>
            <w:tcW w:w="3000" w:type="dxa"/>
            <w:vAlign w:val="center"/>
          </w:tcPr>
          <w:p w14:paraId="499ED5C0" w14:textId="77777777" w:rsidR="00FA3403" w:rsidRPr="006D20DD" w:rsidRDefault="006D20DD">
            <w:pPr>
              <w:spacing w:before="20" w:after="20" w:line="240" w:lineRule="auto"/>
            </w:pPr>
            <w:r w:rsidRPr="006D20DD">
              <w:t>г. Брест</w:t>
            </w:r>
          </w:p>
        </w:tc>
        <w:tc>
          <w:tcPr>
            <w:tcW w:w="3200" w:type="dxa"/>
            <w:vAlign w:val="center"/>
          </w:tcPr>
          <w:p w14:paraId="6D7B1198" w14:textId="77777777" w:rsidR="00FA3403" w:rsidRPr="006D20DD" w:rsidRDefault="006D20DD">
            <w:pPr>
              <w:spacing w:before="20" w:after="20" w:line="240" w:lineRule="auto"/>
            </w:pPr>
            <w:r w:rsidRPr="006D20DD">
              <w:t>Отдел культуры Брестского горисполкома</w:t>
            </w:r>
          </w:p>
        </w:tc>
        <w:tc>
          <w:tcPr>
            <w:tcW w:w="2848" w:type="dxa"/>
            <w:vAlign w:val="center"/>
          </w:tcPr>
          <w:p w14:paraId="255EF52C" w14:textId="77777777" w:rsidR="00FA3403" w:rsidRPr="006D20DD" w:rsidRDefault="006D20DD">
            <w:pPr>
              <w:spacing w:before="20" w:after="20" w:line="240" w:lineRule="auto"/>
              <w:rPr>
                <w:lang w:val="ru-RU"/>
              </w:rPr>
            </w:pPr>
            <w:r w:rsidRPr="006D20DD">
              <w:rPr>
                <w:sz w:val="16"/>
                <w:lang w:val="ru-RU"/>
              </w:rPr>
              <w:t>Брестский фестиваль моды и стиля в рамках Дня города: показы коллекций дизайнеров и предприятий легпрома, торговые ряды, шоу-программа.</w:t>
            </w:r>
          </w:p>
        </w:tc>
      </w:tr>
      <w:tr w:rsidR="006D20DD" w:rsidRPr="006D20DD" w14:paraId="5B617277" w14:textId="77777777">
        <w:trPr>
          <w:jc w:val="center"/>
        </w:trPr>
        <w:tc>
          <w:tcPr>
            <w:tcW w:w="1500" w:type="dxa"/>
            <w:vAlign w:val="center"/>
          </w:tcPr>
          <w:p w14:paraId="0F2D3474" w14:textId="77777777" w:rsidR="00FA3403" w:rsidRPr="006D20DD" w:rsidRDefault="006D20DD">
            <w:pPr>
              <w:spacing w:before="20" w:after="20" w:line="240" w:lineRule="auto"/>
            </w:pPr>
            <w:r w:rsidRPr="006D20DD">
              <w:t>06–08.2026</w:t>
            </w:r>
          </w:p>
        </w:tc>
        <w:tc>
          <w:tcPr>
            <w:tcW w:w="3400" w:type="dxa"/>
            <w:vAlign w:val="center"/>
          </w:tcPr>
          <w:p w14:paraId="5441EDA0" w14:textId="77777777" w:rsidR="00FA3403" w:rsidRPr="006D20DD" w:rsidRDefault="006D20DD">
            <w:pPr>
              <w:spacing w:before="20" w:after="20" w:line="240" w:lineRule="auto"/>
              <w:rPr>
                <w:lang w:val="ru-RU"/>
              </w:rPr>
            </w:pPr>
            <w:r w:rsidRPr="006D20DD">
              <w:rPr>
                <w:lang w:val="ru-RU"/>
              </w:rPr>
              <w:t>Районный социально-культурный проект «Творческие вечера у ротонды»</w:t>
            </w:r>
          </w:p>
        </w:tc>
        <w:tc>
          <w:tcPr>
            <w:tcW w:w="1450" w:type="dxa"/>
            <w:vAlign w:val="center"/>
          </w:tcPr>
          <w:p w14:paraId="004608C4" w14:textId="77777777" w:rsidR="00FA3403" w:rsidRPr="006D20DD" w:rsidRDefault="006D20DD">
            <w:pPr>
              <w:spacing w:before="20" w:after="20" w:line="240" w:lineRule="auto"/>
            </w:pPr>
            <w:r w:rsidRPr="006D20DD">
              <w:t>Брестская область</w:t>
            </w:r>
          </w:p>
        </w:tc>
        <w:tc>
          <w:tcPr>
            <w:tcW w:w="3000" w:type="dxa"/>
            <w:vAlign w:val="center"/>
          </w:tcPr>
          <w:p w14:paraId="19CB016D" w14:textId="77777777" w:rsidR="00FA3403" w:rsidRPr="006D20DD" w:rsidRDefault="006D20DD">
            <w:pPr>
              <w:spacing w:before="20" w:after="20" w:line="240" w:lineRule="auto"/>
            </w:pPr>
            <w:r w:rsidRPr="006D20DD">
              <w:t>Городской сквер, Ганцевичский район</w:t>
            </w:r>
          </w:p>
        </w:tc>
        <w:tc>
          <w:tcPr>
            <w:tcW w:w="3200" w:type="dxa"/>
            <w:vAlign w:val="center"/>
          </w:tcPr>
          <w:p w14:paraId="1C026B3F" w14:textId="77777777" w:rsidR="00FA3403" w:rsidRPr="006D20DD" w:rsidRDefault="006D20DD">
            <w:pPr>
              <w:spacing w:before="20" w:after="20" w:line="240" w:lineRule="auto"/>
            </w:pPr>
            <w:r w:rsidRPr="006D20DD">
              <w:t>Сектор культуры Ганцевичского райисполкома</w:t>
            </w:r>
          </w:p>
        </w:tc>
        <w:tc>
          <w:tcPr>
            <w:tcW w:w="2848" w:type="dxa"/>
            <w:vAlign w:val="center"/>
          </w:tcPr>
          <w:p w14:paraId="23D91E05" w14:textId="77777777" w:rsidR="00FA3403" w:rsidRPr="006D20DD" w:rsidRDefault="00FA3403">
            <w:pPr>
              <w:spacing w:before="20" w:after="20" w:line="240" w:lineRule="auto"/>
            </w:pPr>
          </w:p>
        </w:tc>
      </w:tr>
      <w:tr w:rsidR="006D20DD" w:rsidRPr="006D20DD" w14:paraId="10935B77" w14:textId="77777777">
        <w:trPr>
          <w:jc w:val="center"/>
        </w:trPr>
        <w:tc>
          <w:tcPr>
            <w:tcW w:w="1500" w:type="dxa"/>
            <w:vAlign w:val="center"/>
          </w:tcPr>
          <w:p w14:paraId="44713877" w14:textId="77777777" w:rsidR="00FA3403" w:rsidRPr="006D20DD" w:rsidRDefault="006D20DD">
            <w:pPr>
              <w:spacing w:before="20" w:after="20" w:line="240" w:lineRule="auto"/>
            </w:pPr>
            <w:r w:rsidRPr="006D20DD">
              <w:t>08.2026</w:t>
            </w:r>
          </w:p>
        </w:tc>
        <w:tc>
          <w:tcPr>
            <w:tcW w:w="3400" w:type="dxa"/>
            <w:vAlign w:val="center"/>
          </w:tcPr>
          <w:p w14:paraId="46900306" w14:textId="77777777" w:rsidR="00FA3403" w:rsidRPr="006D20DD" w:rsidRDefault="006D20DD">
            <w:pPr>
              <w:spacing w:before="20" w:after="20" w:line="240" w:lineRule="auto"/>
              <w:rPr>
                <w:lang w:val="ru-RU"/>
              </w:rPr>
            </w:pPr>
            <w:r w:rsidRPr="006D20DD">
              <w:rPr>
                <w:lang w:val="ru-RU"/>
              </w:rPr>
              <w:t>Областной этнографический концерт «Рух зямлі»</w:t>
            </w:r>
          </w:p>
        </w:tc>
        <w:tc>
          <w:tcPr>
            <w:tcW w:w="1450" w:type="dxa"/>
            <w:vAlign w:val="center"/>
          </w:tcPr>
          <w:p w14:paraId="1DD0D632" w14:textId="77777777" w:rsidR="00FA3403" w:rsidRPr="006D20DD" w:rsidRDefault="006D20DD">
            <w:pPr>
              <w:spacing w:before="20" w:after="20" w:line="240" w:lineRule="auto"/>
            </w:pPr>
            <w:r w:rsidRPr="006D20DD">
              <w:t>Брестская область</w:t>
            </w:r>
          </w:p>
        </w:tc>
        <w:tc>
          <w:tcPr>
            <w:tcW w:w="3000" w:type="dxa"/>
            <w:vAlign w:val="center"/>
          </w:tcPr>
          <w:p w14:paraId="6FB60DE9" w14:textId="77777777" w:rsidR="00FA3403" w:rsidRPr="006D20DD" w:rsidRDefault="006D20DD">
            <w:pPr>
              <w:spacing w:before="20" w:after="20" w:line="240" w:lineRule="auto"/>
            </w:pPr>
            <w:r w:rsidRPr="006D20DD">
              <w:t>д. Городная, Столинский район</w:t>
            </w:r>
          </w:p>
        </w:tc>
        <w:tc>
          <w:tcPr>
            <w:tcW w:w="3200" w:type="dxa"/>
            <w:vAlign w:val="center"/>
          </w:tcPr>
          <w:p w14:paraId="36408401" w14:textId="77777777" w:rsidR="00FA3403" w:rsidRPr="006D20DD" w:rsidRDefault="006D20DD">
            <w:pPr>
              <w:spacing w:before="20" w:after="20" w:line="240" w:lineRule="auto"/>
              <w:rPr>
                <w:lang w:val="ru-RU"/>
              </w:rPr>
            </w:pPr>
            <w:r w:rsidRPr="006D20DD">
              <w:rPr>
                <w:lang w:val="ru-RU"/>
              </w:rPr>
              <w:t>Управление культуры облисполкома, ГУК «Брестский областной общественно-культурный центр», Столинский райисполком</w:t>
            </w:r>
          </w:p>
        </w:tc>
        <w:tc>
          <w:tcPr>
            <w:tcW w:w="2848" w:type="dxa"/>
            <w:vAlign w:val="center"/>
          </w:tcPr>
          <w:p w14:paraId="6414E49E" w14:textId="03EA6D9E" w:rsidR="00FA3403" w:rsidRPr="006D20DD" w:rsidRDefault="0092349F">
            <w:pPr>
              <w:spacing w:before="20" w:after="20" w:line="240" w:lineRule="auto"/>
              <w:rPr>
                <w:lang w:val="ru-RU"/>
              </w:rPr>
            </w:pPr>
            <w:r w:rsidRPr="006D20DD">
              <w:rPr>
                <w:lang w:val="ru-RU"/>
              </w:rPr>
              <w:t xml:space="preserve">Областной этнографический концерт «Рух зямлі» включает в себя посещение выставки элементов нематериального историко-культурного наследия, </w:t>
            </w:r>
            <w:r w:rsidR="00F64B60" w:rsidRPr="006D20DD">
              <w:rPr>
                <w:lang w:val="ru-RU"/>
              </w:rPr>
              <w:t>концерт народных коллективов.</w:t>
            </w:r>
          </w:p>
        </w:tc>
      </w:tr>
      <w:tr w:rsidR="006D20DD" w:rsidRPr="006D20DD" w14:paraId="6D19AA1C" w14:textId="77777777">
        <w:trPr>
          <w:jc w:val="center"/>
        </w:trPr>
        <w:tc>
          <w:tcPr>
            <w:tcW w:w="1500" w:type="dxa"/>
            <w:vAlign w:val="center"/>
          </w:tcPr>
          <w:p w14:paraId="0028A473" w14:textId="77777777" w:rsidR="00FA3403" w:rsidRPr="006D20DD" w:rsidRDefault="006D20DD">
            <w:pPr>
              <w:spacing w:before="20" w:after="20" w:line="240" w:lineRule="auto"/>
            </w:pPr>
            <w:r w:rsidRPr="006D20DD">
              <w:t>08.2026</w:t>
            </w:r>
          </w:p>
        </w:tc>
        <w:tc>
          <w:tcPr>
            <w:tcW w:w="3400" w:type="dxa"/>
            <w:vAlign w:val="center"/>
          </w:tcPr>
          <w:p w14:paraId="64EAB02C" w14:textId="77777777" w:rsidR="00A25A8D" w:rsidRPr="006D20DD" w:rsidRDefault="006D20DD">
            <w:pPr>
              <w:spacing w:before="20" w:after="20" w:line="240" w:lineRule="auto"/>
            </w:pPr>
            <w:r w:rsidRPr="006D20DD">
              <w:t xml:space="preserve">Экологический фестиваль </w:t>
            </w:r>
          </w:p>
          <w:p w14:paraId="32397671" w14:textId="244E24E8" w:rsidR="00FA3403" w:rsidRPr="006D20DD" w:rsidRDefault="006D20DD">
            <w:pPr>
              <w:spacing w:before="20" w:after="20" w:line="240" w:lineRule="auto"/>
            </w:pPr>
            <w:r w:rsidRPr="006D20DD">
              <w:t>«Споровские сенокосы»</w:t>
            </w:r>
          </w:p>
        </w:tc>
        <w:tc>
          <w:tcPr>
            <w:tcW w:w="1450" w:type="dxa"/>
            <w:vAlign w:val="center"/>
          </w:tcPr>
          <w:p w14:paraId="61819C66" w14:textId="77777777" w:rsidR="00FA3403" w:rsidRPr="006D20DD" w:rsidRDefault="006D20DD">
            <w:pPr>
              <w:spacing w:before="20" w:after="20" w:line="240" w:lineRule="auto"/>
            </w:pPr>
            <w:r w:rsidRPr="006D20DD">
              <w:t>Брестская область</w:t>
            </w:r>
          </w:p>
        </w:tc>
        <w:tc>
          <w:tcPr>
            <w:tcW w:w="3000" w:type="dxa"/>
            <w:vAlign w:val="center"/>
          </w:tcPr>
          <w:p w14:paraId="4459EAFE" w14:textId="77777777" w:rsidR="00FA3403" w:rsidRPr="006D20DD" w:rsidRDefault="006D20DD">
            <w:pPr>
              <w:spacing w:before="20" w:after="20" w:line="240" w:lineRule="auto"/>
              <w:rPr>
                <w:lang w:val="ru-RU"/>
              </w:rPr>
            </w:pPr>
            <w:r w:rsidRPr="006D20DD">
              <w:rPr>
                <w:lang w:val="ru-RU"/>
              </w:rPr>
              <w:t>д. Высокое, заказник «Споровский», Березовский район</w:t>
            </w:r>
          </w:p>
        </w:tc>
        <w:tc>
          <w:tcPr>
            <w:tcW w:w="3200" w:type="dxa"/>
            <w:vAlign w:val="center"/>
          </w:tcPr>
          <w:p w14:paraId="4898E85E" w14:textId="77777777" w:rsidR="00FA3403" w:rsidRPr="006D20DD" w:rsidRDefault="006D20DD">
            <w:pPr>
              <w:spacing w:before="20" w:after="20" w:line="240" w:lineRule="auto"/>
            </w:pPr>
            <w:r w:rsidRPr="006D20DD">
              <w:t>Отдел культуры Березовского райисполкома</w:t>
            </w:r>
          </w:p>
        </w:tc>
        <w:tc>
          <w:tcPr>
            <w:tcW w:w="2848" w:type="dxa"/>
            <w:vAlign w:val="center"/>
          </w:tcPr>
          <w:p w14:paraId="2495890F" w14:textId="77777777" w:rsidR="00A25A8D" w:rsidRPr="006D20DD" w:rsidRDefault="00F64B60">
            <w:pPr>
              <w:spacing w:before="20" w:after="20" w:line="240" w:lineRule="auto"/>
              <w:rPr>
                <w:lang w:val="ru-RU"/>
              </w:rPr>
            </w:pPr>
            <w:r w:rsidRPr="006D20DD">
              <w:rPr>
                <w:lang w:val="ru-RU"/>
              </w:rPr>
              <w:t xml:space="preserve">Главной фишкой экологического фестиваля </w:t>
            </w:r>
          </w:p>
          <w:p w14:paraId="2D172CAD" w14:textId="1A75644C" w:rsidR="00FA3403" w:rsidRPr="006D20DD" w:rsidRDefault="00F64B60">
            <w:pPr>
              <w:spacing w:before="20" w:after="20" w:line="240" w:lineRule="auto"/>
              <w:rPr>
                <w:lang w:val="ru-RU"/>
              </w:rPr>
            </w:pPr>
            <w:r w:rsidRPr="006D20DD">
              <w:rPr>
                <w:lang w:val="ru-RU"/>
              </w:rPr>
              <w:t>«Споровские сенокосы» является соревнования по ручному сенокошению. Также фестиваль включает ярмарку ремесленников, мастер-классы, футбол на болоте, дегустация местных блюд.</w:t>
            </w:r>
          </w:p>
        </w:tc>
      </w:tr>
      <w:tr w:rsidR="006D20DD" w:rsidRPr="006D20DD" w14:paraId="33710D49" w14:textId="77777777">
        <w:trPr>
          <w:jc w:val="center"/>
        </w:trPr>
        <w:tc>
          <w:tcPr>
            <w:tcW w:w="1500" w:type="dxa"/>
            <w:vAlign w:val="center"/>
          </w:tcPr>
          <w:p w14:paraId="0C9FD608" w14:textId="77777777" w:rsidR="00FA3403" w:rsidRPr="006D20DD" w:rsidRDefault="006D20DD">
            <w:pPr>
              <w:spacing w:before="20" w:after="20" w:line="240" w:lineRule="auto"/>
            </w:pPr>
            <w:r w:rsidRPr="006D20DD">
              <w:t>08.2026</w:t>
            </w:r>
          </w:p>
        </w:tc>
        <w:tc>
          <w:tcPr>
            <w:tcW w:w="3400" w:type="dxa"/>
            <w:vAlign w:val="center"/>
          </w:tcPr>
          <w:p w14:paraId="6AE2AD12" w14:textId="77777777" w:rsidR="00FA3403" w:rsidRPr="006D20DD" w:rsidRDefault="006D20DD">
            <w:pPr>
              <w:spacing w:before="20" w:after="20" w:line="240" w:lineRule="auto"/>
              <w:rPr>
                <w:lang w:val="ru-RU"/>
              </w:rPr>
            </w:pPr>
            <w:r w:rsidRPr="006D20DD">
              <w:rPr>
                <w:lang w:val="ru-RU"/>
              </w:rPr>
              <w:t>Фестиваль традиционной культуры «Скокаўскія Спасоўкі»</w:t>
            </w:r>
          </w:p>
        </w:tc>
        <w:tc>
          <w:tcPr>
            <w:tcW w:w="1450" w:type="dxa"/>
            <w:vAlign w:val="center"/>
          </w:tcPr>
          <w:p w14:paraId="15168646" w14:textId="77777777" w:rsidR="00FA3403" w:rsidRPr="006D20DD" w:rsidRDefault="006D20DD">
            <w:pPr>
              <w:spacing w:before="20" w:after="20" w:line="240" w:lineRule="auto"/>
            </w:pPr>
            <w:r w:rsidRPr="006D20DD">
              <w:t>Брестская область</w:t>
            </w:r>
          </w:p>
        </w:tc>
        <w:tc>
          <w:tcPr>
            <w:tcW w:w="3000" w:type="dxa"/>
            <w:vAlign w:val="center"/>
          </w:tcPr>
          <w:p w14:paraId="1C29F34A" w14:textId="77777777" w:rsidR="00FA3403" w:rsidRPr="006D20DD" w:rsidRDefault="006D20DD">
            <w:pPr>
              <w:spacing w:before="20" w:after="20" w:line="240" w:lineRule="auto"/>
              <w:rPr>
                <w:lang w:val="ru-RU"/>
              </w:rPr>
            </w:pPr>
            <w:r w:rsidRPr="006D20DD">
              <w:rPr>
                <w:lang w:val="ru-RU"/>
              </w:rPr>
              <w:t>Усадьба Немцевичей, д. Скоки, Брестский район</w:t>
            </w:r>
          </w:p>
        </w:tc>
        <w:tc>
          <w:tcPr>
            <w:tcW w:w="3200" w:type="dxa"/>
            <w:vAlign w:val="center"/>
          </w:tcPr>
          <w:p w14:paraId="106718C8" w14:textId="77777777" w:rsidR="00FA3403" w:rsidRPr="006D20DD" w:rsidRDefault="006D20DD">
            <w:pPr>
              <w:spacing w:before="20" w:after="20" w:line="240" w:lineRule="auto"/>
            </w:pPr>
            <w:r w:rsidRPr="006D20DD">
              <w:t>Сектор культуры Брестского райисполкома</w:t>
            </w:r>
          </w:p>
        </w:tc>
        <w:tc>
          <w:tcPr>
            <w:tcW w:w="2848" w:type="dxa"/>
            <w:vAlign w:val="center"/>
          </w:tcPr>
          <w:p w14:paraId="5E2E5B4A" w14:textId="66351632" w:rsidR="00FA3403" w:rsidRPr="006D20DD" w:rsidRDefault="00F64B60">
            <w:pPr>
              <w:spacing w:before="20" w:after="20" w:line="240" w:lineRule="auto"/>
              <w:rPr>
                <w:lang w:val="ru-RU"/>
              </w:rPr>
            </w:pPr>
            <w:r w:rsidRPr="006D20DD">
              <w:rPr>
                <w:lang w:val="ru-RU"/>
              </w:rPr>
              <w:t>Фестиваль традиционной культуры «Скокаўскія Спасоўкі» включает шествие в белорусских народных костюмах</w:t>
            </w:r>
            <w:r w:rsidR="00955755" w:rsidRPr="006D20DD">
              <w:rPr>
                <w:lang w:val="ru-RU"/>
              </w:rPr>
              <w:t>, дегустация местных блюд</w:t>
            </w:r>
            <w:r w:rsidRPr="006D20DD">
              <w:rPr>
                <w:lang w:val="ru-RU"/>
              </w:rPr>
              <w:t>, ярмарка ремесленников, интерактивные площадки, концертная программа.</w:t>
            </w:r>
          </w:p>
        </w:tc>
      </w:tr>
      <w:tr w:rsidR="006D20DD" w:rsidRPr="006D20DD" w14:paraId="00B7619D" w14:textId="77777777">
        <w:trPr>
          <w:jc w:val="center"/>
        </w:trPr>
        <w:tc>
          <w:tcPr>
            <w:tcW w:w="1500" w:type="dxa"/>
            <w:vAlign w:val="center"/>
          </w:tcPr>
          <w:p w14:paraId="13177679" w14:textId="77777777" w:rsidR="00FA3403" w:rsidRPr="006D20DD" w:rsidRDefault="006D20DD">
            <w:pPr>
              <w:spacing w:before="20" w:after="20" w:line="240" w:lineRule="auto"/>
            </w:pPr>
            <w:r w:rsidRPr="006D20DD">
              <w:t>08.2026</w:t>
            </w:r>
          </w:p>
        </w:tc>
        <w:tc>
          <w:tcPr>
            <w:tcW w:w="3400" w:type="dxa"/>
            <w:vAlign w:val="center"/>
          </w:tcPr>
          <w:p w14:paraId="0628C857" w14:textId="77777777" w:rsidR="00FA3403" w:rsidRPr="006D20DD" w:rsidRDefault="006D20DD">
            <w:pPr>
              <w:spacing w:before="20" w:after="20" w:line="240" w:lineRule="auto"/>
              <w:rPr>
                <w:lang w:val="ru-RU"/>
              </w:rPr>
            </w:pPr>
            <w:r w:rsidRPr="006D20DD">
              <w:rPr>
                <w:lang w:val="ru-RU"/>
              </w:rPr>
              <w:t>Региональный праздник семейного творчества «Под крышей дома моего»</w:t>
            </w:r>
          </w:p>
        </w:tc>
        <w:tc>
          <w:tcPr>
            <w:tcW w:w="1450" w:type="dxa"/>
            <w:vAlign w:val="center"/>
          </w:tcPr>
          <w:p w14:paraId="659A76EA" w14:textId="77777777" w:rsidR="00FA3403" w:rsidRPr="006D20DD" w:rsidRDefault="006D20DD">
            <w:pPr>
              <w:spacing w:before="20" w:after="20" w:line="240" w:lineRule="auto"/>
            </w:pPr>
            <w:r w:rsidRPr="006D20DD">
              <w:t>Брестская область</w:t>
            </w:r>
          </w:p>
        </w:tc>
        <w:tc>
          <w:tcPr>
            <w:tcW w:w="3000" w:type="dxa"/>
            <w:vAlign w:val="center"/>
          </w:tcPr>
          <w:p w14:paraId="71D0C985" w14:textId="77777777" w:rsidR="00FA3403" w:rsidRPr="006D20DD" w:rsidRDefault="006D20DD">
            <w:pPr>
              <w:spacing w:before="20" w:after="20" w:line="240" w:lineRule="auto"/>
            </w:pPr>
            <w:r w:rsidRPr="006D20DD">
              <w:t>аг. Одрижин, Ивановский район</w:t>
            </w:r>
          </w:p>
        </w:tc>
        <w:tc>
          <w:tcPr>
            <w:tcW w:w="3200" w:type="dxa"/>
            <w:vAlign w:val="center"/>
          </w:tcPr>
          <w:p w14:paraId="71CFDD56" w14:textId="77777777" w:rsidR="00FA3403" w:rsidRPr="006D20DD" w:rsidRDefault="006D20DD">
            <w:pPr>
              <w:spacing w:before="20" w:after="20" w:line="240" w:lineRule="auto"/>
            </w:pPr>
            <w:r w:rsidRPr="006D20DD">
              <w:t>Отдел культуры Ивановского райисполкома</w:t>
            </w:r>
          </w:p>
        </w:tc>
        <w:tc>
          <w:tcPr>
            <w:tcW w:w="2848" w:type="dxa"/>
            <w:vAlign w:val="center"/>
          </w:tcPr>
          <w:p w14:paraId="00A4536B" w14:textId="77777777" w:rsidR="00A25A8D" w:rsidRPr="006D20DD" w:rsidRDefault="00955755">
            <w:pPr>
              <w:spacing w:before="20" w:after="20" w:line="240" w:lineRule="auto"/>
              <w:rPr>
                <w:lang w:val="ru-RU"/>
              </w:rPr>
            </w:pPr>
            <w:r w:rsidRPr="006D20DD">
              <w:rPr>
                <w:lang w:val="ru-RU"/>
              </w:rPr>
              <w:t xml:space="preserve">Региональный праздник семейного творчества </w:t>
            </w:r>
          </w:p>
          <w:p w14:paraId="4E6B2D58" w14:textId="17B7C8F0" w:rsidR="00FA3403" w:rsidRPr="006D20DD" w:rsidRDefault="00955755">
            <w:pPr>
              <w:spacing w:before="20" w:after="20" w:line="240" w:lineRule="auto"/>
              <w:rPr>
                <w:lang w:val="ru-RU"/>
              </w:rPr>
            </w:pPr>
            <w:r w:rsidRPr="006D20DD">
              <w:rPr>
                <w:lang w:val="ru-RU"/>
              </w:rPr>
              <w:t xml:space="preserve">«Под крышей дома моего» в аг.Одрижин: ярмарка ремесленников, выставка-продажа местных ремесленников </w:t>
            </w:r>
            <w:r w:rsidRPr="006D20DD">
              <w:rPr>
                <w:lang w:val="ru-RU"/>
              </w:rPr>
              <w:lastRenderedPageBreak/>
              <w:t>семейного творчества, библиотека для детей под открытым небом.</w:t>
            </w:r>
          </w:p>
        </w:tc>
      </w:tr>
      <w:tr w:rsidR="006D20DD" w:rsidRPr="006D20DD" w14:paraId="576E0DD2" w14:textId="77777777">
        <w:trPr>
          <w:jc w:val="center"/>
        </w:trPr>
        <w:tc>
          <w:tcPr>
            <w:tcW w:w="1500" w:type="dxa"/>
            <w:vAlign w:val="center"/>
          </w:tcPr>
          <w:p w14:paraId="162872F1" w14:textId="77777777" w:rsidR="00FA3403" w:rsidRPr="006D20DD" w:rsidRDefault="006D20DD">
            <w:pPr>
              <w:spacing w:before="20" w:after="20" w:line="240" w:lineRule="auto"/>
            </w:pPr>
            <w:r w:rsidRPr="006D20DD">
              <w:lastRenderedPageBreak/>
              <w:t>08.2026</w:t>
            </w:r>
          </w:p>
        </w:tc>
        <w:tc>
          <w:tcPr>
            <w:tcW w:w="3400" w:type="dxa"/>
            <w:vAlign w:val="center"/>
          </w:tcPr>
          <w:p w14:paraId="28CE5627" w14:textId="77777777" w:rsidR="00FA3403" w:rsidRPr="006D20DD" w:rsidRDefault="006D20DD">
            <w:pPr>
              <w:spacing w:before="20" w:after="20" w:line="240" w:lineRule="auto"/>
              <w:rPr>
                <w:lang w:val="ru-RU"/>
              </w:rPr>
            </w:pPr>
            <w:r w:rsidRPr="006D20DD">
              <w:t>V</w:t>
            </w:r>
            <w:r w:rsidRPr="006D20DD">
              <w:rPr>
                <w:lang w:val="ru-RU"/>
              </w:rPr>
              <w:t xml:space="preserve"> Региональный гастроэкологический фестиваль «Полесский вьюн»</w:t>
            </w:r>
          </w:p>
        </w:tc>
        <w:tc>
          <w:tcPr>
            <w:tcW w:w="1450" w:type="dxa"/>
            <w:vAlign w:val="center"/>
          </w:tcPr>
          <w:p w14:paraId="0ECBE9E7" w14:textId="77777777" w:rsidR="00FA3403" w:rsidRPr="006D20DD" w:rsidRDefault="006D20DD">
            <w:pPr>
              <w:spacing w:before="20" w:after="20" w:line="240" w:lineRule="auto"/>
            </w:pPr>
            <w:r w:rsidRPr="006D20DD">
              <w:t>Брестская область</w:t>
            </w:r>
          </w:p>
        </w:tc>
        <w:tc>
          <w:tcPr>
            <w:tcW w:w="3000" w:type="dxa"/>
            <w:vAlign w:val="center"/>
          </w:tcPr>
          <w:p w14:paraId="3FD908F0" w14:textId="75771941" w:rsidR="00FA3403" w:rsidRPr="006D20DD" w:rsidRDefault="00A25A8D">
            <w:pPr>
              <w:spacing w:before="20" w:after="20" w:line="240" w:lineRule="auto"/>
              <w:rPr>
                <w:lang w:val="ru-RU"/>
              </w:rPr>
            </w:pPr>
            <w:r w:rsidRPr="006D20DD">
              <w:rPr>
                <w:lang w:val="ru-RU"/>
              </w:rPr>
              <w:t>Э</w:t>
            </w:r>
            <w:r w:rsidR="006D20DD" w:rsidRPr="006D20DD">
              <w:rPr>
                <w:lang w:val="ru-RU"/>
              </w:rPr>
              <w:t>колого-туристический комплекс «Тишина», д. Городище, Пинский район</w:t>
            </w:r>
          </w:p>
        </w:tc>
        <w:tc>
          <w:tcPr>
            <w:tcW w:w="3200" w:type="dxa"/>
            <w:vAlign w:val="center"/>
          </w:tcPr>
          <w:p w14:paraId="0438C25C" w14:textId="77777777" w:rsidR="00FA3403" w:rsidRPr="006D20DD" w:rsidRDefault="006D20DD">
            <w:pPr>
              <w:spacing w:before="20" w:after="20" w:line="240" w:lineRule="auto"/>
            </w:pPr>
            <w:r w:rsidRPr="006D20DD">
              <w:t>Отдел культуры Пинского райисполкома</w:t>
            </w:r>
          </w:p>
        </w:tc>
        <w:tc>
          <w:tcPr>
            <w:tcW w:w="2848" w:type="dxa"/>
            <w:vAlign w:val="center"/>
          </w:tcPr>
          <w:p w14:paraId="1084F314" w14:textId="4FBC5212" w:rsidR="00FA3403" w:rsidRPr="006D20DD" w:rsidRDefault="00955755">
            <w:pPr>
              <w:spacing w:before="20" w:after="20" w:line="240" w:lineRule="auto"/>
              <w:rPr>
                <w:lang w:val="ru-RU"/>
              </w:rPr>
            </w:pPr>
            <w:r w:rsidRPr="006D20DD">
              <w:rPr>
                <w:lang w:val="ru-RU"/>
              </w:rPr>
              <w:t>Многогранный праздник, объединяющий кулинарные традиции, экологическое сознание и патриотическое воспитание. В программу включена дегустация местных деликатесов, выступление кинологов, участие в мастер-классах, стрельба из оптико-электронного тренажёра, выставка вооружения и техники.</w:t>
            </w:r>
          </w:p>
        </w:tc>
      </w:tr>
      <w:tr w:rsidR="006D20DD" w:rsidRPr="006D20DD" w14:paraId="57705362" w14:textId="77777777">
        <w:trPr>
          <w:jc w:val="center"/>
        </w:trPr>
        <w:tc>
          <w:tcPr>
            <w:tcW w:w="1500" w:type="dxa"/>
            <w:vAlign w:val="center"/>
          </w:tcPr>
          <w:p w14:paraId="34151D09" w14:textId="77777777" w:rsidR="00FA3403" w:rsidRPr="006D20DD" w:rsidRDefault="006D20DD">
            <w:pPr>
              <w:spacing w:before="20" w:after="20" w:line="240" w:lineRule="auto"/>
            </w:pPr>
            <w:r w:rsidRPr="006D20DD">
              <w:t>13.06.2026</w:t>
            </w:r>
          </w:p>
        </w:tc>
        <w:tc>
          <w:tcPr>
            <w:tcW w:w="3400" w:type="dxa"/>
            <w:vAlign w:val="center"/>
          </w:tcPr>
          <w:p w14:paraId="2907C3C1" w14:textId="77777777" w:rsidR="00FA3403" w:rsidRPr="006D20DD" w:rsidRDefault="006D20DD">
            <w:pPr>
              <w:spacing w:before="20" w:after="20" w:line="240" w:lineRule="auto"/>
            </w:pPr>
            <w:r w:rsidRPr="006D20DD">
              <w:t>«День мамонта в Здравневе»</w:t>
            </w:r>
          </w:p>
        </w:tc>
        <w:tc>
          <w:tcPr>
            <w:tcW w:w="1450" w:type="dxa"/>
            <w:vAlign w:val="center"/>
          </w:tcPr>
          <w:p w14:paraId="29ED82A7" w14:textId="77777777" w:rsidR="00FA3403" w:rsidRPr="006D20DD" w:rsidRDefault="006D20DD">
            <w:pPr>
              <w:spacing w:before="20" w:after="20" w:line="240" w:lineRule="auto"/>
            </w:pPr>
            <w:r w:rsidRPr="006D20DD">
              <w:t>Витебская область</w:t>
            </w:r>
          </w:p>
        </w:tc>
        <w:tc>
          <w:tcPr>
            <w:tcW w:w="3000" w:type="dxa"/>
            <w:vAlign w:val="center"/>
          </w:tcPr>
          <w:p w14:paraId="17BA1BB5" w14:textId="77777777" w:rsidR="00FA3403" w:rsidRPr="006D20DD" w:rsidRDefault="006D20DD">
            <w:pPr>
              <w:spacing w:before="20" w:after="20" w:line="240" w:lineRule="auto"/>
              <w:rPr>
                <w:lang w:val="ru-RU"/>
              </w:rPr>
            </w:pPr>
            <w:r w:rsidRPr="006D20DD">
              <w:rPr>
                <w:lang w:val="ru-RU"/>
              </w:rPr>
              <w:t>Витебский район, д.Койтово, музей-усадьба И.Е.Репина «Здравнево»</w:t>
            </w:r>
          </w:p>
        </w:tc>
        <w:tc>
          <w:tcPr>
            <w:tcW w:w="3200" w:type="dxa"/>
            <w:vAlign w:val="center"/>
          </w:tcPr>
          <w:p w14:paraId="21FE6778" w14:textId="77777777" w:rsidR="00A25A8D" w:rsidRPr="006D20DD" w:rsidRDefault="006D20DD">
            <w:pPr>
              <w:spacing w:before="20" w:after="20" w:line="240" w:lineRule="auto"/>
              <w:rPr>
                <w:lang w:val="ru-RU"/>
              </w:rPr>
            </w:pPr>
            <w:r w:rsidRPr="006D20DD">
              <w:rPr>
                <w:lang w:val="ru-RU"/>
              </w:rPr>
              <w:t xml:space="preserve">УК «Витебский областной краеведческий музей» </w:t>
            </w:r>
          </w:p>
          <w:p w14:paraId="5F0FF52D" w14:textId="77777777" w:rsidR="00A25A8D" w:rsidRPr="006D20DD" w:rsidRDefault="006D20DD">
            <w:pPr>
              <w:spacing w:before="20" w:after="20" w:line="240" w:lineRule="auto"/>
              <w:rPr>
                <w:lang w:val="ru-RU"/>
              </w:rPr>
            </w:pPr>
            <w:r w:rsidRPr="006D20DD">
              <w:rPr>
                <w:lang w:val="ru-RU"/>
              </w:rPr>
              <w:t xml:space="preserve">Тел: +375 21 266-05-87, </w:t>
            </w:r>
          </w:p>
          <w:p w14:paraId="10E84F94" w14:textId="77777777" w:rsidR="00A25A8D" w:rsidRPr="006D20DD" w:rsidRDefault="006D20DD">
            <w:pPr>
              <w:spacing w:before="20" w:after="20" w:line="240" w:lineRule="auto"/>
              <w:rPr>
                <w:lang w:val="ru-RU"/>
              </w:rPr>
            </w:pPr>
            <w:r w:rsidRPr="006D20DD">
              <w:rPr>
                <w:lang w:val="ru-RU"/>
              </w:rPr>
              <w:t xml:space="preserve">+375 29 210-22-61, </w:t>
            </w:r>
          </w:p>
          <w:p w14:paraId="59C5BCD4" w14:textId="023D9E23" w:rsidR="00FA3403" w:rsidRPr="006D20DD" w:rsidRDefault="006D20DD">
            <w:pPr>
              <w:spacing w:before="20" w:after="20" w:line="240" w:lineRule="auto"/>
              <w:rPr>
                <w:lang w:val="ru-RU"/>
              </w:rPr>
            </w:pPr>
            <w:r w:rsidRPr="006D20DD">
              <w:rPr>
                <w:lang w:val="ru-RU"/>
              </w:rPr>
              <w:t>+375 21 266-03-03</w:t>
            </w:r>
          </w:p>
        </w:tc>
        <w:tc>
          <w:tcPr>
            <w:tcW w:w="2848" w:type="dxa"/>
            <w:vAlign w:val="center"/>
          </w:tcPr>
          <w:p w14:paraId="11E9F533" w14:textId="77777777" w:rsidR="00FA3403" w:rsidRPr="006D20DD" w:rsidRDefault="006D20DD">
            <w:pPr>
              <w:spacing w:before="20" w:after="20" w:line="240" w:lineRule="auto"/>
              <w:rPr>
                <w:lang w:val="ru-RU"/>
              </w:rPr>
            </w:pPr>
            <w:r w:rsidRPr="006D20DD">
              <w:rPr>
                <w:sz w:val="16"/>
                <w:lang w:val="ru-RU"/>
              </w:rPr>
              <w:t>Гостей праздника ожидает насыщенная программа для детей и взрослых, посвященная древним обитателям Земли – мамонтам. В программе: выставка по следам мамонта, музыкальная площадка, мастер-классы для детей, игровая зона, катание на теплоходе и другое.</w:t>
            </w:r>
          </w:p>
        </w:tc>
      </w:tr>
      <w:tr w:rsidR="006D20DD" w:rsidRPr="006D20DD" w14:paraId="5D8A0020" w14:textId="77777777">
        <w:trPr>
          <w:jc w:val="center"/>
        </w:trPr>
        <w:tc>
          <w:tcPr>
            <w:tcW w:w="1500" w:type="dxa"/>
            <w:vAlign w:val="center"/>
          </w:tcPr>
          <w:p w14:paraId="0B3BB6BD" w14:textId="77777777" w:rsidR="00FA3403" w:rsidRPr="006D20DD" w:rsidRDefault="006D20DD">
            <w:pPr>
              <w:spacing w:before="20" w:after="20" w:line="240" w:lineRule="auto"/>
            </w:pPr>
            <w:r w:rsidRPr="006D20DD">
              <w:t>20-21.06.2026</w:t>
            </w:r>
          </w:p>
        </w:tc>
        <w:tc>
          <w:tcPr>
            <w:tcW w:w="3400" w:type="dxa"/>
            <w:vAlign w:val="center"/>
          </w:tcPr>
          <w:p w14:paraId="0CDE25DD" w14:textId="77777777" w:rsidR="00FA3403" w:rsidRPr="006D20DD" w:rsidRDefault="006D20DD">
            <w:pPr>
              <w:spacing w:before="20" w:after="20" w:line="240" w:lineRule="auto"/>
            </w:pPr>
            <w:r w:rsidRPr="006D20DD">
              <w:t>«Витебский Велофест-2026»</w:t>
            </w:r>
          </w:p>
        </w:tc>
        <w:tc>
          <w:tcPr>
            <w:tcW w:w="1450" w:type="dxa"/>
            <w:vAlign w:val="center"/>
          </w:tcPr>
          <w:p w14:paraId="415F416A" w14:textId="77777777" w:rsidR="00FA3403" w:rsidRPr="006D20DD" w:rsidRDefault="006D20DD">
            <w:pPr>
              <w:spacing w:before="20" w:after="20" w:line="240" w:lineRule="auto"/>
            </w:pPr>
            <w:r w:rsidRPr="006D20DD">
              <w:t>Витебская область</w:t>
            </w:r>
          </w:p>
        </w:tc>
        <w:tc>
          <w:tcPr>
            <w:tcW w:w="3000" w:type="dxa"/>
            <w:vAlign w:val="center"/>
          </w:tcPr>
          <w:p w14:paraId="7E5D46D6" w14:textId="342AAD89" w:rsidR="00FA3403" w:rsidRPr="006D20DD" w:rsidRDefault="006D20DD">
            <w:pPr>
              <w:spacing w:before="20" w:after="20" w:line="240" w:lineRule="auto"/>
              <w:rPr>
                <w:lang w:val="ru-RU"/>
              </w:rPr>
            </w:pPr>
            <w:r w:rsidRPr="006D20DD">
              <w:rPr>
                <w:lang w:val="ru-RU"/>
              </w:rPr>
              <w:t>Витебский район, д.Должа, возле ресторана «Приозерный двор «У Ганны»</w:t>
            </w:r>
          </w:p>
        </w:tc>
        <w:tc>
          <w:tcPr>
            <w:tcW w:w="3200" w:type="dxa"/>
            <w:vAlign w:val="center"/>
          </w:tcPr>
          <w:p w14:paraId="761BB660" w14:textId="77777777" w:rsidR="00A25A8D" w:rsidRPr="006D20DD" w:rsidRDefault="006D20DD">
            <w:pPr>
              <w:spacing w:before="20" w:after="20" w:line="240" w:lineRule="auto"/>
              <w:rPr>
                <w:lang w:val="ru-RU"/>
              </w:rPr>
            </w:pPr>
            <w:r w:rsidRPr="006D20DD">
              <w:rPr>
                <w:lang w:val="ru-RU"/>
              </w:rPr>
              <w:t xml:space="preserve">Сектор спорта Витебского районного исполнительного комитета </w:t>
            </w:r>
          </w:p>
          <w:p w14:paraId="5B737CF2" w14:textId="645042B3" w:rsidR="00FA3403" w:rsidRPr="006D20DD" w:rsidRDefault="006D20DD">
            <w:pPr>
              <w:spacing w:before="20" w:after="20" w:line="240" w:lineRule="auto"/>
              <w:rPr>
                <w:lang w:val="ru-RU"/>
              </w:rPr>
            </w:pPr>
            <w:r w:rsidRPr="006D20DD">
              <w:rPr>
                <w:lang w:val="ru-RU"/>
              </w:rPr>
              <w:t>Тел: 8(0212) 60 59 15</w:t>
            </w:r>
          </w:p>
        </w:tc>
        <w:tc>
          <w:tcPr>
            <w:tcW w:w="2848" w:type="dxa"/>
            <w:vAlign w:val="center"/>
          </w:tcPr>
          <w:p w14:paraId="788D3DD5" w14:textId="77777777" w:rsidR="00FA3403" w:rsidRPr="006D20DD" w:rsidRDefault="006D20DD">
            <w:pPr>
              <w:spacing w:before="20" w:after="20" w:line="240" w:lineRule="auto"/>
              <w:rPr>
                <w:lang w:val="ru-RU"/>
              </w:rPr>
            </w:pPr>
            <w:r w:rsidRPr="006D20DD">
              <w:rPr>
                <w:sz w:val="16"/>
                <w:lang w:val="ru-RU"/>
              </w:rPr>
              <w:t>Масштабный спортивный праздник, посвященный спорту и здоровому образу жизни. В программе: профессиональные и любительские веломарафоны, беговые кроссы, семейные старты, а также кросс-триатлон.</w:t>
            </w:r>
          </w:p>
        </w:tc>
      </w:tr>
      <w:tr w:rsidR="006D20DD" w:rsidRPr="006D20DD" w14:paraId="348FF0EE" w14:textId="77777777">
        <w:trPr>
          <w:jc w:val="center"/>
        </w:trPr>
        <w:tc>
          <w:tcPr>
            <w:tcW w:w="1500" w:type="dxa"/>
            <w:vAlign w:val="center"/>
          </w:tcPr>
          <w:p w14:paraId="1233AD42" w14:textId="77777777" w:rsidR="00FA3403" w:rsidRPr="006D20DD" w:rsidRDefault="006D20DD">
            <w:pPr>
              <w:spacing w:before="20" w:after="20" w:line="240" w:lineRule="auto"/>
            </w:pPr>
            <w:r w:rsidRPr="006D20DD">
              <w:t>27.06.2026</w:t>
            </w:r>
          </w:p>
        </w:tc>
        <w:tc>
          <w:tcPr>
            <w:tcW w:w="3400" w:type="dxa"/>
            <w:vAlign w:val="center"/>
          </w:tcPr>
          <w:p w14:paraId="7C4E169E" w14:textId="77777777" w:rsidR="00A25A8D" w:rsidRPr="006D20DD" w:rsidRDefault="006D20DD">
            <w:pPr>
              <w:spacing w:before="20" w:after="20" w:line="240" w:lineRule="auto"/>
              <w:rPr>
                <w:lang w:val="ru-RU"/>
              </w:rPr>
            </w:pPr>
            <w:r w:rsidRPr="006D20DD">
              <w:rPr>
                <w:lang w:val="ru-RU"/>
              </w:rPr>
              <w:t xml:space="preserve">Областной фестиваль уличного и циркового искусства </w:t>
            </w:r>
          </w:p>
          <w:p w14:paraId="638A8A73" w14:textId="2030698D" w:rsidR="00FA3403" w:rsidRPr="006D20DD" w:rsidRDefault="006D20DD">
            <w:pPr>
              <w:spacing w:before="20" w:after="20" w:line="240" w:lineRule="auto"/>
              <w:rPr>
                <w:lang w:val="ru-RU"/>
              </w:rPr>
            </w:pPr>
            <w:r w:rsidRPr="006D20DD">
              <w:rPr>
                <w:lang w:val="ru-RU"/>
              </w:rPr>
              <w:t>«Волаты Прыдзвіння»</w:t>
            </w:r>
          </w:p>
        </w:tc>
        <w:tc>
          <w:tcPr>
            <w:tcW w:w="1450" w:type="dxa"/>
            <w:vAlign w:val="center"/>
          </w:tcPr>
          <w:p w14:paraId="54EE56EF" w14:textId="77777777" w:rsidR="00FA3403" w:rsidRPr="006D20DD" w:rsidRDefault="006D20DD">
            <w:pPr>
              <w:spacing w:before="20" w:after="20" w:line="240" w:lineRule="auto"/>
            </w:pPr>
            <w:r w:rsidRPr="006D20DD">
              <w:t>Витебская область</w:t>
            </w:r>
          </w:p>
        </w:tc>
        <w:tc>
          <w:tcPr>
            <w:tcW w:w="3000" w:type="dxa"/>
            <w:vAlign w:val="center"/>
          </w:tcPr>
          <w:p w14:paraId="568A0403" w14:textId="77777777" w:rsidR="00FA3403" w:rsidRPr="006D20DD" w:rsidRDefault="006D20DD">
            <w:pPr>
              <w:spacing w:before="20" w:after="20" w:line="240" w:lineRule="auto"/>
            </w:pPr>
            <w:r w:rsidRPr="006D20DD">
              <w:t>Витебский район, аг.Новка</w:t>
            </w:r>
          </w:p>
        </w:tc>
        <w:tc>
          <w:tcPr>
            <w:tcW w:w="3200" w:type="dxa"/>
            <w:vAlign w:val="center"/>
          </w:tcPr>
          <w:p w14:paraId="121F6B37" w14:textId="77777777" w:rsidR="00A25A8D" w:rsidRPr="006D20DD" w:rsidRDefault="006D20DD">
            <w:pPr>
              <w:spacing w:before="20" w:after="20" w:line="240" w:lineRule="auto"/>
              <w:rPr>
                <w:lang w:val="ru-RU"/>
              </w:rPr>
            </w:pPr>
            <w:r w:rsidRPr="006D20DD">
              <w:rPr>
                <w:lang w:val="ru-RU"/>
              </w:rPr>
              <w:t xml:space="preserve">Витебский районный центр культуры и творчества </w:t>
            </w:r>
          </w:p>
          <w:p w14:paraId="51D8EB44" w14:textId="77777777" w:rsidR="00A25A8D" w:rsidRPr="006D20DD" w:rsidRDefault="006D20DD">
            <w:pPr>
              <w:spacing w:before="20" w:after="20" w:line="240" w:lineRule="auto"/>
              <w:rPr>
                <w:lang w:val="ru-RU"/>
              </w:rPr>
            </w:pPr>
            <w:r w:rsidRPr="006D20DD">
              <w:rPr>
                <w:lang w:val="ru-RU"/>
              </w:rPr>
              <w:t xml:space="preserve">Тел: +375 21 269-20-75, </w:t>
            </w:r>
          </w:p>
          <w:p w14:paraId="07C8C43B" w14:textId="5A60E25D" w:rsidR="00FA3403" w:rsidRPr="006D20DD" w:rsidRDefault="006D20DD">
            <w:pPr>
              <w:spacing w:before="20" w:after="20" w:line="240" w:lineRule="auto"/>
              <w:rPr>
                <w:lang w:val="ru-RU"/>
              </w:rPr>
            </w:pPr>
            <w:r w:rsidRPr="006D20DD">
              <w:rPr>
                <w:lang w:val="ru-RU"/>
              </w:rPr>
              <w:t>+375 21 269-31-53</w:t>
            </w:r>
          </w:p>
        </w:tc>
        <w:tc>
          <w:tcPr>
            <w:tcW w:w="2848" w:type="dxa"/>
            <w:vAlign w:val="center"/>
          </w:tcPr>
          <w:p w14:paraId="3C1CB671" w14:textId="77777777" w:rsidR="00FA3403" w:rsidRPr="006D20DD" w:rsidRDefault="006D20DD">
            <w:pPr>
              <w:spacing w:before="20" w:after="20" w:line="240" w:lineRule="auto"/>
              <w:rPr>
                <w:lang w:val="ru-RU"/>
              </w:rPr>
            </w:pPr>
            <w:r w:rsidRPr="006D20DD">
              <w:rPr>
                <w:sz w:val="16"/>
                <w:lang w:val="ru-RU"/>
              </w:rPr>
              <w:t>Фестиваль – бренд Витебского района, посвященный самому высокому человеку в мире и нашему земляку Федору Андреевичу Махнову. Фестиваль посещают гости из района, города, области, а также родственники Федора и гости из ближнего зарубежья. В программе: конкурсы, концерты, квесты, розыгрыши, фуд-корты и другое.</w:t>
            </w:r>
          </w:p>
        </w:tc>
      </w:tr>
      <w:tr w:rsidR="006D20DD" w:rsidRPr="006D20DD" w14:paraId="53EC3A11" w14:textId="77777777">
        <w:trPr>
          <w:jc w:val="center"/>
        </w:trPr>
        <w:tc>
          <w:tcPr>
            <w:tcW w:w="1500" w:type="dxa"/>
            <w:vAlign w:val="center"/>
          </w:tcPr>
          <w:p w14:paraId="111AB92C" w14:textId="77777777" w:rsidR="00FA3403" w:rsidRPr="006D20DD" w:rsidRDefault="006D20DD">
            <w:pPr>
              <w:spacing w:before="20" w:after="20" w:line="240" w:lineRule="auto"/>
            </w:pPr>
            <w:r w:rsidRPr="006D20DD">
              <w:t>14-20.07.2026</w:t>
            </w:r>
          </w:p>
        </w:tc>
        <w:tc>
          <w:tcPr>
            <w:tcW w:w="3400" w:type="dxa"/>
            <w:vAlign w:val="center"/>
          </w:tcPr>
          <w:p w14:paraId="493E973D" w14:textId="77777777" w:rsidR="00FA3403" w:rsidRPr="006D20DD" w:rsidRDefault="006D20DD">
            <w:pPr>
              <w:spacing w:before="20" w:after="20" w:line="240" w:lineRule="auto"/>
              <w:rPr>
                <w:lang w:val="ru-RU"/>
              </w:rPr>
            </w:pPr>
            <w:r w:rsidRPr="006D20DD">
              <w:t>XXXV</w:t>
            </w:r>
            <w:r w:rsidRPr="006D20DD">
              <w:rPr>
                <w:lang w:val="ru-RU"/>
              </w:rPr>
              <w:t xml:space="preserve"> Международный фестиваль искусств «Славянский базар в Витебске»</w:t>
            </w:r>
          </w:p>
        </w:tc>
        <w:tc>
          <w:tcPr>
            <w:tcW w:w="1450" w:type="dxa"/>
            <w:vAlign w:val="center"/>
          </w:tcPr>
          <w:p w14:paraId="013CD93A" w14:textId="77777777" w:rsidR="00FA3403" w:rsidRPr="006D20DD" w:rsidRDefault="006D20DD">
            <w:pPr>
              <w:spacing w:before="20" w:after="20" w:line="240" w:lineRule="auto"/>
            </w:pPr>
            <w:r w:rsidRPr="006D20DD">
              <w:t>Витебская область</w:t>
            </w:r>
          </w:p>
        </w:tc>
        <w:tc>
          <w:tcPr>
            <w:tcW w:w="3000" w:type="dxa"/>
            <w:vAlign w:val="center"/>
          </w:tcPr>
          <w:p w14:paraId="16664649" w14:textId="77777777" w:rsidR="00FA3403" w:rsidRPr="006D20DD" w:rsidRDefault="006D20DD">
            <w:pPr>
              <w:spacing w:before="20" w:after="20" w:line="240" w:lineRule="auto"/>
              <w:rPr>
                <w:lang w:val="ru-RU"/>
              </w:rPr>
            </w:pPr>
            <w:r w:rsidRPr="006D20DD">
              <w:rPr>
                <w:lang w:val="ru-RU"/>
              </w:rPr>
              <w:t>Г.Витебск, ул. Летний амфитеатр</w:t>
            </w:r>
          </w:p>
        </w:tc>
        <w:tc>
          <w:tcPr>
            <w:tcW w:w="3200" w:type="dxa"/>
            <w:vAlign w:val="center"/>
          </w:tcPr>
          <w:p w14:paraId="1D9A9659" w14:textId="77777777" w:rsidR="00A25A8D" w:rsidRPr="006D20DD" w:rsidRDefault="006D20DD">
            <w:pPr>
              <w:spacing w:before="20" w:after="20" w:line="240" w:lineRule="auto"/>
              <w:rPr>
                <w:lang w:val="ru-RU"/>
              </w:rPr>
            </w:pPr>
            <w:r w:rsidRPr="006D20DD">
              <w:rPr>
                <w:lang w:val="ru-RU"/>
              </w:rPr>
              <w:t xml:space="preserve">ГУ «Центр культуры «Витебск» (Дирекция Международного фестиваля искусств «Славянский базар в Витебске») </w:t>
            </w:r>
          </w:p>
          <w:p w14:paraId="1E1153F6" w14:textId="77777777" w:rsidR="00A25A8D" w:rsidRPr="006D20DD" w:rsidRDefault="006D20DD">
            <w:pPr>
              <w:spacing w:before="20" w:after="20" w:line="240" w:lineRule="auto"/>
              <w:rPr>
                <w:lang w:val="ru-RU"/>
              </w:rPr>
            </w:pPr>
            <w:r w:rsidRPr="006D20DD">
              <w:rPr>
                <w:lang w:val="ru-RU"/>
              </w:rPr>
              <w:t xml:space="preserve">Тел: +375 21 267-44-37, </w:t>
            </w:r>
          </w:p>
          <w:p w14:paraId="2F57D2A0" w14:textId="77777777" w:rsidR="00A25A8D" w:rsidRPr="006D20DD" w:rsidRDefault="006D20DD">
            <w:pPr>
              <w:spacing w:before="20" w:after="20" w:line="240" w:lineRule="auto"/>
              <w:rPr>
                <w:lang w:val="ru-RU"/>
              </w:rPr>
            </w:pPr>
            <w:r w:rsidRPr="006D20DD">
              <w:rPr>
                <w:lang w:val="ru-RU"/>
              </w:rPr>
              <w:t xml:space="preserve">+375 21 262-65-91, </w:t>
            </w:r>
          </w:p>
          <w:p w14:paraId="6CA32B8B" w14:textId="19CED897" w:rsidR="00FA3403" w:rsidRPr="006D20DD" w:rsidRDefault="006D20DD">
            <w:pPr>
              <w:spacing w:before="20" w:after="20" w:line="240" w:lineRule="auto"/>
              <w:rPr>
                <w:lang w:val="ru-RU"/>
              </w:rPr>
            </w:pPr>
            <w:r w:rsidRPr="006D20DD">
              <w:rPr>
                <w:lang w:val="ru-RU"/>
              </w:rPr>
              <w:t>+375 21 235-81-38</w:t>
            </w:r>
          </w:p>
        </w:tc>
        <w:tc>
          <w:tcPr>
            <w:tcW w:w="2848" w:type="dxa"/>
            <w:vAlign w:val="center"/>
          </w:tcPr>
          <w:p w14:paraId="4ACA74B6" w14:textId="77777777" w:rsidR="00FA3403" w:rsidRPr="006D20DD" w:rsidRDefault="006D20DD">
            <w:pPr>
              <w:spacing w:before="20" w:after="20" w:line="240" w:lineRule="auto"/>
              <w:rPr>
                <w:lang w:val="ru-RU"/>
              </w:rPr>
            </w:pPr>
            <w:r w:rsidRPr="006D20DD">
              <w:rPr>
                <w:sz w:val="16"/>
                <w:lang w:val="ru-RU"/>
              </w:rPr>
              <w:t>Одно из самых ярких культурных событий страны. Международных фестиваль на протяжении многих лет является знаковым событием не только в Беларуси, но и в странах ближнего и дальнего зарубежья.</w:t>
            </w:r>
          </w:p>
        </w:tc>
      </w:tr>
      <w:tr w:rsidR="006D20DD" w:rsidRPr="006D20DD" w14:paraId="28B531A8" w14:textId="77777777">
        <w:trPr>
          <w:jc w:val="center"/>
        </w:trPr>
        <w:tc>
          <w:tcPr>
            <w:tcW w:w="1500" w:type="dxa"/>
            <w:vAlign w:val="center"/>
          </w:tcPr>
          <w:p w14:paraId="287C70C0" w14:textId="77777777" w:rsidR="00FA3403" w:rsidRPr="006D20DD" w:rsidRDefault="006D20DD">
            <w:pPr>
              <w:spacing w:before="20" w:after="20" w:line="240" w:lineRule="auto"/>
            </w:pPr>
            <w:r w:rsidRPr="006D20DD">
              <w:t>14-20.07.2026</w:t>
            </w:r>
          </w:p>
        </w:tc>
        <w:tc>
          <w:tcPr>
            <w:tcW w:w="3400" w:type="dxa"/>
            <w:vAlign w:val="center"/>
          </w:tcPr>
          <w:p w14:paraId="48FE2FAB" w14:textId="77777777" w:rsidR="00FA3403" w:rsidRPr="006D20DD" w:rsidRDefault="006D20DD">
            <w:pPr>
              <w:spacing w:before="20" w:after="20" w:line="240" w:lineRule="auto"/>
            </w:pPr>
            <w:r w:rsidRPr="006D20DD">
              <w:t>Пленэр «Репин-Фест»</w:t>
            </w:r>
          </w:p>
        </w:tc>
        <w:tc>
          <w:tcPr>
            <w:tcW w:w="1450" w:type="dxa"/>
            <w:vAlign w:val="center"/>
          </w:tcPr>
          <w:p w14:paraId="5A779C9E" w14:textId="77777777" w:rsidR="00FA3403" w:rsidRPr="006D20DD" w:rsidRDefault="006D20DD">
            <w:pPr>
              <w:spacing w:before="20" w:after="20" w:line="240" w:lineRule="auto"/>
            </w:pPr>
            <w:r w:rsidRPr="006D20DD">
              <w:t>Витебская область</w:t>
            </w:r>
          </w:p>
        </w:tc>
        <w:tc>
          <w:tcPr>
            <w:tcW w:w="3000" w:type="dxa"/>
            <w:vAlign w:val="center"/>
          </w:tcPr>
          <w:p w14:paraId="39C05003" w14:textId="77777777" w:rsidR="00FA3403" w:rsidRPr="006D20DD" w:rsidRDefault="006D20DD">
            <w:pPr>
              <w:spacing w:before="20" w:after="20" w:line="240" w:lineRule="auto"/>
              <w:rPr>
                <w:lang w:val="ru-RU"/>
              </w:rPr>
            </w:pPr>
            <w:r w:rsidRPr="006D20DD">
              <w:rPr>
                <w:lang w:val="ru-RU"/>
              </w:rPr>
              <w:t xml:space="preserve">Витебский район, д.Койтово, музей-усадьба И.Е.Репина </w:t>
            </w:r>
            <w:r w:rsidRPr="006D20DD">
              <w:rPr>
                <w:lang w:val="ru-RU"/>
              </w:rPr>
              <w:lastRenderedPageBreak/>
              <w:t>«Здравнево»</w:t>
            </w:r>
          </w:p>
        </w:tc>
        <w:tc>
          <w:tcPr>
            <w:tcW w:w="3200" w:type="dxa"/>
            <w:vAlign w:val="center"/>
          </w:tcPr>
          <w:p w14:paraId="1F247B6E" w14:textId="77777777" w:rsidR="00A25A8D" w:rsidRPr="006D20DD" w:rsidRDefault="006D20DD">
            <w:pPr>
              <w:spacing w:before="20" w:after="20" w:line="240" w:lineRule="auto"/>
              <w:rPr>
                <w:lang w:val="ru-RU"/>
              </w:rPr>
            </w:pPr>
            <w:r w:rsidRPr="006D20DD">
              <w:rPr>
                <w:lang w:val="ru-RU"/>
              </w:rPr>
              <w:lastRenderedPageBreak/>
              <w:t xml:space="preserve">ГУ «Центр культуры «Витебск» (Дирекция Международного </w:t>
            </w:r>
            <w:r w:rsidRPr="006D20DD">
              <w:rPr>
                <w:lang w:val="ru-RU"/>
              </w:rPr>
              <w:lastRenderedPageBreak/>
              <w:t xml:space="preserve">фестиваля искусств «Славянский базар в Витебске»), Федеральное государственное бюджетное учреждение «Российская академия художеств», УК «Витебский областной краеведческий музей» </w:t>
            </w:r>
          </w:p>
          <w:p w14:paraId="741EFE16" w14:textId="77777777" w:rsidR="00A25A8D" w:rsidRPr="006D20DD" w:rsidRDefault="006D20DD">
            <w:pPr>
              <w:spacing w:before="20" w:after="20" w:line="240" w:lineRule="auto"/>
              <w:rPr>
                <w:lang w:val="ru-RU"/>
              </w:rPr>
            </w:pPr>
            <w:r w:rsidRPr="006D20DD">
              <w:rPr>
                <w:lang w:val="ru-RU"/>
              </w:rPr>
              <w:t xml:space="preserve">Тел: +375 21 267-44-37, </w:t>
            </w:r>
          </w:p>
          <w:p w14:paraId="21CA4B2C" w14:textId="559FF24B" w:rsidR="00FA3403" w:rsidRPr="006D20DD" w:rsidRDefault="006D20DD">
            <w:pPr>
              <w:spacing w:before="20" w:after="20" w:line="240" w:lineRule="auto"/>
              <w:rPr>
                <w:lang w:val="ru-RU"/>
              </w:rPr>
            </w:pPr>
            <w:r w:rsidRPr="006D20DD">
              <w:rPr>
                <w:lang w:val="ru-RU"/>
              </w:rPr>
              <w:t>+375 21 262-65-91</w:t>
            </w:r>
          </w:p>
        </w:tc>
        <w:tc>
          <w:tcPr>
            <w:tcW w:w="2848" w:type="dxa"/>
            <w:vAlign w:val="center"/>
          </w:tcPr>
          <w:p w14:paraId="68B2A6C8" w14:textId="77777777" w:rsidR="00FA3403" w:rsidRPr="006D20DD" w:rsidRDefault="006D20DD">
            <w:pPr>
              <w:spacing w:before="20" w:after="20" w:line="240" w:lineRule="auto"/>
              <w:rPr>
                <w:lang w:val="ru-RU"/>
              </w:rPr>
            </w:pPr>
            <w:r w:rsidRPr="006D20DD">
              <w:rPr>
                <w:sz w:val="16"/>
                <w:lang w:val="ru-RU"/>
              </w:rPr>
              <w:lastRenderedPageBreak/>
              <w:t xml:space="preserve">Проведение Пленэра среди молодых художников-живописцев </w:t>
            </w:r>
            <w:r w:rsidRPr="006D20DD">
              <w:rPr>
                <w:sz w:val="16"/>
                <w:lang w:val="ru-RU"/>
              </w:rPr>
              <w:lastRenderedPageBreak/>
              <w:t>реалистического направления в рамках Международного фестиваля искусств «Славянский базар в Витебске».</w:t>
            </w:r>
          </w:p>
        </w:tc>
      </w:tr>
      <w:tr w:rsidR="006D20DD" w:rsidRPr="006D20DD" w14:paraId="5158B837" w14:textId="77777777">
        <w:trPr>
          <w:jc w:val="center"/>
        </w:trPr>
        <w:tc>
          <w:tcPr>
            <w:tcW w:w="1500" w:type="dxa"/>
            <w:vAlign w:val="center"/>
          </w:tcPr>
          <w:p w14:paraId="4A3EBC31" w14:textId="7B5CB266" w:rsidR="00FA3403" w:rsidRPr="006D20DD" w:rsidRDefault="006D20DD">
            <w:pPr>
              <w:spacing w:before="20" w:after="20" w:line="240" w:lineRule="auto"/>
            </w:pPr>
            <w:r w:rsidRPr="006D20DD">
              <w:lastRenderedPageBreak/>
              <w:t>0</w:t>
            </w:r>
            <w:r w:rsidR="00B314FC" w:rsidRPr="006D20DD">
              <w:rPr>
                <w:lang w:val="ru-RU"/>
              </w:rPr>
              <w:t>4</w:t>
            </w:r>
            <w:r w:rsidRPr="006D20DD">
              <w:t>.06.2026</w:t>
            </w:r>
          </w:p>
        </w:tc>
        <w:tc>
          <w:tcPr>
            <w:tcW w:w="3400" w:type="dxa"/>
            <w:vAlign w:val="center"/>
          </w:tcPr>
          <w:p w14:paraId="63C68C8C" w14:textId="77777777" w:rsidR="00FA3403" w:rsidRPr="006D20DD" w:rsidRDefault="006D20DD">
            <w:pPr>
              <w:spacing w:before="20" w:after="20" w:line="240" w:lineRule="auto"/>
            </w:pPr>
            <w:r w:rsidRPr="006D20DD">
              <w:t>Обряд «Перенос свечи»</w:t>
            </w:r>
          </w:p>
        </w:tc>
        <w:tc>
          <w:tcPr>
            <w:tcW w:w="1450" w:type="dxa"/>
            <w:vAlign w:val="center"/>
          </w:tcPr>
          <w:p w14:paraId="530AD483" w14:textId="77777777" w:rsidR="00FA3403" w:rsidRPr="006D20DD" w:rsidRDefault="006D20DD">
            <w:pPr>
              <w:spacing w:before="20" w:after="20" w:line="240" w:lineRule="auto"/>
            </w:pPr>
            <w:r w:rsidRPr="006D20DD">
              <w:t>Гомельская область</w:t>
            </w:r>
          </w:p>
        </w:tc>
        <w:tc>
          <w:tcPr>
            <w:tcW w:w="3000" w:type="dxa"/>
            <w:vAlign w:val="center"/>
          </w:tcPr>
          <w:p w14:paraId="618796E1" w14:textId="77777777" w:rsidR="00FA3403" w:rsidRPr="006D20DD" w:rsidRDefault="006D20DD">
            <w:pPr>
              <w:spacing w:before="20" w:after="20" w:line="240" w:lineRule="auto"/>
            </w:pPr>
            <w:r w:rsidRPr="006D20DD">
              <w:t>Калинковичский район, д. Новинки</w:t>
            </w:r>
          </w:p>
        </w:tc>
        <w:tc>
          <w:tcPr>
            <w:tcW w:w="3200" w:type="dxa"/>
            <w:vAlign w:val="center"/>
          </w:tcPr>
          <w:p w14:paraId="29B42828" w14:textId="77777777" w:rsidR="00FA3403" w:rsidRPr="006D20DD" w:rsidRDefault="006D20DD">
            <w:pPr>
              <w:spacing w:before="20" w:after="20" w:line="240" w:lineRule="auto"/>
            </w:pPr>
            <w:r w:rsidRPr="006D20DD">
              <w:t>Сектор культуры Калинковичского райисполкома</w:t>
            </w:r>
          </w:p>
        </w:tc>
        <w:tc>
          <w:tcPr>
            <w:tcW w:w="2848" w:type="dxa"/>
            <w:vAlign w:val="center"/>
          </w:tcPr>
          <w:p w14:paraId="7F754804" w14:textId="5B268235" w:rsidR="00FA3403" w:rsidRPr="006D20DD" w:rsidRDefault="00B314FC">
            <w:pPr>
              <w:spacing w:before="20" w:after="20" w:line="240" w:lineRule="auto"/>
              <w:rPr>
                <w:lang w:val="ru-RU"/>
              </w:rPr>
            </w:pPr>
            <w:r w:rsidRPr="006D20DD">
              <w:rPr>
                <w:lang w:val="ru-RU"/>
              </w:rPr>
              <w:t>Обряд</w:t>
            </w:r>
            <w:r w:rsidR="00A25A8D" w:rsidRPr="006D20DD">
              <w:rPr>
                <w:lang w:val="ru-RU"/>
              </w:rPr>
              <w:t xml:space="preserve"> </w:t>
            </w:r>
            <w:r w:rsidRPr="006D20DD">
              <w:rPr>
                <w:lang w:val="ru-RU"/>
              </w:rPr>
              <w:t>«Перенос свечи»</w:t>
            </w:r>
            <w:r w:rsidR="00A25A8D" w:rsidRPr="006D20DD">
              <w:rPr>
                <w:lang w:val="ru-RU"/>
              </w:rPr>
              <w:t xml:space="preserve"> - </w:t>
            </w:r>
            <w:r w:rsidRPr="006D20DD">
              <w:rPr>
                <w:lang w:val="ru-RU"/>
              </w:rPr>
              <w:t>это</w:t>
            </w:r>
            <w:r w:rsidR="00A25A8D" w:rsidRPr="006D20DD">
              <w:rPr>
                <w:lang w:val="ru-RU"/>
              </w:rPr>
              <w:t xml:space="preserve"> </w:t>
            </w:r>
            <w:r w:rsidRPr="006D20DD">
              <w:rPr>
                <w:lang w:val="ru-RU"/>
              </w:rPr>
              <w:t>древняя традиция, которую возродили в Калинковичском районе. Обряд объединяет людей разных возрастов.</w:t>
            </w:r>
          </w:p>
        </w:tc>
      </w:tr>
      <w:tr w:rsidR="006D20DD" w:rsidRPr="006D20DD" w14:paraId="2F588C08" w14:textId="77777777">
        <w:trPr>
          <w:jc w:val="center"/>
        </w:trPr>
        <w:tc>
          <w:tcPr>
            <w:tcW w:w="1500" w:type="dxa"/>
            <w:vAlign w:val="center"/>
          </w:tcPr>
          <w:p w14:paraId="539FEC12" w14:textId="6F75CA0A" w:rsidR="00FA3403" w:rsidRPr="006D20DD" w:rsidRDefault="00B314FC">
            <w:pPr>
              <w:spacing w:before="20" w:after="20" w:line="240" w:lineRule="auto"/>
            </w:pPr>
            <w:r w:rsidRPr="006D20DD">
              <w:rPr>
                <w:lang w:val="ru-RU"/>
              </w:rPr>
              <w:t>04.06</w:t>
            </w:r>
            <w:r w:rsidR="006D20DD" w:rsidRPr="006D20DD">
              <w:t>.2026</w:t>
            </w:r>
          </w:p>
        </w:tc>
        <w:tc>
          <w:tcPr>
            <w:tcW w:w="3400" w:type="dxa"/>
            <w:vAlign w:val="center"/>
          </w:tcPr>
          <w:p w14:paraId="3930636E" w14:textId="77777777" w:rsidR="00FA3403" w:rsidRPr="006D20DD" w:rsidRDefault="006D20DD">
            <w:pPr>
              <w:spacing w:before="20" w:after="20" w:line="240" w:lineRule="auto"/>
              <w:rPr>
                <w:lang w:val="ru-RU"/>
              </w:rPr>
            </w:pPr>
            <w:r w:rsidRPr="006D20DD">
              <w:rPr>
                <w:lang w:val="ru-RU"/>
              </w:rPr>
              <w:t>Районный открытый вокальный конкурс «Таланты нового поколения»</w:t>
            </w:r>
          </w:p>
        </w:tc>
        <w:tc>
          <w:tcPr>
            <w:tcW w:w="1450" w:type="dxa"/>
            <w:vAlign w:val="center"/>
          </w:tcPr>
          <w:p w14:paraId="1063343A" w14:textId="77777777" w:rsidR="00FA3403" w:rsidRPr="006D20DD" w:rsidRDefault="006D20DD">
            <w:pPr>
              <w:spacing w:before="20" w:after="20" w:line="240" w:lineRule="auto"/>
            </w:pPr>
            <w:r w:rsidRPr="006D20DD">
              <w:t>Гомельская область</w:t>
            </w:r>
          </w:p>
        </w:tc>
        <w:tc>
          <w:tcPr>
            <w:tcW w:w="3000" w:type="dxa"/>
            <w:vAlign w:val="center"/>
          </w:tcPr>
          <w:p w14:paraId="48D75090" w14:textId="77777777" w:rsidR="00FA3403" w:rsidRPr="006D20DD" w:rsidRDefault="006D20DD">
            <w:pPr>
              <w:spacing w:before="20" w:after="20" w:line="240" w:lineRule="auto"/>
            </w:pPr>
            <w:r w:rsidRPr="006D20DD">
              <w:t>Гомельский район</w:t>
            </w:r>
          </w:p>
        </w:tc>
        <w:tc>
          <w:tcPr>
            <w:tcW w:w="3200" w:type="dxa"/>
            <w:vAlign w:val="center"/>
          </w:tcPr>
          <w:p w14:paraId="073A86B2" w14:textId="77777777" w:rsidR="00FA3403" w:rsidRPr="006D20DD" w:rsidRDefault="006D20DD">
            <w:pPr>
              <w:spacing w:before="20" w:after="20" w:line="240" w:lineRule="auto"/>
              <w:rPr>
                <w:lang w:val="ru-RU"/>
              </w:rPr>
            </w:pPr>
            <w:r w:rsidRPr="006D20DD">
              <w:rPr>
                <w:lang w:val="ru-RU"/>
              </w:rPr>
              <w:t>ГУ «Центр культуры Гомельского района»</w:t>
            </w:r>
          </w:p>
        </w:tc>
        <w:tc>
          <w:tcPr>
            <w:tcW w:w="2848" w:type="dxa"/>
            <w:vAlign w:val="center"/>
          </w:tcPr>
          <w:p w14:paraId="6B4E2118" w14:textId="0EA1EAC0" w:rsidR="00FA3403" w:rsidRPr="006D20DD" w:rsidRDefault="00B314FC">
            <w:pPr>
              <w:spacing w:before="20" w:after="20" w:line="240" w:lineRule="auto"/>
              <w:rPr>
                <w:lang w:val="ru-RU"/>
              </w:rPr>
            </w:pPr>
            <w:r w:rsidRPr="006D20DD">
              <w:rPr>
                <w:lang w:val="ru-RU"/>
              </w:rPr>
              <w:t>Вокальный конкурс среди талантливых детей и педагогов.</w:t>
            </w:r>
          </w:p>
        </w:tc>
      </w:tr>
      <w:tr w:rsidR="006D20DD" w:rsidRPr="006D20DD" w14:paraId="28B992CF" w14:textId="77777777">
        <w:trPr>
          <w:jc w:val="center"/>
        </w:trPr>
        <w:tc>
          <w:tcPr>
            <w:tcW w:w="1500" w:type="dxa"/>
            <w:vAlign w:val="center"/>
          </w:tcPr>
          <w:p w14:paraId="7300E18D" w14:textId="348FB005" w:rsidR="00FA3403" w:rsidRPr="006D20DD" w:rsidRDefault="00B314FC">
            <w:pPr>
              <w:spacing w:before="20" w:after="20" w:line="240" w:lineRule="auto"/>
            </w:pPr>
            <w:r w:rsidRPr="006D20DD">
              <w:rPr>
                <w:lang w:val="ru-RU"/>
              </w:rPr>
              <w:t>01.</w:t>
            </w:r>
            <w:r w:rsidR="006D20DD" w:rsidRPr="006D20DD">
              <w:t>06.2026</w:t>
            </w:r>
          </w:p>
        </w:tc>
        <w:tc>
          <w:tcPr>
            <w:tcW w:w="3400" w:type="dxa"/>
            <w:vAlign w:val="center"/>
          </w:tcPr>
          <w:p w14:paraId="03D9C57A" w14:textId="77777777" w:rsidR="00FA3403" w:rsidRPr="006D20DD" w:rsidRDefault="006D20DD">
            <w:pPr>
              <w:spacing w:before="20" w:after="20" w:line="240" w:lineRule="auto"/>
              <w:rPr>
                <w:lang w:val="ru-RU"/>
              </w:rPr>
            </w:pPr>
            <w:r w:rsidRPr="006D20DD">
              <w:rPr>
                <w:lang w:val="ru-RU"/>
              </w:rPr>
              <w:t>Районный конкурс детского творчества «Киндер-шоу «</w:t>
            </w:r>
            <w:r w:rsidRPr="006D20DD">
              <w:t>SUPER</w:t>
            </w:r>
            <w:r w:rsidRPr="006D20DD">
              <w:rPr>
                <w:lang w:val="ru-RU"/>
              </w:rPr>
              <w:t>-ДЕТКИ»</w:t>
            </w:r>
          </w:p>
        </w:tc>
        <w:tc>
          <w:tcPr>
            <w:tcW w:w="1450" w:type="dxa"/>
            <w:vAlign w:val="center"/>
          </w:tcPr>
          <w:p w14:paraId="5479987C" w14:textId="77777777" w:rsidR="00FA3403" w:rsidRPr="006D20DD" w:rsidRDefault="006D20DD">
            <w:pPr>
              <w:spacing w:before="20" w:after="20" w:line="240" w:lineRule="auto"/>
            </w:pPr>
            <w:r w:rsidRPr="006D20DD">
              <w:t>Гомельская область</w:t>
            </w:r>
          </w:p>
        </w:tc>
        <w:tc>
          <w:tcPr>
            <w:tcW w:w="3000" w:type="dxa"/>
            <w:vAlign w:val="center"/>
          </w:tcPr>
          <w:p w14:paraId="57DBAB9B" w14:textId="77777777" w:rsidR="00FA3403" w:rsidRPr="006D20DD" w:rsidRDefault="006D20DD">
            <w:pPr>
              <w:spacing w:before="20" w:after="20" w:line="240" w:lineRule="auto"/>
            </w:pPr>
            <w:r w:rsidRPr="006D20DD">
              <w:t>Ельский район</w:t>
            </w:r>
          </w:p>
        </w:tc>
        <w:tc>
          <w:tcPr>
            <w:tcW w:w="3200" w:type="dxa"/>
            <w:vAlign w:val="center"/>
          </w:tcPr>
          <w:p w14:paraId="21533BFE" w14:textId="77777777" w:rsidR="00FA3403" w:rsidRPr="006D20DD" w:rsidRDefault="006D20DD">
            <w:pPr>
              <w:spacing w:before="20" w:after="20" w:line="240" w:lineRule="auto"/>
              <w:rPr>
                <w:lang w:val="ru-RU"/>
              </w:rPr>
            </w:pPr>
            <w:r w:rsidRPr="006D20DD">
              <w:rPr>
                <w:lang w:val="ru-RU"/>
              </w:rPr>
              <w:t>Филиал «Валавский центр народных традиций», ГУК «Ельский районный центр организации культурного досуга населения и методической работы»</w:t>
            </w:r>
          </w:p>
        </w:tc>
        <w:tc>
          <w:tcPr>
            <w:tcW w:w="2848" w:type="dxa"/>
            <w:vAlign w:val="center"/>
          </w:tcPr>
          <w:p w14:paraId="11313B38" w14:textId="16C66BA4" w:rsidR="00FA3403" w:rsidRPr="006D20DD" w:rsidRDefault="00B314FC">
            <w:pPr>
              <w:spacing w:before="20" w:after="20" w:line="240" w:lineRule="auto"/>
              <w:rPr>
                <w:lang w:val="ru-RU"/>
              </w:rPr>
            </w:pPr>
            <w:r w:rsidRPr="006D20DD">
              <w:rPr>
                <w:lang w:val="ru-RU"/>
              </w:rPr>
              <w:t>Районный конкурс детского творчества приурочен ко Дню защиты детей и включает выступление юных вокалистов и танцоров, конкурс рисунков на асфальте, фестиваль красок.</w:t>
            </w:r>
          </w:p>
        </w:tc>
      </w:tr>
      <w:tr w:rsidR="006D20DD" w:rsidRPr="006D20DD" w14:paraId="6D2FF5D8" w14:textId="77777777">
        <w:trPr>
          <w:jc w:val="center"/>
        </w:trPr>
        <w:tc>
          <w:tcPr>
            <w:tcW w:w="1500" w:type="dxa"/>
            <w:vAlign w:val="center"/>
          </w:tcPr>
          <w:p w14:paraId="7241E344" w14:textId="77777777" w:rsidR="00FA3403" w:rsidRPr="006D20DD" w:rsidRDefault="006D20DD">
            <w:pPr>
              <w:spacing w:before="20" w:after="20" w:line="240" w:lineRule="auto"/>
            </w:pPr>
            <w:r w:rsidRPr="006D20DD">
              <w:t>06.2026</w:t>
            </w:r>
          </w:p>
        </w:tc>
        <w:tc>
          <w:tcPr>
            <w:tcW w:w="3400" w:type="dxa"/>
            <w:vAlign w:val="center"/>
          </w:tcPr>
          <w:p w14:paraId="64B8A043" w14:textId="77777777" w:rsidR="00FA3403" w:rsidRPr="006D20DD" w:rsidRDefault="006D20DD">
            <w:pPr>
              <w:spacing w:before="20" w:after="20" w:line="240" w:lineRule="auto"/>
              <w:rPr>
                <w:lang w:val="ru-RU"/>
              </w:rPr>
            </w:pPr>
            <w:r w:rsidRPr="006D20DD">
              <w:rPr>
                <w:lang w:val="ru-RU"/>
              </w:rPr>
              <w:t>Региональный фестиваль творчества «Мы видим сердцем»</w:t>
            </w:r>
          </w:p>
        </w:tc>
        <w:tc>
          <w:tcPr>
            <w:tcW w:w="1450" w:type="dxa"/>
            <w:vAlign w:val="center"/>
          </w:tcPr>
          <w:p w14:paraId="19E90E39" w14:textId="77777777" w:rsidR="00FA3403" w:rsidRPr="006D20DD" w:rsidRDefault="006D20DD">
            <w:pPr>
              <w:spacing w:before="20" w:after="20" w:line="240" w:lineRule="auto"/>
            </w:pPr>
            <w:r w:rsidRPr="006D20DD">
              <w:t>Гомельская область</w:t>
            </w:r>
          </w:p>
        </w:tc>
        <w:tc>
          <w:tcPr>
            <w:tcW w:w="3000" w:type="dxa"/>
            <w:vAlign w:val="center"/>
          </w:tcPr>
          <w:p w14:paraId="1CD3590E" w14:textId="77777777" w:rsidR="00FA3403" w:rsidRPr="006D20DD" w:rsidRDefault="006D20DD">
            <w:pPr>
              <w:spacing w:before="20" w:after="20" w:line="240" w:lineRule="auto"/>
            </w:pPr>
            <w:r w:rsidRPr="006D20DD">
              <w:t>Речицкий район</w:t>
            </w:r>
          </w:p>
        </w:tc>
        <w:tc>
          <w:tcPr>
            <w:tcW w:w="3200" w:type="dxa"/>
            <w:vAlign w:val="center"/>
          </w:tcPr>
          <w:p w14:paraId="730C3856" w14:textId="77777777" w:rsidR="00FA3403" w:rsidRPr="006D20DD" w:rsidRDefault="006D20DD">
            <w:pPr>
              <w:spacing w:before="20" w:after="20" w:line="240" w:lineRule="auto"/>
              <w:rPr>
                <w:lang w:val="ru-RU"/>
              </w:rPr>
            </w:pPr>
            <w:r w:rsidRPr="006D20DD">
              <w:rPr>
                <w:lang w:val="ru-RU"/>
              </w:rPr>
              <w:t>ГУК «Речицкий районный центр культуры и народного творчества» (Гриб А.В.)</w:t>
            </w:r>
          </w:p>
        </w:tc>
        <w:tc>
          <w:tcPr>
            <w:tcW w:w="2848" w:type="dxa"/>
            <w:vAlign w:val="center"/>
          </w:tcPr>
          <w:p w14:paraId="36DA3BAC" w14:textId="5A46232B" w:rsidR="00FA3403" w:rsidRPr="006D20DD" w:rsidRDefault="00B314FC">
            <w:pPr>
              <w:spacing w:before="20" w:after="20" w:line="240" w:lineRule="auto"/>
              <w:rPr>
                <w:lang w:val="ru-RU"/>
              </w:rPr>
            </w:pPr>
            <w:r w:rsidRPr="006D20DD">
              <w:rPr>
                <w:lang w:val="ru-RU"/>
              </w:rPr>
              <w:t xml:space="preserve">Региональный фестиваль творчества инвалидов, который собирает в своем кругу инициативных, талантливых людей с ограниченными возможностями. </w:t>
            </w:r>
            <w:r w:rsidR="00784084" w:rsidRPr="006D20DD">
              <w:rPr>
                <w:lang w:val="ru-RU"/>
              </w:rPr>
              <w:t>На фестивале участники демонстрируют как вокальные, так и танцевальные способности.</w:t>
            </w:r>
          </w:p>
        </w:tc>
      </w:tr>
      <w:tr w:rsidR="006D20DD" w:rsidRPr="006D20DD" w14:paraId="7816E82B" w14:textId="77777777">
        <w:trPr>
          <w:jc w:val="center"/>
        </w:trPr>
        <w:tc>
          <w:tcPr>
            <w:tcW w:w="1500" w:type="dxa"/>
            <w:vAlign w:val="center"/>
          </w:tcPr>
          <w:p w14:paraId="63F760CB" w14:textId="28A9621A" w:rsidR="00FA3403" w:rsidRPr="006D20DD" w:rsidRDefault="00784084">
            <w:pPr>
              <w:spacing w:before="20" w:after="20" w:line="240" w:lineRule="auto"/>
            </w:pPr>
            <w:r w:rsidRPr="006D20DD">
              <w:rPr>
                <w:lang w:val="ru-RU"/>
              </w:rPr>
              <w:t>20.</w:t>
            </w:r>
            <w:r w:rsidR="006D20DD" w:rsidRPr="006D20DD">
              <w:t>06.2026</w:t>
            </w:r>
          </w:p>
        </w:tc>
        <w:tc>
          <w:tcPr>
            <w:tcW w:w="3400" w:type="dxa"/>
            <w:vAlign w:val="center"/>
          </w:tcPr>
          <w:p w14:paraId="2449395E" w14:textId="77777777" w:rsidR="00FA3403" w:rsidRPr="006D20DD" w:rsidRDefault="006D20DD">
            <w:pPr>
              <w:spacing w:before="20" w:after="20" w:line="240" w:lineRule="auto"/>
              <w:rPr>
                <w:lang w:val="ru-RU"/>
              </w:rPr>
            </w:pPr>
            <w:r w:rsidRPr="006D20DD">
              <w:rPr>
                <w:lang w:val="ru-RU"/>
              </w:rPr>
              <w:t>Районный праздник юмора и смеха «Деревенский хохма-фест»</w:t>
            </w:r>
          </w:p>
        </w:tc>
        <w:tc>
          <w:tcPr>
            <w:tcW w:w="1450" w:type="dxa"/>
            <w:vAlign w:val="center"/>
          </w:tcPr>
          <w:p w14:paraId="282A9B06" w14:textId="77777777" w:rsidR="00FA3403" w:rsidRPr="006D20DD" w:rsidRDefault="006D20DD">
            <w:pPr>
              <w:spacing w:before="20" w:after="20" w:line="240" w:lineRule="auto"/>
            </w:pPr>
            <w:r w:rsidRPr="006D20DD">
              <w:t>Гомельская область</w:t>
            </w:r>
          </w:p>
        </w:tc>
        <w:tc>
          <w:tcPr>
            <w:tcW w:w="3000" w:type="dxa"/>
            <w:vAlign w:val="center"/>
          </w:tcPr>
          <w:p w14:paraId="058A00C9" w14:textId="6183FC56" w:rsidR="00FA3403" w:rsidRPr="006D20DD" w:rsidRDefault="006D20DD">
            <w:pPr>
              <w:spacing w:before="20" w:after="20" w:line="240" w:lineRule="auto"/>
              <w:rPr>
                <w:lang w:val="ru-RU"/>
              </w:rPr>
            </w:pPr>
            <w:r w:rsidRPr="006D20DD">
              <w:t>Речицкий район</w:t>
            </w:r>
            <w:r w:rsidR="00784084" w:rsidRPr="006D20DD">
              <w:rPr>
                <w:lang w:val="ru-RU"/>
              </w:rPr>
              <w:t>, г.Речица</w:t>
            </w:r>
          </w:p>
        </w:tc>
        <w:tc>
          <w:tcPr>
            <w:tcW w:w="3200" w:type="dxa"/>
            <w:vAlign w:val="center"/>
          </w:tcPr>
          <w:p w14:paraId="1A4CDD10" w14:textId="77777777" w:rsidR="00FA3403" w:rsidRPr="006D20DD" w:rsidRDefault="006D20DD">
            <w:pPr>
              <w:spacing w:before="20" w:after="20" w:line="240" w:lineRule="auto"/>
              <w:rPr>
                <w:lang w:val="ru-RU"/>
              </w:rPr>
            </w:pPr>
            <w:r w:rsidRPr="006D20DD">
              <w:rPr>
                <w:lang w:val="ru-RU"/>
              </w:rPr>
              <w:t>ГУК «Речицкий городской дворец культуры» (Чирик Т.И.)</w:t>
            </w:r>
          </w:p>
        </w:tc>
        <w:tc>
          <w:tcPr>
            <w:tcW w:w="2848" w:type="dxa"/>
            <w:vAlign w:val="center"/>
          </w:tcPr>
          <w:p w14:paraId="11C97194" w14:textId="77777777" w:rsidR="00FA3403" w:rsidRPr="006D20DD" w:rsidRDefault="00FA3403">
            <w:pPr>
              <w:spacing w:before="20" w:after="20" w:line="240" w:lineRule="auto"/>
              <w:rPr>
                <w:lang w:val="ru-RU"/>
              </w:rPr>
            </w:pPr>
          </w:p>
        </w:tc>
      </w:tr>
      <w:tr w:rsidR="006D20DD" w:rsidRPr="006D20DD" w14:paraId="5CCD265E" w14:textId="77777777">
        <w:trPr>
          <w:jc w:val="center"/>
        </w:trPr>
        <w:tc>
          <w:tcPr>
            <w:tcW w:w="1500" w:type="dxa"/>
            <w:vAlign w:val="center"/>
          </w:tcPr>
          <w:p w14:paraId="21D5BCAC" w14:textId="77777777" w:rsidR="00FA3403" w:rsidRPr="006D20DD" w:rsidRDefault="006D20DD">
            <w:pPr>
              <w:spacing w:before="20" w:after="20" w:line="240" w:lineRule="auto"/>
            </w:pPr>
            <w:r w:rsidRPr="006D20DD">
              <w:t>06.2026</w:t>
            </w:r>
          </w:p>
        </w:tc>
        <w:tc>
          <w:tcPr>
            <w:tcW w:w="3400" w:type="dxa"/>
            <w:vAlign w:val="center"/>
          </w:tcPr>
          <w:p w14:paraId="094329DD" w14:textId="77777777" w:rsidR="00A25A8D" w:rsidRPr="006D20DD" w:rsidRDefault="006D20DD">
            <w:pPr>
              <w:spacing w:before="20" w:after="20" w:line="240" w:lineRule="auto"/>
              <w:rPr>
                <w:lang w:val="ru-RU"/>
              </w:rPr>
            </w:pPr>
            <w:r w:rsidRPr="006D20DD">
              <w:rPr>
                <w:lang w:val="ru-RU"/>
              </w:rPr>
              <w:t xml:space="preserve">Фестиваль молодежных субкультур </w:t>
            </w:r>
          </w:p>
          <w:p w14:paraId="1FB3E07D" w14:textId="6F5E21CA" w:rsidR="00FA3403" w:rsidRPr="006D20DD" w:rsidRDefault="006D20DD">
            <w:pPr>
              <w:spacing w:before="20" w:after="20" w:line="240" w:lineRule="auto"/>
              <w:rPr>
                <w:lang w:val="ru-RU"/>
              </w:rPr>
            </w:pPr>
            <w:r w:rsidRPr="006D20DD">
              <w:rPr>
                <w:lang w:val="ru-RU"/>
              </w:rPr>
              <w:t>«У нескладовае»</w:t>
            </w:r>
          </w:p>
        </w:tc>
        <w:tc>
          <w:tcPr>
            <w:tcW w:w="1450" w:type="dxa"/>
            <w:vAlign w:val="center"/>
          </w:tcPr>
          <w:p w14:paraId="52B7D242" w14:textId="77777777" w:rsidR="00FA3403" w:rsidRPr="006D20DD" w:rsidRDefault="006D20DD">
            <w:pPr>
              <w:spacing w:before="20" w:after="20" w:line="240" w:lineRule="auto"/>
            </w:pPr>
            <w:r w:rsidRPr="006D20DD">
              <w:t>Гомельская область</w:t>
            </w:r>
          </w:p>
        </w:tc>
        <w:tc>
          <w:tcPr>
            <w:tcW w:w="3000" w:type="dxa"/>
            <w:vAlign w:val="center"/>
          </w:tcPr>
          <w:p w14:paraId="710A0650" w14:textId="77777777" w:rsidR="00FA3403" w:rsidRPr="006D20DD" w:rsidRDefault="006D20DD">
            <w:pPr>
              <w:spacing w:before="20" w:after="20" w:line="240" w:lineRule="auto"/>
            </w:pPr>
            <w:r w:rsidRPr="006D20DD">
              <w:t>Рогачевский район</w:t>
            </w:r>
          </w:p>
        </w:tc>
        <w:tc>
          <w:tcPr>
            <w:tcW w:w="3200" w:type="dxa"/>
            <w:vAlign w:val="center"/>
          </w:tcPr>
          <w:p w14:paraId="28A13130" w14:textId="77777777" w:rsidR="00FA3403" w:rsidRPr="006D20DD" w:rsidRDefault="006D20DD">
            <w:pPr>
              <w:spacing w:before="20" w:after="20" w:line="240" w:lineRule="auto"/>
              <w:rPr>
                <w:lang w:val="ru-RU"/>
              </w:rPr>
            </w:pPr>
            <w:r w:rsidRPr="006D20DD">
              <w:rPr>
                <w:lang w:val="ru-RU"/>
              </w:rPr>
              <w:t>Сектор культуры Рогачевского райисполкома, ГУК «Рогачевский центр культуры и народного творчества»</w:t>
            </w:r>
          </w:p>
        </w:tc>
        <w:tc>
          <w:tcPr>
            <w:tcW w:w="2848" w:type="dxa"/>
            <w:vAlign w:val="center"/>
          </w:tcPr>
          <w:p w14:paraId="4AE8B74F" w14:textId="70A9B0EA" w:rsidR="00FA3403" w:rsidRPr="006D20DD" w:rsidRDefault="00784084">
            <w:pPr>
              <w:spacing w:before="20" w:after="20" w:line="240" w:lineRule="auto"/>
              <w:rPr>
                <w:lang w:val="ru-RU"/>
              </w:rPr>
            </w:pPr>
            <w:r w:rsidRPr="006D20DD">
              <w:rPr>
                <w:lang w:val="ru-RU"/>
              </w:rPr>
              <w:t>Фестиваль молодежных субкультур «У нескладовае» приурочен к завершению недели молодёжи и включает выступление местных артистов</w:t>
            </w:r>
            <w:r w:rsidR="00A25A8D" w:rsidRPr="006D20DD">
              <w:rPr>
                <w:lang w:val="ru-RU"/>
              </w:rPr>
              <w:t>.</w:t>
            </w:r>
          </w:p>
        </w:tc>
      </w:tr>
      <w:tr w:rsidR="006D20DD" w:rsidRPr="006D20DD" w14:paraId="6AFABA08" w14:textId="77777777">
        <w:trPr>
          <w:jc w:val="center"/>
        </w:trPr>
        <w:tc>
          <w:tcPr>
            <w:tcW w:w="1500" w:type="dxa"/>
            <w:vAlign w:val="center"/>
          </w:tcPr>
          <w:p w14:paraId="4545C7BA" w14:textId="77777777" w:rsidR="00FA3403" w:rsidRPr="006D20DD" w:rsidRDefault="006D20DD">
            <w:pPr>
              <w:spacing w:before="20" w:after="20" w:line="240" w:lineRule="auto"/>
            </w:pPr>
            <w:r w:rsidRPr="006D20DD">
              <w:t>06.2026</w:t>
            </w:r>
          </w:p>
        </w:tc>
        <w:tc>
          <w:tcPr>
            <w:tcW w:w="3400" w:type="dxa"/>
            <w:vAlign w:val="center"/>
          </w:tcPr>
          <w:p w14:paraId="210C13C6" w14:textId="77777777" w:rsidR="00FA3403" w:rsidRPr="006D20DD" w:rsidRDefault="006D20DD">
            <w:pPr>
              <w:spacing w:before="20" w:after="20" w:line="240" w:lineRule="auto"/>
              <w:rPr>
                <w:lang w:val="ru-RU"/>
              </w:rPr>
            </w:pPr>
            <w:r w:rsidRPr="006D20DD">
              <w:rPr>
                <w:lang w:val="ru-RU"/>
              </w:rPr>
              <w:t>Праздник «Троица» на Свято-Троицкой кринице</w:t>
            </w:r>
          </w:p>
        </w:tc>
        <w:tc>
          <w:tcPr>
            <w:tcW w:w="1450" w:type="dxa"/>
            <w:vAlign w:val="center"/>
          </w:tcPr>
          <w:p w14:paraId="675F474D" w14:textId="77777777" w:rsidR="00FA3403" w:rsidRPr="006D20DD" w:rsidRDefault="006D20DD">
            <w:pPr>
              <w:spacing w:before="20" w:after="20" w:line="240" w:lineRule="auto"/>
            </w:pPr>
            <w:r w:rsidRPr="006D20DD">
              <w:t>Гомельская область</w:t>
            </w:r>
          </w:p>
        </w:tc>
        <w:tc>
          <w:tcPr>
            <w:tcW w:w="3000" w:type="dxa"/>
            <w:vAlign w:val="center"/>
          </w:tcPr>
          <w:p w14:paraId="4D3F53E7" w14:textId="77777777" w:rsidR="00FA3403" w:rsidRPr="006D20DD" w:rsidRDefault="006D20DD">
            <w:pPr>
              <w:spacing w:before="20" w:after="20" w:line="240" w:lineRule="auto"/>
            </w:pPr>
            <w:r w:rsidRPr="006D20DD">
              <w:t>Рогачевский район</w:t>
            </w:r>
          </w:p>
        </w:tc>
        <w:tc>
          <w:tcPr>
            <w:tcW w:w="3200" w:type="dxa"/>
            <w:vAlign w:val="center"/>
          </w:tcPr>
          <w:p w14:paraId="11829339" w14:textId="77777777" w:rsidR="00FA3403" w:rsidRPr="006D20DD" w:rsidRDefault="006D20DD">
            <w:pPr>
              <w:spacing w:before="20" w:after="20" w:line="240" w:lineRule="auto"/>
              <w:rPr>
                <w:lang w:val="ru-RU"/>
              </w:rPr>
            </w:pPr>
            <w:r w:rsidRPr="006D20DD">
              <w:rPr>
                <w:lang w:val="ru-RU"/>
              </w:rPr>
              <w:t>Сектор культуры Рогачевского райисполкома, ГУК «Рогачевский центр культуры и народного творчества»</w:t>
            </w:r>
          </w:p>
        </w:tc>
        <w:tc>
          <w:tcPr>
            <w:tcW w:w="2848" w:type="dxa"/>
            <w:vAlign w:val="center"/>
          </w:tcPr>
          <w:p w14:paraId="280BBF82" w14:textId="77777777" w:rsidR="00A25A8D" w:rsidRPr="006D20DD" w:rsidRDefault="00784084">
            <w:pPr>
              <w:spacing w:before="20" w:after="20" w:line="240" w:lineRule="auto"/>
              <w:rPr>
                <w:lang w:val="ru-RU"/>
              </w:rPr>
            </w:pPr>
            <w:r w:rsidRPr="006D20DD">
              <w:rPr>
                <w:lang w:val="ru-RU"/>
              </w:rPr>
              <w:t xml:space="preserve">Праздник «Троица» на </w:t>
            </w:r>
          </w:p>
          <w:p w14:paraId="59569E10" w14:textId="65BEB597" w:rsidR="00FA3403" w:rsidRPr="006D20DD" w:rsidRDefault="00784084">
            <w:pPr>
              <w:spacing w:before="20" w:after="20" w:line="240" w:lineRule="auto"/>
              <w:rPr>
                <w:lang w:val="ru-RU"/>
              </w:rPr>
            </w:pPr>
            <w:r w:rsidRPr="006D20DD">
              <w:rPr>
                <w:lang w:val="ru-RU"/>
              </w:rPr>
              <w:t>Свято-Троицкой кринице начинает с крестного хода и службы. Также работает ярмарка ремесленников и церковная лавка.</w:t>
            </w:r>
          </w:p>
        </w:tc>
      </w:tr>
      <w:tr w:rsidR="006D20DD" w:rsidRPr="006D20DD" w14:paraId="5D928E13" w14:textId="77777777">
        <w:trPr>
          <w:jc w:val="center"/>
        </w:trPr>
        <w:tc>
          <w:tcPr>
            <w:tcW w:w="1500" w:type="dxa"/>
            <w:vAlign w:val="center"/>
          </w:tcPr>
          <w:p w14:paraId="2FBFA62A" w14:textId="77777777" w:rsidR="00FA3403" w:rsidRPr="006D20DD" w:rsidRDefault="006D20DD">
            <w:pPr>
              <w:spacing w:before="20" w:after="20" w:line="240" w:lineRule="auto"/>
            </w:pPr>
            <w:r w:rsidRPr="006D20DD">
              <w:t>06.2026</w:t>
            </w:r>
          </w:p>
        </w:tc>
        <w:tc>
          <w:tcPr>
            <w:tcW w:w="3400" w:type="dxa"/>
            <w:vAlign w:val="center"/>
          </w:tcPr>
          <w:p w14:paraId="66566A67" w14:textId="77777777" w:rsidR="00FA3403" w:rsidRPr="006D20DD" w:rsidRDefault="006D20DD">
            <w:pPr>
              <w:spacing w:before="20" w:after="20" w:line="240" w:lineRule="auto"/>
              <w:rPr>
                <w:lang w:val="ru-RU"/>
              </w:rPr>
            </w:pPr>
            <w:r w:rsidRPr="006D20DD">
              <w:rPr>
                <w:lang w:val="ru-RU"/>
              </w:rPr>
              <w:t xml:space="preserve">Спортивно-массовое мероприятие </w:t>
            </w:r>
            <w:r w:rsidRPr="006D20DD">
              <w:rPr>
                <w:lang w:val="ru-RU"/>
              </w:rPr>
              <w:lastRenderedPageBreak/>
              <w:t>«Выток</w:t>
            </w:r>
            <w:r w:rsidRPr="006D20DD">
              <w:t>i</w:t>
            </w:r>
            <w:r w:rsidRPr="006D20DD">
              <w:rPr>
                <w:lang w:val="ru-RU"/>
              </w:rPr>
              <w:t>. Крок да Ал</w:t>
            </w:r>
            <w:r w:rsidRPr="006D20DD">
              <w:t>i</w:t>
            </w:r>
            <w:r w:rsidRPr="006D20DD">
              <w:rPr>
                <w:lang w:val="ru-RU"/>
              </w:rPr>
              <w:t>мпу»</w:t>
            </w:r>
          </w:p>
        </w:tc>
        <w:tc>
          <w:tcPr>
            <w:tcW w:w="1450" w:type="dxa"/>
            <w:vAlign w:val="center"/>
          </w:tcPr>
          <w:p w14:paraId="1C3CE6C2" w14:textId="77777777" w:rsidR="00FA3403" w:rsidRPr="006D20DD" w:rsidRDefault="006D20DD">
            <w:pPr>
              <w:spacing w:before="20" w:after="20" w:line="240" w:lineRule="auto"/>
            </w:pPr>
            <w:r w:rsidRPr="006D20DD">
              <w:lastRenderedPageBreak/>
              <w:t xml:space="preserve">Гомельская </w:t>
            </w:r>
            <w:r w:rsidRPr="006D20DD">
              <w:lastRenderedPageBreak/>
              <w:t>область</w:t>
            </w:r>
          </w:p>
        </w:tc>
        <w:tc>
          <w:tcPr>
            <w:tcW w:w="3000" w:type="dxa"/>
            <w:vAlign w:val="center"/>
          </w:tcPr>
          <w:p w14:paraId="676D652F" w14:textId="77777777" w:rsidR="00FA3403" w:rsidRPr="006D20DD" w:rsidRDefault="006D20DD">
            <w:pPr>
              <w:spacing w:before="20" w:after="20" w:line="240" w:lineRule="auto"/>
            </w:pPr>
            <w:r w:rsidRPr="006D20DD">
              <w:lastRenderedPageBreak/>
              <w:t>Светлогорский район</w:t>
            </w:r>
          </w:p>
        </w:tc>
        <w:tc>
          <w:tcPr>
            <w:tcW w:w="3200" w:type="dxa"/>
            <w:vAlign w:val="center"/>
          </w:tcPr>
          <w:p w14:paraId="6ACFAB91" w14:textId="77777777" w:rsidR="00FA3403" w:rsidRPr="006D20DD" w:rsidRDefault="006D20DD">
            <w:pPr>
              <w:spacing w:before="20" w:after="20" w:line="240" w:lineRule="auto"/>
            </w:pPr>
            <w:r w:rsidRPr="006D20DD">
              <w:t>Управление спорта облисполкома</w:t>
            </w:r>
          </w:p>
        </w:tc>
        <w:tc>
          <w:tcPr>
            <w:tcW w:w="2848" w:type="dxa"/>
            <w:vAlign w:val="center"/>
          </w:tcPr>
          <w:p w14:paraId="3BF5BE4E" w14:textId="77777777" w:rsidR="00FA3403" w:rsidRPr="006D20DD" w:rsidRDefault="00FA3403">
            <w:pPr>
              <w:spacing w:before="20" w:after="20" w:line="240" w:lineRule="auto"/>
            </w:pPr>
          </w:p>
        </w:tc>
      </w:tr>
      <w:tr w:rsidR="006D20DD" w:rsidRPr="006D20DD" w14:paraId="573CFA40" w14:textId="77777777">
        <w:trPr>
          <w:jc w:val="center"/>
        </w:trPr>
        <w:tc>
          <w:tcPr>
            <w:tcW w:w="1500" w:type="dxa"/>
            <w:vAlign w:val="center"/>
          </w:tcPr>
          <w:p w14:paraId="5A6163A4" w14:textId="77777777" w:rsidR="00FA3403" w:rsidRPr="006D20DD" w:rsidRDefault="006D20DD">
            <w:pPr>
              <w:spacing w:before="20" w:after="20" w:line="240" w:lineRule="auto"/>
            </w:pPr>
            <w:r w:rsidRPr="006D20DD">
              <w:lastRenderedPageBreak/>
              <w:t>06.2026, 12.2026</w:t>
            </w:r>
          </w:p>
        </w:tc>
        <w:tc>
          <w:tcPr>
            <w:tcW w:w="3400" w:type="dxa"/>
            <w:vAlign w:val="center"/>
          </w:tcPr>
          <w:p w14:paraId="7912F8D4" w14:textId="77777777" w:rsidR="00A25A8D" w:rsidRPr="006D20DD" w:rsidRDefault="006D20DD">
            <w:pPr>
              <w:spacing w:before="20" w:after="20" w:line="240" w:lineRule="auto"/>
            </w:pPr>
            <w:r w:rsidRPr="006D20DD">
              <w:t xml:space="preserve">Городской показ мод </w:t>
            </w:r>
          </w:p>
          <w:p w14:paraId="65386444" w14:textId="60495A1D" w:rsidR="00FA3403" w:rsidRPr="006D20DD" w:rsidRDefault="006D20DD">
            <w:pPr>
              <w:spacing w:before="20" w:after="20" w:line="240" w:lineRule="auto"/>
            </w:pPr>
            <w:r w:rsidRPr="006D20DD">
              <w:t>«FASHION GOMEL CITY SHOW»</w:t>
            </w:r>
          </w:p>
        </w:tc>
        <w:tc>
          <w:tcPr>
            <w:tcW w:w="1450" w:type="dxa"/>
            <w:vAlign w:val="center"/>
          </w:tcPr>
          <w:p w14:paraId="3F6B6ECD" w14:textId="77777777" w:rsidR="00FA3403" w:rsidRPr="006D20DD" w:rsidRDefault="006D20DD">
            <w:pPr>
              <w:spacing w:before="20" w:after="20" w:line="240" w:lineRule="auto"/>
            </w:pPr>
            <w:r w:rsidRPr="006D20DD">
              <w:t>Гомельская область</w:t>
            </w:r>
          </w:p>
        </w:tc>
        <w:tc>
          <w:tcPr>
            <w:tcW w:w="3000" w:type="dxa"/>
            <w:vAlign w:val="center"/>
          </w:tcPr>
          <w:p w14:paraId="1786901B" w14:textId="77777777" w:rsidR="00FA3403" w:rsidRPr="006D20DD" w:rsidRDefault="006D20DD">
            <w:pPr>
              <w:spacing w:before="20" w:after="20" w:line="240" w:lineRule="auto"/>
            </w:pPr>
            <w:r w:rsidRPr="006D20DD">
              <w:t>г. Гомель</w:t>
            </w:r>
          </w:p>
        </w:tc>
        <w:tc>
          <w:tcPr>
            <w:tcW w:w="3200" w:type="dxa"/>
            <w:vAlign w:val="center"/>
          </w:tcPr>
          <w:p w14:paraId="20532949" w14:textId="77777777" w:rsidR="00FA3403" w:rsidRPr="006D20DD" w:rsidRDefault="006D20DD">
            <w:pPr>
              <w:spacing w:before="20" w:after="20" w:line="240" w:lineRule="auto"/>
            </w:pPr>
            <w:r w:rsidRPr="006D20DD">
              <w:t>ГУ «Городской центр культуры»</w:t>
            </w:r>
          </w:p>
        </w:tc>
        <w:tc>
          <w:tcPr>
            <w:tcW w:w="2848" w:type="dxa"/>
            <w:vAlign w:val="center"/>
          </w:tcPr>
          <w:p w14:paraId="3163A851" w14:textId="70816566" w:rsidR="00FA3403" w:rsidRPr="006D20DD" w:rsidRDefault="00784084">
            <w:pPr>
              <w:spacing w:before="20" w:after="20" w:line="240" w:lineRule="auto"/>
              <w:rPr>
                <w:lang w:val="ru-RU"/>
              </w:rPr>
            </w:pPr>
            <w:r w:rsidRPr="006D20DD">
              <w:rPr>
                <w:lang w:val="ru-RU"/>
              </w:rPr>
              <w:t>Городской показ мод «</w:t>
            </w:r>
            <w:r w:rsidRPr="006D20DD">
              <w:t>FASHION</w:t>
            </w:r>
            <w:r w:rsidRPr="006D20DD">
              <w:rPr>
                <w:lang w:val="ru-RU"/>
              </w:rPr>
              <w:t xml:space="preserve"> </w:t>
            </w:r>
            <w:r w:rsidRPr="006D20DD">
              <w:t>GOMEL</w:t>
            </w:r>
            <w:r w:rsidRPr="006D20DD">
              <w:rPr>
                <w:lang w:val="ru-RU"/>
              </w:rPr>
              <w:t xml:space="preserve"> </w:t>
            </w:r>
            <w:r w:rsidRPr="006D20DD">
              <w:t>CITY</w:t>
            </w:r>
            <w:r w:rsidRPr="006D20DD">
              <w:rPr>
                <w:lang w:val="ru-RU"/>
              </w:rPr>
              <w:t xml:space="preserve"> </w:t>
            </w:r>
            <w:r w:rsidRPr="006D20DD">
              <w:t>SHOW</w:t>
            </w:r>
            <w:r w:rsidR="00A25A8D" w:rsidRPr="006D20DD">
              <w:rPr>
                <w:lang w:val="ru-RU"/>
              </w:rPr>
              <w:t xml:space="preserve">» - </w:t>
            </w:r>
            <w:r w:rsidR="0066760D" w:rsidRPr="006D20DD">
              <w:rPr>
                <w:lang w:val="ru-RU"/>
              </w:rPr>
              <w:t>это</w:t>
            </w:r>
            <w:r w:rsidR="00A25A8D" w:rsidRPr="006D20DD">
              <w:rPr>
                <w:lang w:val="ru-RU"/>
              </w:rPr>
              <w:t xml:space="preserve"> </w:t>
            </w:r>
            <w:r w:rsidR="0066760D" w:rsidRPr="006D20DD">
              <w:rPr>
                <w:lang w:val="ru-RU"/>
              </w:rPr>
              <w:t>возможность продемонстрировать новые коллекции дизайнеров на широкую аудиторию.</w:t>
            </w:r>
          </w:p>
        </w:tc>
      </w:tr>
      <w:tr w:rsidR="006D20DD" w:rsidRPr="006D20DD" w14:paraId="42914C4A" w14:textId="77777777">
        <w:trPr>
          <w:jc w:val="center"/>
        </w:trPr>
        <w:tc>
          <w:tcPr>
            <w:tcW w:w="1500" w:type="dxa"/>
            <w:vAlign w:val="center"/>
          </w:tcPr>
          <w:p w14:paraId="59594662" w14:textId="77777777" w:rsidR="00FA3403" w:rsidRPr="006D20DD" w:rsidRDefault="006D20DD">
            <w:pPr>
              <w:spacing w:before="20" w:after="20" w:line="240" w:lineRule="auto"/>
            </w:pPr>
            <w:r w:rsidRPr="006D20DD">
              <w:t>07.06.2026</w:t>
            </w:r>
          </w:p>
        </w:tc>
        <w:tc>
          <w:tcPr>
            <w:tcW w:w="3400" w:type="dxa"/>
            <w:vAlign w:val="center"/>
          </w:tcPr>
          <w:p w14:paraId="50EE1556" w14:textId="77777777" w:rsidR="00FA3403" w:rsidRPr="006D20DD" w:rsidRDefault="006D20DD">
            <w:pPr>
              <w:spacing w:before="20" w:after="20" w:line="240" w:lineRule="auto"/>
            </w:pPr>
            <w:r w:rsidRPr="006D20DD">
              <w:t>Обряд «Проводы Русалки»</w:t>
            </w:r>
          </w:p>
        </w:tc>
        <w:tc>
          <w:tcPr>
            <w:tcW w:w="1450" w:type="dxa"/>
            <w:vAlign w:val="center"/>
          </w:tcPr>
          <w:p w14:paraId="58B5681F" w14:textId="77777777" w:rsidR="00FA3403" w:rsidRPr="006D20DD" w:rsidRDefault="006D20DD">
            <w:pPr>
              <w:spacing w:before="20" w:after="20" w:line="240" w:lineRule="auto"/>
            </w:pPr>
            <w:r w:rsidRPr="006D20DD">
              <w:t>Гомельская область</w:t>
            </w:r>
          </w:p>
        </w:tc>
        <w:tc>
          <w:tcPr>
            <w:tcW w:w="3000" w:type="dxa"/>
            <w:vAlign w:val="center"/>
          </w:tcPr>
          <w:p w14:paraId="42684BF9" w14:textId="77777777" w:rsidR="00FA3403" w:rsidRPr="006D20DD" w:rsidRDefault="006D20DD">
            <w:pPr>
              <w:spacing w:before="20" w:after="20" w:line="240" w:lineRule="auto"/>
              <w:rPr>
                <w:lang w:val="ru-RU"/>
              </w:rPr>
            </w:pPr>
            <w:r w:rsidRPr="006D20DD">
              <w:rPr>
                <w:lang w:val="ru-RU"/>
              </w:rPr>
              <w:t>Хойникский район, аг. Великий Бор</w:t>
            </w:r>
          </w:p>
        </w:tc>
        <w:tc>
          <w:tcPr>
            <w:tcW w:w="3200" w:type="dxa"/>
            <w:vAlign w:val="center"/>
          </w:tcPr>
          <w:p w14:paraId="363759B6" w14:textId="77777777" w:rsidR="00FA3403" w:rsidRPr="006D20DD" w:rsidRDefault="006D20DD">
            <w:pPr>
              <w:spacing w:before="20" w:after="20" w:line="240" w:lineRule="auto"/>
              <w:rPr>
                <w:lang w:val="ru-RU"/>
              </w:rPr>
            </w:pPr>
            <w:r w:rsidRPr="006D20DD">
              <w:rPr>
                <w:lang w:val="ru-RU"/>
              </w:rPr>
              <w:t>ГУК «Хойникский районный Дом культуры»</w:t>
            </w:r>
          </w:p>
        </w:tc>
        <w:tc>
          <w:tcPr>
            <w:tcW w:w="2848" w:type="dxa"/>
            <w:vAlign w:val="center"/>
          </w:tcPr>
          <w:p w14:paraId="0479752F" w14:textId="7F2333C2" w:rsidR="00FA3403" w:rsidRPr="006D20DD" w:rsidRDefault="0066760D">
            <w:pPr>
              <w:spacing w:before="20" w:after="20" w:line="240" w:lineRule="auto"/>
              <w:rPr>
                <w:lang w:val="ru-RU"/>
              </w:rPr>
            </w:pPr>
            <w:r w:rsidRPr="006D20DD">
              <w:rPr>
                <w:lang w:val="ru-RU"/>
              </w:rPr>
              <w:t>Обряд «Проводы Русалки» является старинным и проводится ежегодно в аг.</w:t>
            </w:r>
            <w:r w:rsidR="00A25A8D" w:rsidRPr="006D20DD">
              <w:rPr>
                <w:lang w:val="ru-RU"/>
              </w:rPr>
              <w:t xml:space="preserve"> </w:t>
            </w:r>
            <w:r w:rsidRPr="006D20DD">
              <w:rPr>
                <w:lang w:val="ru-RU"/>
              </w:rPr>
              <w:t>Великий Бор.</w:t>
            </w:r>
          </w:p>
        </w:tc>
      </w:tr>
      <w:tr w:rsidR="006D20DD" w:rsidRPr="006D20DD" w14:paraId="565FBBE6" w14:textId="77777777">
        <w:trPr>
          <w:jc w:val="center"/>
        </w:trPr>
        <w:tc>
          <w:tcPr>
            <w:tcW w:w="1500" w:type="dxa"/>
            <w:vAlign w:val="center"/>
          </w:tcPr>
          <w:p w14:paraId="5B287FE8" w14:textId="77777777" w:rsidR="00FA3403" w:rsidRPr="006D20DD" w:rsidRDefault="006D20DD">
            <w:pPr>
              <w:spacing w:before="20" w:after="20" w:line="240" w:lineRule="auto"/>
            </w:pPr>
            <w:r w:rsidRPr="006D20DD">
              <w:t>13.06.2026</w:t>
            </w:r>
          </w:p>
        </w:tc>
        <w:tc>
          <w:tcPr>
            <w:tcW w:w="3400" w:type="dxa"/>
            <w:vAlign w:val="center"/>
          </w:tcPr>
          <w:p w14:paraId="3BBFDCFF" w14:textId="77777777" w:rsidR="00FA3403" w:rsidRPr="006D20DD" w:rsidRDefault="006D20DD">
            <w:pPr>
              <w:spacing w:before="20" w:after="20" w:line="240" w:lineRule="auto"/>
              <w:rPr>
                <w:lang w:val="ru-RU"/>
              </w:rPr>
            </w:pPr>
            <w:r w:rsidRPr="006D20DD">
              <w:t>XVI</w:t>
            </w:r>
            <w:r w:rsidRPr="006D20DD">
              <w:rPr>
                <w:lang w:val="ru-RU"/>
              </w:rPr>
              <w:t xml:space="preserve"> праздник шансона «Душа в песне»</w:t>
            </w:r>
          </w:p>
        </w:tc>
        <w:tc>
          <w:tcPr>
            <w:tcW w:w="1450" w:type="dxa"/>
            <w:vAlign w:val="center"/>
          </w:tcPr>
          <w:p w14:paraId="4A8DE3D3" w14:textId="77777777" w:rsidR="00FA3403" w:rsidRPr="006D20DD" w:rsidRDefault="006D20DD">
            <w:pPr>
              <w:spacing w:before="20" w:after="20" w:line="240" w:lineRule="auto"/>
            </w:pPr>
            <w:r w:rsidRPr="006D20DD">
              <w:t>Гомельская область</w:t>
            </w:r>
          </w:p>
        </w:tc>
        <w:tc>
          <w:tcPr>
            <w:tcW w:w="3000" w:type="dxa"/>
            <w:vAlign w:val="center"/>
          </w:tcPr>
          <w:p w14:paraId="4069F08A" w14:textId="77777777" w:rsidR="00FA3403" w:rsidRPr="006D20DD" w:rsidRDefault="006D20DD">
            <w:pPr>
              <w:spacing w:before="20" w:after="20" w:line="240" w:lineRule="auto"/>
            </w:pPr>
            <w:r w:rsidRPr="006D20DD">
              <w:t>Кормянский район</w:t>
            </w:r>
          </w:p>
        </w:tc>
        <w:tc>
          <w:tcPr>
            <w:tcW w:w="3200" w:type="dxa"/>
            <w:vAlign w:val="center"/>
          </w:tcPr>
          <w:p w14:paraId="3B3DC4A3" w14:textId="77777777" w:rsidR="00FA3403" w:rsidRPr="006D20DD" w:rsidRDefault="006D20DD">
            <w:pPr>
              <w:spacing w:before="20" w:after="20" w:line="240" w:lineRule="auto"/>
              <w:rPr>
                <w:lang w:val="ru-RU"/>
              </w:rPr>
            </w:pPr>
            <w:r w:rsidRPr="006D20DD">
              <w:rPr>
                <w:lang w:val="ru-RU"/>
              </w:rPr>
              <w:t>ГУК «Кормянский районный центр культуры и досуга»</w:t>
            </w:r>
          </w:p>
        </w:tc>
        <w:tc>
          <w:tcPr>
            <w:tcW w:w="2848" w:type="dxa"/>
            <w:vAlign w:val="center"/>
          </w:tcPr>
          <w:p w14:paraId="5AB0BD86" w14:textId="77777777" w:rsidR="00A25A8D" w:rsidRPr="006D20DD" w:rsidRDefault="00C25D44">
            <w:pPr>
              <w:spacing w:before="20" w:after="20" w:line="240" w:lineRule="auto"/>
              <w:rPr>
                <w:lang w:val="ru-RU"/>
              </w:rPr>
            </w:pPr>
            <w:r w:rsidRPr="006D20DD">
              <w:rPr>
                <w:lang w:val="ru-RU"/>
              </w:rPr>
              <w:t xml:space="preserve">Праздник шансона </w:t>
            </w:r>
          </w:p>
          <w:p w14:paraId="4BAD6746" w14:textId="2F1BDB17" w:rsidR="00FA3403" w:rsidRPr="006D20DD" w:rsidRDefault="00C25D44">
            <w:pPr>
              <w:spacing w:before="20" w:after="20" w:line="240" w:lineRule="auto"/>
              <w:rPr>
                <w:lang w:val="ru-RU"/>
              </w:rPr>
            </w:pPr>
            <w:r w:rsidRPr="006D20DD">
              <w:rPr>
                <w:lang w:val="ru-RU"/>
              </w:rPr>
              <w:t>«Душа в песне» уже в 16 раз проводится в Кормянском районе. Каждый год он собирает множество участников и зрителей.</w:t>
            </w:r>
          </w:p>
        </w:tc>
      </w:tr>
      <w:tr w:rsidR="006D20DD" w:rsidRPr="006D20DD" w14:paraId="4009FD9A" w14:textId="77777777">
        <w:trPr>
          <w:jc w:val="center"/>
        </w:trPr>
        <w:tc>
          <w:tcPr>
            <w:tcW w:w="1500" w:type="dxa"/>
            <w:vAlign w:val="center"/>
          </w:tcPr>
          <w:p w14:paraId="31B84DBB" w14:textId="77777777" w:rsidR="00FA3403" w:rsidRPr="006D20DD" w:rsidRDefault="006D20DD">
            <w:pPr>
              <w:spacing w:before="20" w:after="20" w:line="240" w:lineRule="auto"/>
            </w:pPr>
            <w:r w:rsidRPr="006D20DD">
              <w:t>22.06.2026</w:t>
            </w:r>
          </w:p>
        </w:tc>
        <w:tc>
          <w:tcPr>
            <w:tcW w:w="3400" w:type="dxa"/>
            <w:vAlign w:val="center"/>
          </w:tcPr>
          <w:p w14:paraId="068ADD59" w14:textId="77777777" w:rsidR="00FA3403" w:rsidRPr="006D20DD" w:rsidRDefault="006D20DD">
            <w:pPr>
              <w:spacing w:before="20" w:after="20" w:line="240" w:lineRule="auto"/>
              <w:rPr>
                <w:lang w:val="ru-RU"/>
              </w:rPr>
            </w:pPr>
            <w:r w:rsidRPr="006D20DD">
              <w:rPr>
                <w:lang w:val="ru-RU"/>
              </w:rPr>
              <w:t>Митинг и возложение цветов, посвященные Дню всенародной памяти жертв ВОВ и геноцида белорусского народа</w:t>
            </w:r>
          </w:p>
        </w:tc>
        <w:tc>
          <w:tcPr>
            <w:tcW w:w="1450" w:type="dxa"/>
            <w:vAlign w:val="center"/>
          </w:tcPr>
          <w:p w14:paraId="185A4DB7" w14:textId="77777777" w:rsidR="00FA3403" w:rsidRPr="006D20DD" w:rsidRDefault="006D20DD">
            <w:pPr>
              <w:spacing w:before="20" w:after="20" w:line="240" w:lineRule="auto"/>
            </w:pPr>
            <w:r w:rsidRPr="006D20DD">
              <w:t>Гомельская область</w:t>
            </w:r>
          </w:p>
        </w:tc>
        <w:tc>
          <w:tcPr>
            <w:tcW w:w="3000" w:type="dxa"/>
            <w:vAlign w:val="center"/>
          </w:tcPr>
          <w:p w14:paraId="5B6429AA" w14:textId="77777777" w:rsidR="00FA3403" w:rsidRPr="006D20DD" w:rsidRDefault="006D20DD">
            <w:pPr>
              <w:spacing w:before="20" w:after="20" w:line="240" w:lineRule="auto"/>
            </w:pPr>
            <w:r w:rsidRPr="006D20DD">
              <w:t>Мозырский район</w:t>
            </w:r>
          </w:p>
        </w:tc>
        <w:tc>
          <w:tcPr>
            <w:tcW w:w="3200" w:type="dxa"/>
            <w:vAlign w:val="center"/>
          </w:tcPr>
          <w:p w14:paraId="2C9F43D6" w14:textId="77777777" w:rsidR="00FA3403" w:rsidRPr="006D20DD" w:rsidRDefault="006D20DD">
            <w:pPr>
              <w:spacing w:before="20" w:after="20" w:line="240" w:lineRule="auto"/>
              <w:rPr>
                <w:lang w:val="ru-RU"/>
              </w:rPr>
            </w:pPr>
            <w:r w:rsidRPr="006D20DD">
              <w:rPr>
                <w:lang w:val="ru-RU"/>
              </w:rPr>
              <w:t>ГУК «Мозырский объединенный краеведческий музей»</w:t>
            </w:r>
          </w:p>
        </w:tc>
        <w:tc>
          <w:tcPr>
            <w:tcW w:w="2848" w:type="dxa"/>
            <w:vAlign w:val="center"/>
          </w:tcPr>
          <w:p w14:paraId="74FA43DA" w14:textId="2D278530" w:rsidR="00FA3403" w:rsidRPr="006D20DD" w:rsidRDefault="00C25D44">
            <w:pPr>
              <w:spacing w:before="20" w:after="20" w:line="240" w:lineRule="auto"/>
              <w:rPr>
                <w:lang w:val="ru-RU"/>
              </w:rPr>
            </w:pPr>
            <w:r w:rsidRPr="006D20DD">
              <w:rPr>
                <w:lang w:val="ru-RU"/>
              </w:rPr>
              <w:t>Участники акции почтят память павших минутой молчания, возложат цветы и венки к мемориалу.</w:t>
            </w:r>
          </w:p>
        </w:tc>
      </w:tr>
      <w:tr w:rsidR="006D20DD" w:rsidRPr="006D20DD" w14:paraId="71A95EFF" w14:textId="77777777">
        <w:trPr>
          <w:jc w:val="center"/>
        </w:trPr>
        <w:tc>
          <w:tcPr>
            <w:tcW w:w="1500" w:type="dxa"/>
            <w:vAlign w:val="center"/>
          </w:tcPr>
          <w:p w14:paraId="5A52DD14" w14:textId="77777777" w:rsidR="00FA3403" w:rsidRPr="006D20DD" w:rsidRDefault="006D20DD">
            <w:pPr>
              <w:spacing w:before="20" w:after="20" w:line="240" w:lineRule="auto"/>
            </w:pPr>
            <w:r w:rsidRPr="006D20DD">
              <w:t>22.06.2026</w:t>
            </w:r>
          </w:p>
        </w:tc>
        <w:tc>
          <w:tcPr>
            <w:tcW w:w="3400" w:type="dxa"/>
            <w:vAlign w:val="center"/>
          </w:tcPr>
          <w:p w14:paraId="37F823D4" w14:textId="77777777" w:rsidR="00FA3403" w:rsidRPr="006D20DD" w:rsidRDefault="006D20DD">
            <w:pPr>
              <w:spacing w:before="20" w:after="20" w:line="240" w:lineRule="auto"/>
              <w:rPr>
                <w:lang w:val="ru-RU"/>
              </w:rPr>
            </w:pPr>
            <w:r w:rsidRPr="006D20DD">
              <w:rPr>
                <w:lang w:val="ru-RU"/>
              </w:rPr>
              <w:t>Митинг в рамках Всебелорусской минуты молчания и Дня всенародной памяти жертв ВОВ и геноцида белорусского народа</w:t>
            </w:r>
          </w:p>
        </w:tc>
        <w:tc>
          <w:tcPr>
            <w:tcW w:w="1450" w:type="dxa"/>
            <w:vAlign w:val="center"/>
          </w:tcPr>
          <w:p w14:paraId="45835482" w14:textId="77777777" w:rsidR="00FA3403" w:rsidRPr="006D20DD" w:rsidRDefault="006D20DD">
            <w:pPr>
              <w:spacing w:before="20" w:after="20" w:line="240" w:lineRule="auto"/>
            </w:pPr>
            <w:r w:rsidRPr="006D20DD">
              <w:t>Гомельская область</w:t>
            </w:r>
          </w:p>
        </w:tc>
        <w:tc>
          <w:tcPr>
            <w:tcW w:w="3000" w:type="dxa"/>
            <w:vAlign w:val="center"/>
          </w:tcPr>
          <w:p w14:paraId="5A4DC68F" w14:textId="77777777" w:rsidR="00FA3403" w:rsidRPr="006D20DD" w:rsidRDefault="006D20DD">
            <w:pPr>
              <w:spacing w:before="20" w:after="20" w:line="240" w:lineRule="auto"/>
            </w:pPr>
            <w:r w:rsidRPr="006D20DD">
              <w:t>Мозырский район</w:t>
            </w:r>
          </w:p>
        </w:tc>
        <w:tc>
          <w:tcPr>
            <w:tcW w:w="3200" w:type="dxa"/>
            <w:vAlign w:val="center"/>
          </w:tcPr>
          <w:p w14:paraId="74C732CA" w14:textId="77777777" w:rsidR="00FA3403" w:rsidRPr="006D20DD" w:rsidRDefault="006D20DD">
            <w:pPr>
              <w:spacing w:before="20" w:after="20" w:line="240" w:lineRule="auto"/>
            </w:pPr>
            <w:r w:rsidRPr="006D20DD">
              <w:t>Отдел культуры Мозырского райисполкома</w:t>
            </w:r>
          </w:p>
        </w:tc>
        <w:tc>
          <w:tcPr>
            <w:tcW w:w="2848" w:type="dxa"/>
            <w:vAlign w:val="center"/>
          </w:tcPr>
          <w:p w14:paraId="18F45D3B" w14:textId="2E18C883" w:rsidR="00FA3403" w:rsidRPr="006D20DD" w:rsidRDefault="00C25D44">
            <w:pPr>
              <w:spacing w:before="20" w:after="20" w:line="240" w:lineRule="auto"/>
              <w:rPr>
                <w:lang w:val="ru-RU"/>
              </w:rPr>
            </w:pPr>
            <w:r w:rsidRPr="006D20DD">
              <w:rPr>
                <w:lang w:val="ru-RU"/>
              </w:rPr>
              <w:t xml:space="preserve">Митинг-реквием на Кургане Славы собирает сотни мозырян, многи приходят с портретами своих родственников. Завершается митинг возложением цветов </w:t>
            </w:r>
          </w:p>
        </w:tc>
      </w:tr>
      <w:tr w:rsidR="006D20DD" w:rsidRPr="006D20DD" w14:paraId="2FAE155C" w14:textId="77777777">
        <w:trPr>
          <w:jc w:val="center"/>
        </w:trPr>
        <w:tc>
          <w:tcPr>
            <w:tcW w:w="1500" w:type="dxa"/>
            <w:vAlign w:val="center"/>
          </w:tcPr>
          <w:p w14:paraId="09AE502E" w14:textId="77777777" w:rsidR="00FA3403" w:rsidRPr="006D20DD" w:rsidRDefault="006D20DD">
            <w:pPr>
              <w:spacing w:before="20" w:after="20" w:line="240" w:lineRule="auto"/>
            </w:pPr>
            <w:r w:rsidRPr="006D20DD">
              <w:t>27.06.2026</w:t>
            </w:r>
          </w:p>
        </w:tc>
        <w:tc>
          <w:tcPr>
            <w:tcW w:w="3400" w:type="dxa"/>
            <w:vAlign w:val="center"/>
          </w:tcPr>
          <w:p w14:paraId="0E11D2F7" w14:textId="77777777" w:rsidR="00A25A8D" w:rsidRPr="006D20DD" w:rsidRDefault="006D20DD">
            <w:pPr>
              <w:spacing w:before="20" w:after="20" w:line="240" w:lineRule="auto"/>
              <w:rPr>
                <w:lang w:val="ru-RU"/>
              </w:rPr>
            </w:pPr>
            <w:r w:rsidRPr="006D20DD">
              <w:rPr>
                <w:lang w:val="ru-RU"/>
              </w:rPr>
              <w:t>Праздник «День молодых сердец»</w:t>
            </w:r>
          </w:p>
          <w:p w14:paraId="7F46ABC8" w14:textId="63DC1B57" w:rsidR="00FA3403" w:rsidRPr="006D20DD" w:rsidRDefault="006D20DD">
            <w:pPr>
              <w:spacing w:before="20" w:after="20" w:line="240" w:lineRule="auto"/>
              <w:rPr>
                <w:lang w:val="ru-RU"/>
              </w:rPr>
            </w:pPr>
            <w:r w:rsidRPr="006D20DD">
              <w:rPr>
                <w:lang w:val="ru-RU"/>
              </w:rPr>
              <w:t>(ко Дню молодежи)</w:t>
            </w:r>
          </w:p>
        </w:tc>
        <w:tc>
          <w:tcPr>
            <w:tcW w:w="1450" w:type="dxa"/>
            <w:vAlign w:val="center"/>
          </w:tcPr>
          <w:p w14:paraId="553904E7" w14:textId="77777777" w:rsidR="00FA3403" w:rsidRPr="006D20DD" w:rsidRDefault="006D20DD">
            <w:pPr>
              <w:spacing w:before="20" w:after="20" w:line="240" w:lineRule="auto"/>
            </w:pPr>
            <w:r w:rsidRPr="006D20DD">
              <w:t>Гомельская область</w:t>
            </w:r>
          </w:p>
        </w:tc>
        <w:tc>
          <w:tcPr>
            <w:tcW w:w="3000" w:type="dxa"/>
            <w:vAlign w:val="center"/>
          </w:tcPr>
          <w:p w14:paraId="077DE577" w14:textId="77777777" w:rsidR="00FA3403" w:rsidRPr="006D20DD" w:rsidRDefault="006D20DD">
            <w:pPr>
              <w:spacing w:before="20" w:after="20" w:line="240" w:lineRule="auto"/>
            </w:pPr>
            <w:r w:rsidRPr="006D20DD">
              <w:t>Добрушский район</w:t>
            </w:r>
          </w:p>
        </w:tc>
        <w:tc>
          <w:tcPr>
            <w:tcW w:w="3200" w:type="dxa"/>
            <w:vAlign w:val="center"/>
          </w:tcPr>
          <w:p w14:paraId="03D8CE04" w14:textId="77777777" w:rsidR="00FA3403" w:rsidRPr="006D20DD" w:rsidRDefault="006D20DD">
            <w:pPr>
              <w:spacing w:before="20" w:after="20" w:line="240" w:lineRule="auto"/>
              <w:rPr>
                <w:lang w:val="ru-RU"/>
              </w:rPr>
            </w:pPr>
            <w:r w:rsidRPr="006D20DD">
              <w:rPr>
                <w:lang w:val="ru-RU"/>
              </w:rPr>
              <w:t>Медведева Р.А. — директор ГУ «Добрушский районный Дворец культуры»</w:t>
            </w:r>
          </w:p>
        </w:tc>
        <w:tc>
          <w:tcPr>
            <w:tcW w:w="2848" w:type="dxa"/>
            <w:vAlign w:val="center"/>
          </w:tcPr>
          <w:p w14:paraId="2F642361" w14:textId="77777777" w:rsidR="00FA3403" w:rsidRPr="006D20DD" w:rsidRDefault="00FA3403">
            <w:pPr>
              <w:spacing w:before="20" w:after="20" w:line="240" w:lineRule="auto"/>
              <w:rPr>
                <w:lang w:val="ru-RU"/>
              </w:rPr>
            </w:pPr>
          </w:p>
        </w:tc>
      </w:tr>
      <w:tr w:rsidR="006D20DD" w:rsidRPr="006D20DD" w14:paraId="4268EEE4" w14:textId="77777777">
        <w:trPr>
          <w:jc w:val="center"/>
        </w:trPr>
        <w:tc>
          <w:tcPr>
            <w:tcW w:w="1500" w:type="dxa"/>
            <w:vAlign w:val="center"/>
          </w:tcPr>
          <w:p w14:paraId="44762B16" w14:textId="77777777" w:rsidR="00FA3403" w:rsidRPr="006D20DD" w:rsidRDefault="006D20DD">
            <w:pPr>
              <w:spacing w:before="20" w:after="20" w:line="240" w:lineRule="auto"/>
            </w:pPr>
            <w:r w:rsidRPr="006D20DD">
              <w:t>27.06.2026</w:t>
            </w:r>
          </w:p>
        </w:tc>
        <w:tc>
          <w:tcPr>
            <w:tcW w:w="3400" w:type="dxa"/>
            <w:vAlign w:val="center"/>
          </w:tcPr>
          <w:p w14:paraId="42E556EE" w14:textId="77777777" w:rsidR="00A25A8D" w:rsidRPr="006D20DD" w:rsidRDefault="006D20DD">
            <w:pPr>
              <w:spacing w:before="20" w:after="20" w:line="240" w:lineRule="auto"/>
              <w:rPr>
                <w:lang w:val="ru-RU"/>
              </w:rPr>
            </w:pPr>
            <w:r w:rsidRPr="006D20DD">
              <w:rPr>
                <w:lang w:val="ru-RU"/>
              </w:rPr>
              <w:t xml:space="preserve">2-й районный фестиваль </w:t>
            </w:r>
          </w:p>
          <w:p w14:paraId="045FBB78" w14:textId="5CD718F5" w:rsidR="00FA3403" w:rsidRPr="006D20DD" w:rsidRDefault="006D20DD">
            <w:pPr>
              <w:spacing w:before="20" w:after="20" w:line="240" w:lineRule="auto"/>
              <w:rPr>
                <w:lang w:val="ru-RU"/>
              </w:rPr>
            </w:pPr>
            <w:r w:rsidRPr="006D20DD">
              <w:rPr>
                <w:lang w:val="ru-RU"/>
              </w:rPr>
              <w:t>«Парад колясок, самокатов, велосипедов»</w:t>
            </w:r>
          </w:p>
        </w:tc>
        <w:tc>
          <w:tcPr>
            <w:tcW w:w="1450" w:type="dxa"/>
            <w:vAlign w:val="center"/>
          </w:tcPr>
          <w:p w14:paraId="67A7A137" w14:textId="77777777" w:rsidR="00FA3403" w:rsidRPr="006D20DD" w:rsidRDefault="006D20DD">
            <w:pPr>
              <w:spacing w:before="20" w:after="20" w:line="240" w:lineRule="auto"/>
            </w:pPr>
            <w:r w:rsidRPr="006D20DD">
              <w:t>Гомельская область</w:t>
            </w:r>
          </w:p>
        </w:tc>
        <w:tc>
          <w:tcPr>
            <w:tcW w:w="3000" w:type="dxa"/>
            <w:vAlign w:val="center"/>
          </w:tcPr>
          <w:p w14:paraId="24E0A4C8" w14:textId="77777777" w:rsidR="00FA3403" w:rsidRPr="006D20DD" w:rsidRDefault="006D20DD">
            <w:pPr>
              <w:spacing w:before="20" w:after="20" w:line="240" w:lineRule="auto"/>
            </w:pPr>
            <w:r w:rsidRPr="006D20DD">
              <w:t>Жлобинский район</w:t>
            </w:r>
          </w:p>
        </w:tc>
        <w:tc>
          <w:tcPr>
            <w:tcW w:w="3200" w:type="dxa"/>
            <w:vAlign w:val="center"/>
          </w:tcPr>
          <w:p w14:paraId="591E526A" w14:textId="77777777" w:rsidR="00FA3403" w:rsidRPr="006D20DD" w:rsidRDefault="006D20DD">
            <w:pPr>
              <w:spacing w:before="20" w:after="20" w:line="240" w:lineRule="auto"/>
            </w:pPr>
            <w:r w:rsidRPr="006D20DD">
              <w:t>Отдел культуры Жлобинского райисполкома</w:t>
            </w:r>
          </w:p>
        </w:tc>
        <w:tc>
          <w:tcPr>
            <w:tcW w:w="2848" w:type="dxa"/>
            <w:vAlign w:val="center"/>
          </w:tcPr>
          <w:p w14:paraId="7B4C8A77" w14:textId="5BA34E03" w:rsidR="00FA3403" w:rsidRPr="006D20DD" w:rsidRDefault="00FC3561">
            <w:pPr>
              <w:spacing w:before="20" w:after="20" w:line="240" w:lineRule="auto"/>
              <w:rPr>
                <w:lang w:val="ru-RU"/>
              </w:rPr>
            </w:pPr>
            <w:r w:rsidRPr="006D20DD">
              <w:rPr>
                <w:lang w:val="ru-RU"/>
              </w:rPr>
              <w:t>Фестиваль «Парад колясок, самокатов, велосипедов» объединяет творческих людей. Участники фестиваля демонстрируют свое творчество и представляют необычный колясок, самокатов, велосипедов.</w:t>
            </w:r>
          </w:p>
        </w:tc>
      </w:tr>
      <w:tr w:rsidR="006D20DD" w:rsidRPr="006D20DD" w14:paraId="3D81796F" w14:textId="77777777">
        <w:trPr>
          <w:jc w:val="center"/>
        </w:trPr>
        <w:tc>
          <w:tcPr>
            <w:tcW w:w="1500" w:type="dxa"/>
            <w:vAlign w:val="center"/>
          </w:tcPr>
          <w:p w14:paraId="4EA17DD0" w14:textId="77777777" w:rsidR="00FA3403" w:rsidRPr="006D20DD" w:rsidRDefault="006D20DD">
            <w:pPr>
              <w:spacing w:before="20" w:after="20" w:line="240" w:lineRule="auto"/>
            </w:pPr>
            <w:r w:rsidRPr="006D20DD">
              <w:t>03.07.2026</w:t>
            </w:r>
          </w:p>
        </w:tc>
        <w:tc>
          <w:tcPr>
            <w:tcW w:w="3400" w:type="dxa"/>
            <w:vAlign w:val="center"/>
          </w:tcPr>
          <w:p w14:paraId="24647E5D" w14:textId="77777777" w:rsidR="00FA3403" w:rsidRPr="006D20DD" w:rsidRDefault="006D20DD">
            <w:pPr>
              <w:spacing w:before="20" w:after="20" w:line="240" w:lineRule="auto"/>
            </w:pPr>
            <w:r w:rsidRPr="006D20DD">
              <w:rPr>
                <w:lang w:val="ru-RU"/>
              </w:rPr>
              <w:t xml:space="preserve">Праздник «Са святам, Незалежная Беларусь!» </w:t>
            </w:r>
            <w:r w:rsidRPr="006D20DD">
              <w:t>(ко Дню Независимости)</w:t>
            </w:r>
          </w:p>
        </w:tc>
        <w:tc>
          <w:tcPr>
            <w:tcW w:w="1450" w:type="dxa"/>
            <w:vAlign w:val="center"/>
          </w:tcPr>
          <w:p w14:paraId="3E507B8B" w14:textId="77777777" w:rsidR="00FA3403" w:rsidRPr="006D20DD" w:rsidRDefault="006D20DD">
            <w:pPr>
              <w:spacing w:before="20" w:after="20" w:line="240" w:lineRule="auto"/>
            </w:pPr>
            <w:r w:rsidRPr="006D20DD">
              <w:t>Гомельская область</w:t>
            </w:r>
          </w:p>
        </w:tc>
        <w:tc>
          <w:tcPr>
            <w:tcW w:w="3000" w:type="dxa"/>
            <w:vAlign w:val="center"/>
          </w:tcPr>
          <w:p w14:paraId="30A06175" w14:textId="77777777" w:rsidR="00FA3403" w:rsidRPr="006D20DD" w:rsidRDefault="006D20DD">
            <w:pPr>
              <w:spacing w:before="20" w:after="20" w:line="240" w:lineRule="auto"/>
            </w:pPr>
            <w:r w:rsidRPr="006D20DD">
              <w:t>Добрушский район</w:t>
            </w:r>
          </w:p>
        </w:tc>
        <w:tc>
          <w:tcPr>
            <w:tcW w:w="3200" w:type="dxa"/>
            <w:vAlign w:val="center"/>
          </w:tcPr>
          <w:p w14:paraId="13C796CE" w14:textId="77777777" w:rsidR="00FA3403" w:rsidRPr="006D20DD" w:rsidRDefault="006D20DD">
            <w:pPr>
              <w:spacing w:before="20" w:after="20" w:line="240" w:lineRule="auto"/>
              <w:rPr>
                <w:lang w:val="ru-RU"/>
              </w:rPr>
            </w:pPr>
            <w:r w:rsidRPr="006D20DD">
              <w:rPr>
                <w:lang w:val="ru-RU"/>
              </w:rPr>
              <w:t>Медведева Р.А. — директор ГУ «Добрушский районный Дворец культуры»</w:t>
            </w:r>
          </w:p>
        </w:tc>
        <w:tc>
          <w:tcPr>
            <w:tcW w:w="2848" w:type="dxa"/>
            <w:vAlign w:val="center"/>
          </w:tcPr>
          <w:p w14:paraId="6AF11362" w14:textId="77777777" w:rsidR="00FA3403" w:rsidRPr="006D20DD" w:rsidRDefault="00FA3403">
            <w:pPr>
              <w:spacing w:before="20" w:after="20" w:line="240" w:lineRule="auto"/>
              <w:rPr>
                <w:lang w:val="ru-RU"/>
              </w:rPr>
            </w:pPr>
          </w:p>
        </w:tc>
      </w:tr>
      <w:tr w:rsidR="006D20DD" w:rsidRPr="006D20DD" w14:paraId="567B64E1" w14:textId="77777777">
        <w:trPr>
          <w:jc w:val="center"/>
        </w:trPr>
        <w:tc>
          <w:tcPr>
            <w:tcW w:w="1500" w:type="dxa"/>
            <w:vAlign w:val="center"/>
          </w:tcPr>
          <w:p w14:paraId="2B1C6148" w14:textId="77777777" w:rsidR="00FA3403" w:rsidRPr="006D20DD" w:rsidRDefault="006D20DD">
            <w:pPr>
              <w:spacing w:before="20" w:after="20" w:line="240" w:lineRule="auto"/>
            </w:pPr>
            <w:r w:rsidRPr="006D20DD">
              <w:t>03.07.2026</w:t>
            </w:r>
          </w:p>
        </w:tc>
        <w:tc>
          <w:tcPr>
            <w:tcW w:w="3400" w:type="dxa"/>
            <w:vAlign w:val="center"/>
          </w:tcPr>
          <w:p w14:paraId="7ACCC558" w14:textId="77777777" w:rsidR="00FA3403" w:rsidRPr="006D20DD" w:rsidRDefault="006D20DD">
            <w:pPr>
              <w:spacing w:before="20" w:after="20" w:line="240" w:lineRule="auto"/>
            </w:pPr>
            <w:r w:rsidRPr="006D20DD">
              <w:rPr>
                <w:lang w:val="ru-RU"/>
              </w:rPr>
              <w:t xml:space="preserve">Торжественные мероприятия к 82-й годовщине освобождения Республики Беларусь и Дню </w:t>
            </w:r>
            <w:r w:rsidRPr="006D20DD">
              <w:t>Независимости</w:t>
            </w:r>
          </w:p>
        </w:tc>
        <w:tc>
          <w:tcPr>
            <w:tcW w:w="1450" w:type="dxa"/>
            <w:vAlign w:val="center"/>
          </w:tcPr>
          <w:p w14:paraId="1CBBB808" w14:textId="77777777" w:rsidR="00FA3403" w:rsidRPr="006D20DD" w:rsidRDefault="006D20DD">
            <w:pPr>
              <w:spacing w:before="20" w:after="20" w:line="240" w:lineRule="auto"/>
            </w:pPr>
            <w:r w:rsidRPr="006D20DD">
              <w:t>Гомельская область</w:t>
            </w:r>
          </w:p>
        </w:tc>
        <w:tc>
          <w:tcPr>
            <w:tcW w:w="3000" w:type="dxa"/>
            <w:vAlign w:val="center"/>
          </w:tcPr>
          <w:p w14:paraId="688FD682" w14:textId="77777777" w:rsidR="00FA3403" w:rsidRPr="006D20DD" w:rsidRDefault="006D20DD">
            <w:pPr>
              <w:spacing w:before="20" w:after="20" w:line="240" w:lineRule="auto"/>
            </w:pPr>
            <w:r w:rsidRPr="006D20DD">
              <w:t>Мозырский район</w:t>
            </w:r>
          </w:p>
        </w:tc>
        <w:tc>
          <w:tcPr>
            <w:tcW w:w="3200" w:type="dxa"/>
            <w:vAlign w:val="center"/>
          </w:tcPr>
          <w:p w14:paraId="71251DA1" w14:textId="77777777" w:rsidR="00FA3403" w:rsidRPr="006D20DD" w:rsidRDefault="006D20DD">
            <w:pPr>
              <w:spacing w:before="20" w:after="20" w:line="240" w:lineRule="auto"/>
            </w:pPr>
            <w:r w:rsidRPr="006D20DD">
              <w:t>Отдел культуры Мозырского райисполкома</w:t>
            </w:r>
          </w:p>
        </w:tc>
        <w:tc>
          <w:tcPr>
            <w:tcW w:w="2848" w:type="dxa"/>
            <w:vAlign w:val="center"/>
          </w:tcPr>
          <w:p w14:paraId="37EE929D" w14:textId="3E922D39" w:rsidR="00FA3403" w:rsidRPr="006D20DD" w:rsidRDefault="00FA3403">
            <w:pPr>
              <w:spacing w:before="20" w:after="20" w:line="240" w:lineRule="auto"/>
              <w:rPr>
                <w:lang w:val="ru-RU"/>
              </w:rPr>
            </w:pPr>
          </w:p>
        </w:tc>
      </w:tr>
      <w:tr w:rsidR="006D20DD" w:rsidRPr="006D20DD" w14:paraId="18F7D7BD" w14:textId="77777777">
        <w:trPr>
          <w:jc w:val="center"/>
        </w:trPr>
        <w:tc>
          <w:tcPr>
            <w:tcW w:w="1500" w:type="dxa"/>
            <w:vAlign w:val="center"/>
          </w:tcPr>
          <w:p w14:paraId="56D9EF64" w14:textId="77777777" w:rsidR="00FA3403" w:rsidRPr="006D20DD" w:rsidRDefault="006D20DD">
            <w:pPr>
              <w:spacing w:before="20" w:after="20" w:line="240" w:lineRule="auto"/>
            </w:pPr>
            <w:r w:rsidRPr="006D20DD">
              <w:t>04.07.2026</w:t>
            </w:r>
          </w:p>
        </w:tc>
        <w:tc>
          <w:tcPr>
            <w:tcW w:w="3400" w:type="dxa"/>
            <w:vAlign w:val="center"/>
          </w:tcPr>
          <w:p w14:paraId="01C1BF80" w14:textId="77777777" w:rsidR="00FA3403" w:rsidRPr="006D20DD" w:rsidRDefault="006D20DD">
            <w:pPr>
              <w:spacing w:before="20" w:after="20" w:line="240" w:lineRule="auto"/>
              <w:rPr>
                <w:lang w:val="ru-RU"/>
              </w:rPr>
            </w:pPr>
            <w:r w:rsidRPr="006D20DD">
              <w:rPr>
                <w:lang w:val="ru-RU"/>
              </w:rPr>
              <w:t>Народно-обрядовый праздник «Купальский венок»</w:t>
            </w:r>
          </w:p>
        </w:tc>
        <w:tc>
          <w:tcPr>
            <w:tcW w:w="1450" w:type="dxa"/>
            <w:vAlign w:val="center"/>
          </w:tcPr>
          <w:p w14:paraId="00DC41C2" w14:textId="77777777" w:rsidR="00FA3403" w:rsidRPr="006D20DD" w:rsidRDefault="006D20DD">
            <w:pPr>
              <w:spacing w:before="20" w:after="20" w:line="240" w:lineRule="auto"/>
            </w:pPr>
            <w:r w:rsidRPr="006D20DD">
              <w:t>Гомельская область</w:t>
            </w:r>
          </w:p>
        </w:tc>
        <w:tc>
          <w:tcPr>
            <w:tcW w:w="3000" w:type="dxa"/>
            <w:vAlign w:val="center"/>
          </w:tcPr>
          <w:p w14:paraId="1CD3620F" w14:textId="77777777" w:rsidR="00FA3403" w:rsidRPr="006D20DD" w:rsidRDefault="006D20DD">
            <w:pPr>
              <w:spacing w:before="20" w:after="20" w:line="240" w:lineRule="auto"/>
            </w:pPr>
            <w:r w:rsidRPr="006D20DD">
              <w:t>Наровлянский район</w:t>
            </w:r>
          </w:p>
        </w:tc>
        <w:tc>
          <w:tcPr>
            <w:tcW w:w="3200" w:type="dxa"/>
            <w:vAlign w:val="center"/>
          </w:tcPr>
          <w:p w14:paraId="746594DC" w14:textId="77777777" w:rsidR="00FA3403" w:rsidRPr="006D20DD" w:rsidRDefault="006D20DD">
            <w:pPr>
              <w:spacing w:before="20" w:after="20" w:line="240" w:lineRule="auto"/>
              <w:rPr>
                <w:lang w:val="ru-RU"/>
              </w:rPr>
            </w:pPr>
            <w:r w:rsidRPr="006D20DD">
              <w:rPr>
                <w:lang w:val="ru-RU"/>
              </w:rPr>
              <w:t>ГУК «Наровлянский районный дом культуры»</w:t>
            </w:r>
          </w:p>
        </w:tc>
        <w:tc>
          <w:tcPr>
            <w:tcW w:w="2848" w:type="dxa"/>
            <w:vAlign w:val="center"/>
          </w:tcPr>
          <w:p w14:paraId="780CAA8D" w14:textId="77777777" w:rsidR="00FA3403" w:rsidRPr="006D20DD" w:rsidRDefault="00FA3403">
            <w:pPr>
              <w:spacing w:before="20" w:after="20" w:line="240" w:lineRule="auto"/>
              <w:rPr>
                <w:lang w:val="ru-RU"/>
              </w:rPr>
            </w:pPr>
          </w:p>
        </w:tc>
      </w:tr>
      <w:tr w:rsidR="006D20DD" w:rsidRPr="006D20DD" w14:paraId="384A5B05" w14:textId="77777777">
        <w:trPr>
          <w:jc w:val="center"/>
        </w:trPr>
        <w:tc>
          <w:tcPr>
            <w:tcW w:w="1500" w:type="dxa"/>
            <w:vAlign w:val="center"/>
          </w:tcPr>
          <w:p w14:paraId="771C3284" w14:textId="77777777" w:rsidR="00FA3403" w:rsidRPr="006D20DD" w:rsidRDefault="006D20DD">
            <w:pPr>
              <w:spacing w:before="20" w:after="20" w:line="240" w:lineRule="auto"/>
            </w:pPr>
            <w:r w:rsidRPr="006D20DD">
              <w:lastRenderedPageBreak/>
              <w:t>06.07.2026</w:t>
            </w:r>
          </w:p>
        </w:tc>
        <w:tc>
          <w:tcPr>
            <w:tcW w:w="3400" w:type="dxa"/>
            <w:vAlign w:val="center"/>
          </w:tcPr>
          <w:p w14:paraId="0FCAEF63" w14:textId="77777777" w:rsidR="00FA3403" w:rsidRPr="006D20DD" w:rsidRDefault="006D20DD">
            <w:pPr>
              <w:spacing w:before="20" w:after="20" w:line="240" w:lineRule="auto"/>
            </w:pPr>
            <w:r w:rsidRPr="006D20DD">
              <w:t>Народный праздник «Купалле»</w:t>
            </w:r>
          </w:p>
        </w:tc>
        <w:tc>
          <w:tcPr>
            <w:tcW w:w="1450" w:type="dxa"/>
            <w:vAlign w:val="center"/>
          </w:tcPr>
          <w:p w14:paraId="774E5F23" w14:textId="77777777" w:rsidR="00FA3403" w:rsidRPr="006D20DD" w:rsidRDefault="006D20DD">
            <w:pPr>
              <w:spacing w:before="20" w:after="20" w:line="240" w:lineRule="auto"/>
            </w:pPr>
            <w:r w:rsidRPr="006D20DD">
              <w:t>Гомельская область</w:t>
            </w:r>
          </w:p>
        </w:tc>
        <w:tc>
          <w:tcPr>
            <w:tcW w:w="3000" w:type="dxa"/>
            <w:vAlign w:val="center"/>
          </w:tcPr>
          <w:p w14:paraId="14A4A812" w14:textId="77777777" w:rsidR="00FA3403" w:rsidRPr="006D20DD" w:rsidRDefault="006D20DD">
            <w:pPr>
              <w:spacing w:before="20" w:after="20" w:line="240" w:lineRule="auto"/>
            </w:pPr>
            <w:r w:rsidRPr="006D20DD">
              <w:t>Житковичский район</w:t>
            </w:r>
          </w:p>
        </w:tc>
        <w:tc>
          <w:tcPr>
            <w:tcW w:w="3200" w:type="dxa"/>
            <w:vAlign w:val="center"/>
          </w:tcPr>
          <w:p w14:paraId="0BD072D0" w14:textId="77777777" w:rsidR="00FA3403" w:rsidRPr="006D20DD" w:rsidRDefault="006D20DD">
            <w:pPr>
              <w:spacing w:before="20" w:after="20" w:line="240" w:lineRule="auto"/>
              <w:rPr>
                <w:lang w:val="ru-RU"/>
              </w:rPr>
            </w:pPr>
            <w:r w:rsidRPr="006D20DD">
              <w:rPr>
                <w:lang w:val="ru-RU"/>
              </w:rPr>
              <w:t>ГУК «Житковичский районный центр культуры» (</w:t>
            </w:r>
            <w:r w:rsidRPr="006D20DD">
              <w:t>centkultura</w:t>
            </w:r>
            <w:r w:rsidRPr="006D20DD">
              <w:rPr>
                <w:lang w:val="ru-RU"/>
              </w:rPr>
              <w:t>@</w:t>
            </w:r>
            <w:r w:rsidRPr="006D20DD">
              <w:t>zhitkovichi</w:t>
            </w:r>
            <w:r w:rsidRPr="006D20DD">
              <w:rPr>
                <w:lang w:val="ru-RU"/>
              </w:rPr>
              <w:t>.</w:t>
            </w:r>
            <w:r w:rsidRPr="006D20DD">
              <w:t>gov</w:t>
            </w:r>
            <w:r w:rsidRPr="006D20DD">
              <w:rPr>
                <w:lang w:val="ru-RU"/>
              </w:rPr>
              <w:t>.</w:t>
            </w:r>
            <w:r w:rsidRPr="006D20DD">
              <w:t>by</w:t>
            </w:r>
            <w:r w:rsidRPr="006D20DD">
              <w:rPr>
                <w:lang w:val="ru-RU"/>
              </w:rPr>
              <w:t>)</w:t>
            </w:r>
          </w:p>
        </w:tc>
        <w:tc>
          <w:tcPr>
            <w:tcW w:w="2848" w:type="dxa"/>
            <w:vAlign w:val="center"/>
          </w:tcPr>
          <w:p w14:paraId="56D158D9" w14:textId="71AE4D95" w:rsidR="00FA3403" w:rsidRPr="006D20DD" w:rsidRDefault="00D314FB">
            <w:pPr>
              <w:spacing w:before="20" w:after="20" w:line="240" w:lineRule="auto"/>
              <w:rPr>
                <w:lang w:val="ru-RU"/>
              </w:rPr>
            </w:pPr>
            <w:r w:rsidRPr="006D20DD">
              <w:rPr>
                <w:lang w:val="ru-RU"/>
              </w:rPr>
              <w:t>Он является одним из самых значимых и традиционно проводится в районе. Главная задача: сохранить народные купальские песни, традиции, которые столетиями сохранялись в народе, и сегодня дарят людям яркие и теплые эмоции радости, щедрости и сплоченности. Купальские гадания, прыжки через костер, народные игры, аттракционы, театрализованная программа, концерт любительских коллективов района.</w:t>
            </w:r>
          </w:p>
        </w:tc>
      </w:tr>
      <w:tr w:rsidR="006D20DD" w:rsidRPr="006D20DD" w14:paraId="52EE2B76" w14:textId="77777777">
        <w:trPr>
          <w:jc w:val="center"/>
        </w:trPr>
        <w:tc>
          <w:tcPr>
            <w:tcW w:w="1500" w:type="dxa"/>
            <w:vAlign w:val="center"/>
          </w:tcPr>
          <w:p w14:paraId="17928EA8" w14:textId="77777777" w:rsidR="00FA3403" w:rsidRPr="006D20DD" w:rsidRDefault="006D20DD">
            <w:pPr>
              <w:spacing w:before="20" w:after="20" w:line="240" w:lineRule="auto"/>
            </w:pPr>
            <w:r w:rsidRPr="006D20DD">
              <w:t>06.07.2026</w:t>
            </w:r>
          </w:p>
        </w:tc>
        <w:tc>
          <w:tcPr>
            <w:tcW w:w="3400" w:type="dxa"/>
            <w:vAlign w:val="center"/>
          </w:tcPr>
          <w:p w14:paraId="6C779394" w14:textId="77777777" w:rsidR="00FA3403" w:rsidRPr="006D20DD" w:rsidRDefault="006D20DD">
            <w:pPr>
              <w:spacing w:before="20" w:after="20" w:line="240" w:lineRule="auto"/>
            </w:pPr>
            <w:r w:rsidRPr="006D20DD">
              <w:t>Народный праздник «Купалье»</w:t>
            </w:r>
          </w:p>
        </w:tc>
        <w:tc>
          <w:tcPr>
            <w:tcW w:w="1450" w:type="dxa"/>
            <w:vAlign w:val="center"/>
          </w:tcPr>
          <w:p w14:paraId="426578B8" w14:textId="77777777" w:rsidR="00FA3403" w:rsidRPr="006D20DD" w:rsidRDefault="006D20DD">
            <w:pPr>
              <w:spacing w:before="20" w:after="20" w:line="240" w:lineRule="auto"/>
            </w:pPr>
            <w:r w:rsidRPr="006D20DD">
              <w:t>Гомельская область</w:t>
            </w:r>
          </w:p>
        </w:tc>
        <w:tc>
          <w:tcPr>
            <w:tcW w:w="3000" w:type="dxa"/>
            <w:vAlign w:val="center"/>
          </w:tcPr>
          <w:p w14:paraId="49D510AC" w14:textId="77777777" w:rsidR="00FA3403" w:rsidRPr="006D20DD" w:rsidRDefault="006D20DD">
            <w:pPr>
              <w:spacing w:before="20" w:after="20" w:line="240" w:lineRule="auto"/>
            </w:pPr>
            <w:r w:rsidRPr="006D20DD">
              <w:t>Жлобинский район</w:t>
            </w:r>
          </w:p>
        </w:tc>
        <w:tc>
          <w:tcPr>
            <w:tcW w:w="3200" w:type="dxa"/>
            <w:vAlign w:val="center"/>
          </w:tcPr>
          <w:p w14:paraId="0DED6A8F" w14:textId="77777777" w:rsidR="00FA3403" w:rsidRPr="006D20DD" w:rsidRDefault="006D20DD">
            <w:pPr>
              <w:spacing w:before="20" w:after="20" w:line="240" w:lineRule="auto"/>
            </w:pPr>
            <w:r w:rsidRPr="006D20DD">
              <w:t>Отдел культуры Жлобинского райисполкома</w:t>
            </w:r>
          </w:p>
        </w:tc>
        <w:tc>
          <w:tcPr>
            <w:tcW w:w="2848" w:type="dxa"/>
            <w:vAlign w:val="center"/>
          </w:tcPr>
          <w:p w14:paraId="681D9BC8" w14:textId="245AA605" w:rsidR="00FA3403" w:rsidRPr="006D20DD" w:rsidRDefault="00D314FB">
            <w:pPr>
              <w:spacing w:before="20" w:after="20" w:line="240" w:lineRule="auto"/>
              <w:rPr>
                <w:lang w:val="ru-RU"/>
              </w:rPr>
            </w:pPr>
            <w:r w:rsidRPr="006D20DD">
              <w:rPr>
                <w:lang w:val="ru-RU"/>
              </w:rPr>
              <w:t>Народный праздник «Купалье» объединяет жителей Жлобинского района каждый год. Помимо насыщенной театрализованной концертной программы, гостей праздника ждет ярмарка ремесленников, аттракционы.</w:t>
            </w:r>
          </w:p>
        </w:tc>
      </w:tr>
      <w:tr w:rsidR="006D20DD" w:rsidRPr="006D20DD" w14:paraId="3976D478" w14:textId="77777777">
        <w:trPr>
          <w:jc w:val="center"/>
        </w:trPr>
        <w:tc>
          <w:tcPr>
            <w:tcW w:w="1500" w:type="dxa"/>
            <w:vAlign w:val="center"/>
          </w:tcPr>
          <w:p w14:paraId="1606259C" w14:textId="77777777" w:rsidR="00FA3403" w:rsidRPr="006D20DD" w:rsidRDefault="006D20DD">
            <w:pPr>
              <w:spacing w:before="20" w:after="20" w:line="240" w:lineRule="auto"/>
            </w:pPr>
            <w:r w:rsidRPr="006D20DD">
              <w:t>06.07.2026</w:t>
            </w:r>
          </w:p>
        </w:tc>
        <w:tc>
          <w:tcPr>
            <w:tcW w:w="3400" w:type="dxa"/>
            <w:vAlign w:val="center"/>
          </w:tcPr>
          <w:p w14:paraId="04DDA00D" w14:textId="77777777" w:rsidR="00FA3403" w:rsidRPr="006D20DD" w:rsidRDefault="006D20DD">
            <w:pPr>
              <w:spacing w:before="20" w:after="20" w:line="240" w:lineRule="auto"/>
              <w:rPr>
                <w:lang w:val="ru-RU"/>
              </w:rPr>
            </w:pPr>
            <w:r w:rsidRPr="006D20DD">
              <w:rPr>
                <w:lang w:val="ru-RU"/>
              </w:rPr>
              <w:t>Мероприятия, приуроченные к народному празднику «Купалье»</w:t>
            </w:r>
          </w:p>
        </w:tc>
        <w:tc>
          <w:tcPr>
            <w:tcW w:w="1450" w:type="dxa"/>
            <w:vAlign w:val="center"/>
          </w:tcPr>
          <w:p w14:paraId="4551C60C" w14:textId="77777777" w:rsidR="00FA3403" w:rsidRPr="006D20DD" w:rsidRDefault="006D20DD">
            <w:pPr>
              <w:spacing w:before="20" w:after="20" w:line="240" w:lineRule="auto"/>
            </w:pPr>
            <w:r w:rsidRPr="006D20DD">
              <w:t>Гомельская область</w:t>
            </w:r>
          </w:p>
        </w:tc>
        <w:tc>
          <w:tcPr>
            <w:tcW w:w="3000" w:type="dxa"/>
            <w:vAlign w:val="center"/>
          </w:tcPr>
          <w:p w14:paraId="6D27A475" w14:textId="77777777" w:rsidR="00FA3403" w:rsidRPr="006D20DD" w:rsidRDefault="006D20DD">
            <w:pPr>
              <w:spacing w:before="20" w:after="20" w:line="240" w:lineRule="auto"/>
            </w:pPr>
            <w:r w:rsidRPr="006D20DD">
              <w:t>Калинковичский район</w:t>
            </w:r>
          </w:p>
        </w:tc>
        <w:tc>
          <w:tcPr>
            <w:tcW w:w="3200" w:type="dxa"/>
            <w:vAlign w:val="center"/>
          </w:tcPr>
          <w:p w14:paraId="24DCFE23" w14:textId="77777777" w:rsidR="00FA3403" w:rsidRPr="006D20DD" w:rsidRDefault="006D20DD">
            <w:pPr>
              <w:spacing w:before="20" w:after="20" w:line="240" w:lineRule="auto"/>
            </w:pPr>
            <w:r w:rsidRPr="006D20DD">
              <w:t>Сектор культуры Калинковичского райисполкома</w:t>
            </w:r>
          </w:p>
        </w:tc>
        <w:tc>
          <w:tcPr>
            <w:tcW w:w="2848" w:type="dxa"/>
            <w:vAlign w:val="center"/>
          </w:tcPr>
          <w:p w14:paraId="4D0E5244" w14:textId="2159484E" w:rsidR="00FA3403" w:rsidRPr="006D20DD" w:rsidRDefault="00626211">
            <w:pPr>
              <w:spacing w:before="20" w:after="20" w:line="240" w:lineRule="auto"/>
              <w:rPr>
                <w:lang w:val="ru-RU"/>
              </w:rPr>
            </w:pPr>
            <w:r w:rsidRPr="006D20DD">
              <w:rPr>
                <w:lang w:val="ru-RU"/>
              </w:rPr>
              <w:t>Гостей праздника ждут народные гуляния, театрализованное представление, ярмарка ремесленников.</w:t>
            </w:r>
          </w:p>
        </w:tc>
      </w:tr>
      <w:tr w:rsidR="006D20DD" w:rsidRPr="006D20DD" w14:paraId="5643A8AA" w14:textId="77777777">
        <w:trPr>
          <w:jc w:val="center"/>
        </w:trPr>
        <w:tc>
          <w:tcPr>
            <w:tcW w:w="1500" w:type="dxa"/>
            <w:vAlign w:val="center"/>
          </w:tcPr>
          <w:p w14:paraId="1EC1CA4D" w14:textId="77777777" w:rsidR="00FA3403" w:rsidRPr="006D20DD" w:rsidRDefault="006D20DD">
            <w:pPr>
              <w:spacing w:before="20" w:after="20" w:line="240" w:lineRule="auto"/>
            </w:pPr>
            <w:r w:rsidRPr="006D20DD">
              <w:t>06.07.2026</w:t>
            </w:r>
          </w:p>
        </w:tc>
        <w:tc>
          <w:tcPr>
            <w:tcW w:w="3400" w:type="dxa"/>
            <w:vAlign w:val="center"/>
          </w:tcPr>
          <w:p w14:paraId="0B7AA320" w14:textId="77777777" w:rsidR="00FA3403" w:rsidRPr="006D20DD" w:rsidRDefault="006D20DD">
            <w:pPr>
              <w:spacing w:before="20" w:after="20" w:line="240" w:lineRule="auto"/>
            </w:pPr>
            <w:r w:rsidRPr="006D20DD">
              <w:t>Народный праздник «Купалле»</w:t>
            </w:r>
          </w:p>
        </w:tc>
        <w:tc>
          <w:tcPr>
            <w:tcW w:w="1450" w:type="dxa"/>
            <w:vAlign w:val="center"/>
          </w:tcPr>
          <w:p w14:paraId="7AD0AA1C" w14:textId="77777777" w:rsidR="00FA3403" w:rsidRPr="006D20DD" w:rsidRDefault="006D20DD">
            <w:pPr>
              <w:spacing w:before="20" w:after="20" w:line="240" w:lineRule="auto"/>
            </w:pPr>
            <w:r w:rsidRPr="006D20DD">
              <w:t>Гомельская область</w:t>
            </w:r>
          </w:p>
        </w:tc>
        <w:tc>
          <w:tcPr>
            <w:tcW w:w="3000" w:type="dxa"/>
            <w:vAlign w:val="center"/>
          </w:tcPr>
          <w:p w14:paraId="321AE9CF" w14:textId="77777777" w:rsidR="00FA3403" w:rsidRPr="006D20DD" w:rsidRDefault="006D20DD">
            <w:pPr>
              <w:spacing w:before="20" w:after="20" w:line="240" w:lineRule="auto"/>
            </w:pPr>
            <w:r w:rsidRPr="006D20DD">
              <w:t>Лельчицкий район, д. Липляны</w:t>
            </w:r>
          </w:p>
        </w:tc>
        <w:tc>
          <w:tcPr>
            <w:tcW w:w="3200" w:type="dxa"/>
            <w:vAlign w:val="center"/>
          </w:tcPr>
          <w:p w14:paraId="425DA40A" w14:textId="77777777" w:rsidR="00A25A8D" w:rsidRPr="006D20DD" w:rsidRDefault="006D20DD">
            <w:pPr>
              <w:spacing w:before="20" w:after="20" w:line="240" w:lineRule="auto"/>
              <w:rPr>
                <w:lang w:val="ru-RU"/>
              </w:rPr>
            </w:pPr>
            <w:r w:rsidRPr="006D20DD">
              <w:rPr>
                <w:lang w:val="ru-RU"/>
              </w:rPr>
              <w:t xml:space="preserve">ГУ «Лельчицкий районный центр культуры и народного творчества», филиал «Липлянский СДК» </w:t>
            </w:r>
          </w:p>
          <w:p w14:paraId="4D888AEE" w14:textId="5E281294" w:rsidR="00FA3403" w:rsidRPr="006D20DD" w:rsidRDefault="006D20DD">
            <w:pPr>
              <w:spacing w:before="20" w:after="20" w:line="240" w:lineRule="auto"/>
              <w:rPr>
                <w:lang w:val="ru-RU"/>
              </w:rPr>
            </w:pPr>
            <w:r w:rsidRPr="006D20DD">
              <w:rPr>
                <w:lang w:val="ru-RU"/>
              </w:rPr>
              <w:t>(Лось Л.М.)</w:t>
            </w:r>
          </w:p>
        </w:tc>
        <w:tc>
          <w:tcPr>
            <w:tcW w:w="2848" w:type="dxa"/>
            <w:vAlign w:val="center"/>
          </w:tcPr>
          <w:p w14:paraId="0A46B969" w14:textId="18D32D0C" w:rsidR="00FA3403" w:rsidRPr="006D20DD" w:rsidRDefault="00626211">
            <w:pPr>
              <w:spacing w:before="20" w:after="20" w:line="240" w:lineRule="auto"/>
              <w:rPr>
                <w:lang w:val="ru-RU"/>
              </w:rPr>
            </w:pPr>
            <w:r w:rsidRPr="006D20DD">
              <w:rPr>
                <w:lang w:val="ru-RU"/>
              </w:rPr>
              <w:t>Программа народного праздника «Купалле» в д.Липляны включает проведение обряда «Купалле», концерт ведущих коллективов Лельчицкого района, дискотека под открытым небом.</w:t>
            </w:r>
          </w:p>
        </w:tc>
      </w:tr>
      <w:tr w:rsidR="006D20DD" w:rsidRPr="006D20DD" w14:paraId="6FBBF089" w14:textId="77777777">
        <w:trPr>
          <w:jc w:val="center"/>
        </w:trPr>
        <w:tc>
          <w:tcPr>
            <w:tcW w:w="1500" w:type="dxa"/>
            <w:vAlign w:val="center"/>
          </w:tcPr>
          <w:p w14:paraId="7CAA7272" w14:textId="77777777" w:rsidR="00FA3403" w:rsidRPr="006D20DD" w:rsidRDefault="006D20DD">
            <w:pPr>
              <w:spacing w:before="20" w:after="20" w:line="240" w:lineRule="auto"/>
            </w:pPr>
            <w:r w:rsidRPr="006D20DD">
              <w:t>06–07.2026</w:t>
            </w:r>
          </w:p>
        </w:tc>
        <w:tc>
          <w:tcPr>
            <w:tcW w:w="3400" w:type="dxa"/>
            <w:vAlign w:val="center"/>
          </w:tcPr>
          <w:p w14:paraId="31F586D0" w14:textId="77777777" w:rsidR="00FA3403" w:rsidRPr="006D20DD" w:rsidRDefault="006D20DD">
            <w:pPr>
              <w:spacing w:before="20" w:after="20" w:line="240" w:lineRule="auto"/>
              <w:rPr>
                <w:lang w:val="ru-RU"/>
              </w:rPr>
            </w:pPr>
            <w:r w:rsidRPr="006D20DD">
              <w:t>XIII</w:t>
            </w:r>
            <w:r w:rsidRPr="006D20DD">
              <w:rPr>
                <w:lang w:val="ru-RU"/>
              </w:rPr>
              <w:t xml:space="preserve"> Республиканский фольклорный фестиваль «Берагіня»</w:t>
            </w:r>
          </w:p>
        </w:tc>
        <w:tc>
          <w:tcPr>
            <w:tcW w:w="1450" w:type="dxa"/>
            <w:vAlign w:val="center"/>
          </w:tcPr>
          <w:p w14:paraId="334195BB" w14:textId="77777777" w:rsidR="00FA3403" w:rsidRPr="006D20DD" w:rsidRDefault="006D20DD">
            <w:pPr>
              <w:spacing w:before="20" w:after="20" w:line="240" w:lineRule="auto"/>
            </w:pPr>
            <w:r w:rsidRPr="006D20DD">
              <w:t>Гомельская область</w:t>
            </w:r>
          </w:p>
        </w:tc>
        <w:tc>
          <w:tcPr>
            <w:tcW w:w="3000" w:type="dxa"/>
            <w:vAlign w:val="center"/>
          </w:tcPr>
          <w:p w14:paraId="7619FB4D" w14:textId="77777777" w:rsidR="00FA3403" w:rsidRPr="006D20DD" w:rsidRDefault="006D20DD">
            <w:pPr>
              <w:spacing w:before="20" w:after="20" w:line="240" w:lineRule="auto"/>
            </w:pPr>
            <w:r w:rsidRPr="006D20DD">
              <w:t>Октябрьский район</w:t>
            </w:r>
          </w:p>
        </w:tc>
        <w:tc>
          <w:tcPr>
            <w:tcW w:w="3200" w:type="dxa"/>
            <w:vAlign w:val="center"/>
          </w:tcPr>
          <w:p w14:paraId="5DCAA70A" w14:textId="77777777" w:rsidR="00FA3403" w:rsidRPr="006D20DD" w:rsidRDefault="006D20DD">
            <w:pPr>
              <w:spacing w:before="20" w:after="20" w:line="240" w:lineRule="auto"/>
              <w:rPr>
                <w:lang w:val="ru-RU"/>
              </w:rPr>
            </w:pPr>
            <w:r w:rsidRPr="006D20DD">
              <w:rPr>
                <w:lang w:val="ru-RU"/>
              </w:rPr>
              <w:t>ГУК «Центр культурно-досуговой деятельности Октябрьского района»</w:t>
            </w:r>
          </w:p>
        </w:tc>
        <w:tc>
          <w:tcPr>
            <w:tcW w:w="2848" w:type="dxa"/>
            <w:vAlign w:val="center"/>
          </w:tcPr>
          <w:p w14:paraId="42772464" w14:textId="77777777" w:rsidR="00FA3403" w:rsidRPr="006D20DD" w:rsidRDefault="006D20DD">
            <w:pPr>
              <w:spacing w:before="20" w:after="20" w:line="240" w:lineRule="auto"/>
              <w:rPr>
                <w:lang w:val="ru-RU"/>
              </w:rPr>
            </w:pPr>
            <w:r w:rsidRPr="006D20DD">
              <w:rPr>
                <w:sz w:val="16"/>
                <w:lang w:val="ru-RU"/>
              </w:rPr>
              <w:t>Республиканский фестиваль фольклорного искусства (с 1998 г.): конкурсные программы фольклорных коллективов, народная музыка и хореография, мастер-классы.</w:t>
            </w:r>
          </w:p>
        </w:tc>
      </w:tr>
      <w:tr w:rsidR="006D20DD" w:rsidRPr="006D20DD" w14:paraId="239A3F8C" w14:textId="77777777">
        <w:trPr>
          <w:jc w:val="center"/>
        </w:trPr>
        <w:tc>
          <w:tcPr>
            <w:tcW w:w="1500" w:type="dxa"/>
            <w:vAlign w:val="center"/>
          </w:tcPr>
          <w:p w14:paraId="18079A4E" w14:textId="77777777" w:rsidR="00FA3403" w:rsidRPr="006D20DD" w:rsidRDefault="006D20DD">
            <w:pPr>
              <w:spacing w:before="20" w:after="20" w:line="240" w:lineRule="auto"/>
            </w:pPr>
            <w:r w:rsidRPr="006D20DD">
              <w:t>06.07.2026</w:t>
            </w:r>
          </w:p>
        </w:tc>
        <w:tc>
          <w:tcPr>
            <w:tcW w:w="3400" w:type="dxa"/>
            <w:vAlign w:val="center"/>
          </w:tcPr>
          <w:p w14:paraId="76B7506A" w14:textId="77777777" w:rsidR="00FA3403" w:rsidRPr="006D20DD" w:rsidRDefault="006D20DD">
            <w:pPr>
              <w:spacing w:before="20" w:after="20" w:line="240" w:lineRule="auto"/>
            </w:pPr>
            <w:r w:rsidRPr="006D20DD">
              <w:t>Праздник Купалье</w:t>
            </w:r>
          </w:p>
        </w:tc>
        <w:tc>
          <w:tcPr>
            <w:tcW w:w="1450" w:type="dxa"/>
            <w:vAlign w:val="center"/>
          </w:tcPr>
          <w:p w14:paraId="7194E78B" w14:textId="77777777" w:rsidR="00FA3403" w:rsidRPr="006D20DD" w:rsidRDefault="006D20DD">
            <w:pPr>
              <w:spacing w:before="20" w:after="20" w:line="240" w:lineRule="auto"/>
            </w:pPr>
            <w:r w:rsidRPr="006D20DD">
              <w:t>Гомельская область</w:t>
            </w:r>
          </w:p>
        </w:tc>
        <w:tc>
          <w:tcPr>
            <w:tcW w:w="3000" w:type="dxa"/>
            <w:vAlign w:val="center"/>
          </w:tcPr>
          <w:p w14:paraId="7883B535" w14:textId="77777777" w:rsidR="00FA3403" w:rsidRPr="006D20DD" w:rsidRDefault="006D20DD">
            <w:pPr>
              <w:spacing w:before="20" w:after="20" w:line="240" w:lineRule="auto"/>
            </w:pPr>
            <w:r w:rsidRPr="006D20DD">
              <w:t>Речицкий район</w:t>
            </w:r>
          </w:p>
        </w:tc>
        <w:tc>
          <w:tcPr>
            <w:tcW w:w="3200" w:type="dxa"/>
            <w:vAlign w:val="center"/>
          </w:tcPr>
          <w:p w14:paraId="6FCB99E1" w14:textId="77777777" w:rsidR="00FA3403" w:rsidRPr="006D20DD" w:rsidRDefault="006D20DD">
            <w:pPr>
              <w:spacing w:before="20" w:after="20" w:line="240" w:lineRule="auto"/>
              <w:rPr>
                <w:lang w:val="ru-RU"/>
              </w:rPr>
            </w:pPr>
            <w:r w:rsidRPr="006D20DD">
              <w:rPr>
                <w:lang w:val="ru-RU"/>
              </w:rPr>
              <w:t>ГУК «Речицкий районный центр культуры и народного творчества» (Гриб А.В.)</w:t>
            </w:r>
          </w:p>
        </w:tc>
        <w:tc>
          <w:tcPr>
            <w:tcW w:w="2848" w:type="dxa"/>
            <w:vAlign w:val="center"/>
          </w:tcPr>
          <w:p w14:paraId="70DB2EAB" w14:textId="00EB1C50" w:rsidR="00FA3403" w:rsidRPr="006D20DD" w:rsidRDefault="005D1E49">
            <w:pPr>
              <w:spacing w:before="20" w:after="20" w:line="240" w:lineRule="auto"/>
              <w:rPr>
                <w:lang w:val="ru-RU"/>
              </w:rPr>
            </w:pPr>
            <w:r w:rsidRPr="006D20DD">
              <w:rPr>
                <w:lang w:val="ru-RU"/>
              </w:rPr>
              <w:t>Гостей праздника ожидают увлекательные экскурсии, театрализованное представление и ярмарка ремесленников.</w:t>
            </w:r>
          </w:p>
        </w:tc>
      </w:tr>
      <w:tr w:rsidR="006D20DD" w:rsidRPr="006D20DD" w14:paraId="4075F57C" w14:textId="77777777">
        <w:trPr>
          <w:jc w:val="center"/>
        </w:trPr>
        <w:tc>
          <w:tcPr>
            <w:tcW w:w="1500" w:type="dxa"/>
            <w:vAlign w:val="center"/>
          </w:tcPr>
          <w:p w14:paraId="6F84A736" w14:textId="77777777" w:rsidR="00FA3403" w:rsidRPr="006D20DD" w:rsidRDefault="006D20DD">
            <w:pPr>
              <w:spacing w:before="20" w:after="20" w:line="240" w:lineRule="auto"/>
            </w:pPr>
            <w:r w:rsidRPr="006D20DD">
              <w:t>06.07.2026</w:t>
            </w:r>
          </w:p>
        </w:tc>
        <w:tc>
          <w:tcPr>
            <w:tcW w:w="3400" w:type="dxa"/>
            <w:vAlign w:val="center"/>
          </w:tcPr>
          <w:p w14:paraId="271A0FAE" w14:textId="77777777" w:rsidR="00A25A8D" w:rsidRPr="006D20DD" w:rsidRDefault="006D20DD">
            <w:pPr>
              <w:spacing w:before="20" w:after="20" w:line="240" w:lineRule="auto"/>
              <w:rPr>
                <w:lang w:val="ru-RU"/>
              </w:rPr>
            </w:pPr>
            <w:r w:rsidRPr="006D20DD">
              <w:rPr>
                <w:lang w:val="ru-RU"/>
              </w:rPr>
              <w:t xml:space="preserve">Районный фестиваль </w:t>
            </w:r>
          </w:p>
          <w:p w14:paraId="4F0FBC26" w14:textId="1D6AD92B" w:rsidR="00FA3403" w:rsidRPr="006D20DD" w:rsidRDefault="006D20DD">
            <w:pPr>
              <w:spacing w:before="20" w:after="20" w:line="240" w:lineRule="auto"/>
              <w:rPr>
                <w:lang w:val="ru-RU"/>
              </w:rPr>
            </w:pPr>
            <w:r w:rsidRPr="006D20DD">
              <w:rPr>
                <w:lang w:val="ru-RU"/>
              </w:rPr>
              <w:t>«Купалье в Паричах»</w:t>
            </w:r>
          </w:p>
        </w:tc>
        <w:tc>
          <w:tcPr>
            <w:tcW w:w="1450" w:type="dxa"/>
            <w:vAlign w:val="center"/>
          </w:tcPr>
          <w:p w14:paraId="29B1EF9F" w14:textId="77777777" w:rsidR="00FA3403" w:rsidRPr="006D20DD" w:rsidRDefault="006D20DD">
            <w:pPr>
              <w:spacing w:before="20" w:after="20" w:line="240" w:lineRule="auto"/>
            </w:pPr>
            <w:r w:rsidRPr="006D20DD">
              <w:t>Гомельская область</w:t>
            </w:r>
          </w:p>
        </w:tc>
        <w:tc>
          <w:tcPr>
            <w:tcW w:w="3000" w:type="dxa"/>
            <w:vAlign w:val="center"/>
          </w:tcPr>
          <w:p w14:paraId="2A427D3B" w14:textId="77777777" w:rsidR="00FA3403" w:rsidRPr="006D20DD" w:rsidRDefault="006D20DD">
            <w:pPr>
              <w:spacing w:before="20" w:after="20" w:line="240" w:lineRule="auto"/>
            </w:pPr>
            <w:r w:rsidRPr="006D20DD">
              <w:t>Светлогорский район</w:t>
            </w:r>
          </w:p>
        </w:tc>
        <w:tc>
          <w:tcPr>
            <w:tcW w:w="3200" w:type="dxa"/>
            <w:vAlign w:val="center"/>
          </w:tcPr>
          <w:p w14:paraId="53CB0B70" w14:textId="77777777" w:rsidR="00FA3403" w:rsidRPr="006D20DD" w:rsidRDefault="006D20DD">
            <w:pPr>
              <w:spacing w:before="20" w:after="20" w:line="240" w:lineRule="auto"/>
              <w:rPr>
                <w:lang w:val="ru-RU"/>
              </w:rPr>
            </w:pPr>
            <w:r w:rsidRPr="006D20DD">
              <w:rPr>
                <w:lang w:val="ru-RU"/>
              </w:rPr>
              <w:t>ГУК «Светлогорский центр культуры» (Грабко Л.Н.)</w:t>
            </w:r>
          </w:p>
        </w:tc>
        <w:tc>
          <w:tcPr>
            <w:tcW w:w="2848" w:type="dxa"/>
            <w:vAlign w:val="center"/>
          </w:tcPr>
          <w:p w14:paraId="2F829AB6" w14:textId="77F1B14C" w:rsidR="00FA3403" w:rsidRPr="006D20DD" w:rsidRDefault="005D1E49" w:rsidP="005D1E49">
            <w:pPr>
              <w:spacing w:before="20" w:after="20" w:line="240" w:lineRule="auto"/>
              <w:rPr>
                <w:lang w:val="ru-RU"/>
              </w:rPr>
            </w:pPr>
            <w:r w:rsidRPr="006D20DD">
              <w:rPr>
                <w:lang w:val="ru-RU"/>
              </w:rPr>
              <w:t xml:space="preserve">Мероприятие охватывает широкий спектр активностей: от кулинарной выставки и концертных выступлений до </w:t>
            </w:r>
            <w:r w:rsidRPr="006D20DD">
              <w:rPr>
                <w:lang w:val="ru-RU"/>
              </w:rPr>
              <w:lastRenderedPageBreak/>
              <w:t>театрализованных представлений, интерактивных игр и традиционных купальских обрядов с последующей дискотекой.</w:t>
            </w:r>
          </w:p>
        </w:tc>
      </w:tr>
      <w:tr w:rsidR="006D20DD" w:rsidRPr="006D20DD" w14:paraId="5F6592B9" w14:textId="77777777">
        <w:trPr>
          <w:jc w:val="center"/>
        </w:trPr>
        <w:tc>
          <w:tcPr>
            <w:tcW w:w="1500" w:type="dxa"/>
            <w:vAlign w:val="center"/>
          </w:tcPr>
          <w:p w14:paraId="085766D3" w14:textId="77777777" w:rsidR="00FA3403" w:rsidRPr="006D20DD" w:rsidRDefault="006D20DD">
            <w:pPr>
              <w:spacing w:before="20" w:after="20" w:line="240" w:lineRule="auto"/>
            </w:pPr>
            <w:r w:rsidRPr="006D20DD">
              <w:lastRenderedPageBreak/>
              <w:t>07.2026</w:t>
            </w:r>
          </w:p>
        </w:tc>
        <w:tc>
          <w:tcPr>
            <w:tcW w:w="3400" w:type="dxa"/>
            <w:vAlign w:val="center"/>
          </w:tcPr>
          <w:p w14:paraId="1C1058CA" w14:textId="77777777" w:rsidR="00FA3403" w:rsidRPr="006D20DD" w:rsidRDefault="006D20DD">
            <w:pPr>
              <w:spacing w:before="20" w:after="20" w:line="240" w:lineRule="auto"/>
            </w:pPr>
            <w:r w:rsidRPr="006D20DD">
              <w:t>Цикл мероприятий «Мелодии Купалья»</w:t>
            </w:r>
          </w:p>
        </w:tc>
        <w:tc>
          <w:tcPr>
            <w:tcW w:w="1450" w:type="dxa"/>
            <w:vAlign w:val="center"/>
          </w:tcPr>
          <w:p w14:paraId="3A2AF056" w14:textId="77777777" w:rsidR="00FA3403" w:rsidRPr="006D20DD" w:rsidRDefault="006D20DD">
            <w:pPr>
              <w:spacing w:before="20" w:after="20" w:line="240" w:lineRule="auto"/>
            </w:pPr>
            <w:r w:rsidRPr="006D20DD">
              <w:t>Гомельская область</w:t>
            </w:r>
          </w:p>
        </w:tc>
        <w:tc>
          <w:tcPr>
            <w:tcW w:w="3000" w:type="dxa"/>
            <w:vAlign w:val="center"/>
          </w:tcPr>
          <w:p w14:paraId="1C52DA80" w14:textId="77777777" w:rsidR="00FA3403" w:rsidRPr="006D20DD" w:rsidRDefault="006D20DD">
            <w:pPr>
              <w:spacing w:before="20" w:after="20" w:line="240" w:lineRule="auto"/>
            </w:pPr>
            <w:r w:rsidRPr="006D20DD">
              <w:t>Брагинский район</w:t>
            </w:r>
          </w:p>
        </w:tc>
        <w:tc>
          <w:tcPr>
            <w:tcW w:w="3200" w:type="dxa"/>
            <w:vAlign w:val="center"/>
          </w:tcPr>
          <w:p w14:paraId="31953060" w14:textId="77777777" w:rsidR="00FA3403" w:rsidRPr="006D20DD" w:rsidRDefault="006D20DD">
            <w:pPr>
              <w:spacing w:before="20" w:after="20" w:line="240" w:lineRule="auto"/>
              <w:rPr>
                <w:lang w:val="ru-RU"/>
              </w:rPr>
            </w:pPr>
            <w:r w:rsidRPr="006D20DD">
              <w:rPr>
                <w:lang w:val="ru-RU"/>
              </w:rPr>
              <w:t>Отдел культуры Брагинского райисполкома, ГУ «Брагинский районный дом культуры»</w:t>
            </w:r>
          </w:p>
        </w:tc>
        <w:tc>
          <w:tcPr>
            <w:tcW w:w="2848" w:type="dxa"/>
            <w:vAlign w:val="center"/>
          </w:tcPr>
          <w:p w14:paraId="436D9E7A" w14:textId="77777777" w:rsidR="00FA3403" w:rsidRPr="006D20DD" w:rsidRDefault="00FA3403">
            <w:pPr>
              <w:spacing w:before="20" w:after="20" w:line="240" w:lineRule="auto"/>
              <w:rPr>
                <w:lang w:val="ru-RU"/>
              </w:rPr>
            </w:pPr>
          </w:p>
        </w:tc>
      </w:tr>
      <w:tr w:rsidR="006D20DD" w:rsidRPr="006D20DD" w14:paraId="7F6E1DCB" w14:textId="77777777">
        <w:trPr>
          <w:jc w:val="center"/>
        </w:trPr>
        <w:tc>
          <w:tcPr>
            <w:tcW w:w="1500" w:type="dxa"/>
            <w:vAlign w:val="center"/>
          </w:tcPr>
          <w:p w14:paraId="56BAAC55" w14:textId="77777777" w:rsidR="00FA3403" w:rsidRPr="006D20DD" w:rsidRDefault="006D20DD">
            <w:pPr>
              <w:spacing w:before="20" w:after="20" w:line="240" w:lineRule="auto"/>
            </w:pPr>
            <w:r w:rsidRPr="006D20DD">
              <w:t>07.2026</w:t>
            </w:r>
          </w:p>
        </w:tc>
        <w:tc>
          <w:tcPr>
            <w:tcW w:w="3400" w:type="dxa"/>
            <w:vAlign w:val="center"/>
          </w:tcPr>
          <w:p w14:paraId="52720CA6" w14:textId="77777777" w:rsidR="00FA3403" w:rsidRPr="006D20DD" w:rsidRDefault="006D20DD">
            <w:pPr>
              <w:spacing w:before="20" w:after="20" w:line="240" w:lineRule="auto"/>
            </w:pPr>
            <w:r w:rsidRPr="006D20DD">
              <w:t>Обряд «Зажинки»</w:t>
            </w:r>
          </w:p>
        </w:tc>
        <w:tc>
          <w:tcPr>
            <w:tcW w:w="1450" w:type="dxa"/>
            <w:vAlign w:val="center"/>
          </w:tcPr>
          <w:p w14:paraId="7C5C18FD" w14:textId="77777777" w:rsidR="00FA3403" w:rsidRPr="006D20DD" w:rsidRDefault="006D20DD">
            <w:pPr>
              <w:spacing w:before="20" w:after="20" w:line="240" w:lineRule="auto"/>
            </w:pPr>
            <w:r w:rsidRPr="006D20DD">
              <w:t>Гомельская область</w:t>
            </w:r>
          </w:p>
        </w:tc>
        <w:tc>
          <w:tcPr>
            <w:tcW w:w="3000" w:type="dxa"/>
            <w:vAlign w:val="center"/>
          </w:tcPr>
          <w:p w14:paraId="74379632" w14:textId="77777777" w:rsidR="00FA3403" w:rsidRPr="006D20DD" w:rsidRDefault="006D20DD">
            <w:pPr>
              <w:spacing w:before="20" w:after="20" w:line="240" w:lineRule="auto"/>
            </w:pPr>
            <w:r w:rsidRPr="006D20DD">
              <w:t>Буда-Кошелевский район</w:t>
            </w:r>
          </w:p>
        </w:tc>
        <w:tc>
          <w:tcPr>
            <w:tcW w:w="3200" w:type="dxa"/>
            <w:vAlign w:val="center"/>
          </w:tcPr>
          <w:p w14:paraId="5BBC8003" w14:textId="77777777" w:rsidR="00A25A8D" w:rsidRPr="006D20DD" w:rsidRDefault="006D20DD">
            <w:pPr>
              <w:spacing w:before="20" w:after="20" w:line="240" w:lineRule="auto"/>
              <w:rPr>
                <w:lang w:val="ru-RU"/>
              </w:rPr>
            </w:pPr>
            <w:r w:rsidRPr="006D20DD">
              <w:rPr>
                <w:lang w:val="ru-RU"/>
              </w:rPr>
              <w:t xml:space="preserve">Буда-Кошелевский центральный районный дом культуры </w:t>
            </w:r>
          </w:p>
          <w:p w14:paraId="1389F8C6" w14:textId="2DD83D82" w:rsidR="00FA3403" w:rsidRPr="006D20DD" w:rsidRDefault="006D20DD">
            <w:pPr>
              <w:spacing w:before="20" w:after="20" w:line="240" w:lineRule="auto"/>
              <w:rPr>
                <w:lang w:val="ru-RU"/>
              </w:rPr>
            </w:pPr>
            <w:r w:rsidRPr="006D20DD">
              <w:rPr>
                <w:lang w:val="ru-RU"/>
              </w:rPr>
              <w:t>(Афанасенко К.В.)</w:t>
            </w:r>
          </w:p>
        </w:tc>
        <w:tc>
          <w:tcPr>
            <w:tcW w:w="2848" w:type="dxa"/>
            <w:vAlign w:val="center"/>
          </w:tcPr>
          <w:p w14:paraId="2F197A1B" w14:textId="5CCD72CD" w:rsidR="00FA3403" w:rsidRPr="006D20DD" w:rsidRDefault="005D1E49" w:rsidP="005D1E49">
            <w:pPr>
              <w:spacing w:before="20" w:after="20" w:line="240" w:lineRule="auto"/>
              <w:rPr>
                <w:lang w:val="ru-RU"/>
              </w:rPr>
            </w:pPr>
            <w:r w:rsidRPr="006D20DD">
              <w:rPr>
                <w:lang w:val="ru-RU"/>
              </w:rPr>
              <w:t>На торжественном мероприятии, посвященном началу уборочной кампании, будут продемонстрированы старинные обряды, символизирующие благодарность труженикам полей, а также вручение подарков руководителям района и хозяйств.</w:t>
            </w:r>
          </w:p>
        </w:tc>
      </w:tr>
      <w:tr w:rsidR="006D20DD" w:rsidRPr="006D20DD" w14:paraId="5A6D3075" w14:textId="77777777" w:rsidTr="001D137A">
        <w:trPr>
          <w:trHeight w:val="2552"/>
          <w:jc w:val="center"/>
        </w:trPr>
        <w:tc>
          <w:tcPr>
            <w:tcW w:w="1500" w:type="dxa"/>
            <w:vAlign w:val="center"/>
          </w:tcPr>
          <w:p w14:paraId="3E79F998" w14:textId="77777777" w:rsidR="00FA3403" w:rsidRPr="006D20DD" w:rsidRDefault="006D20DD">
            <w:pPr>
              <w:spacing w:before="20" w:after="20" w:line="240" w:lineRule="auto"/>
            </w:pPr>
            <w:r w:rsidRPr="006D20DD">
              <w:t>07.2026</w:t>
            </w:r>
          </w:p>
        </w:tc>
        <w:tc>
          <w:tcPr>
            <w:tcW w:w="3400" w:type="dxa"/>
            <w:vAlign w:val="center"/>
          </w:tcPr>
          <w:p w14:paraId="68691801" w14:textId="77777777" w:rsidR="00FA3403" w:rsidRPr="006D20DD" w:rsidRDefault="006D20DD">
            <w:pPr>
              <w:spacing w:before="20" w:after="20" w:line="240" w:lineRule="auto"/>
            </w:pPr>
            <w:r w:rsidRPr="006D20DD">
              <w:t>Народный праздник «Купалье»</w:t>
            </w:r>
          </w:p>
        </w:tc>
        <w:tc>
          <w:tcPr>
            <w:tcW w:w="1450" w:type="dxa"/>
            <w:vAlign w:val="center"/>
          </w:tcPr>
          <w:p w14:paraId="22CACBC3" w14:textId="77777777" w:rsidR="00FA3403" w:rsidRPr="006D20DD" w:rsidRDefault="006D20DD">
            <w:pPr>
              <w:spacing w:before="20" w:after="20" w:line="240" w:lineRule="auto"/>
            </w:pPr>
            <w:r w:rsidRPr="006D20DD">
              <w:t>Гомельская область</w:t>
            </w:r>
          </w:p>
        </w:tc>
        <w:tc>
          <w:tcPr>
            <w:tcW w:w="3000" w:type="dxa"/>
            <w:vAlign w:val="center"/>
          </w:tcPr>
          <w:p w14:paraId="1CBBD662" w14:textId="77777777" w:rsidR="00A25A8D" w:rsidRPr="006D20DD" w:rsidRDefault="006D20DD">
            <w:pPr>
              <w:spacing w:before="20" w:after="20" w:line="240" w:lineRule="auto"/>
              <w:rPr>
                <w:lang w:val="ru-RU"/>
              </w:rPr>
            </w:pPr>
            <w:r w:rsidRPr="006D20DD">
              <w:rPr>
                <w:lang w:val="ru-RU"/>
              </w:rPr>
              <w:t xml:space="preserve">Ельский район </w:t>
            </w:r>
          </w:p>
          <w:p w14:paraId="58F7B2CF" w14:textId="6987E07C" w:rsidR="00FA3403" w:rsidRPr="006D20DD" w:rsidRDefault="006D20DD">
            <w:pPr>
              <w:spacing w:before="20" w:after="20" w:line="240" w:lineRule="auto"/>
            </w:pPr>
            <w:r w:rsidRPr="006D20DD">
              <w:rPr>
                <w:lang w:val="ru-RU"/>
              </w:rPr>
              <w:t xml:space="preserve">(г. Ельск, аг. </w:t>
            </w:r>
            <w:r w:rsidRPr="006D20DD">
              <w:t>Скородное)</w:t>
            </w:r>
          </w:p>
        </w:tc>
        <w:tc>
          <w:tcPr>
            <w:tcW w:w="3200" w:type="dxa"/>
            <w:vAlign w:val="center"/>
          </w:tcPr>
          <w:p w14:paraId="3193872B" w14:textId="77777777" w:rsidR="00FA3403" w:rsidRPr="006D20DD" w:rsidRDefault="006D20DD">
            <w:pPr>
              <w:spacing w:before="20" w:after="20" w:line="240" w:lineRule="auto"/>
              <w:rPr>
                <w:lang w:val="ru-RU"/>
              </w:rPr>
            </w:pPr>
            <w:r w:rsidRPr="006D20DD">
              <w:rPr>
                <w:lang w:val="ru-RU"/>
              </w:rPr>
              <w:t>ГУК «Ельский районный центр организации культурного досуга населения и методической работы»</w:t>
            </w:r>
          </w:p>
        </w:tc>
        <w:tc>
          <w:tcPr>
            <w:tcW w:w="2848" w:type="dxa"/>
            <w:vAlign w:val="center"/>
          </w:tcPr>
          <w:p w14:paraId="03B5398B" w14:textId="0BFE55CB" w:rsidR="00FA3403" w:rsidRPr="006D20DD" w:rsidRDefault="001D137A" w:rsidP="001D137A">
            <w:pPr>
              <w:spacing w:before="20" w:after="20" w:line="240" w:lineRule="auto"/>
              <w:rPr>
                <w:lang w:val="ru-RU"/>
              </w:rPr>
            </w:pPr>
            <w:r w:rsidRPr="006D20DD">
              <w:rPr>
                <w:lang w:val="ru-RU"/>
              </w:rPr>
              <w:t>Праздничное мероприятие «Купалье», центральным событием которого станет поиск мифического цветка папоротника и гостям предложат разнообразные развлечения: игры, конкурсы, аттракционы, мастер-классы, выступления творческих коллективов и театрализованное представление, завершающееся обрядами очищения и гаданиями.</w:t>
            </w:r>
          </w:p>
        </w:tc>
      </w:tr>
      <w:tr w:rsidR="006D20DD" w:rsidRPr="006D20DD" w14:paraId="60FD36AC" w14:textId="77777777">
        <w:trPr>
          <w:jc w:val="center"/>
        </w:trPr>
        <w:tc>
          <w:tcPr>
            <w:tcW w:w="1500" w:type="dxa"/>
            <w:vAlign w:val="center"/>
          </w:tcPr>
          <w:p w14:paraId="29E8E3BA" w14:textId="77777777" w:rsidR="00FA3403" w:rsidRPr="006D20DD" w:rsidRDefault="006D20DD">
            <w:pPr>
              <w:spacing w:before="20" w:after="20" w:line="240" w:lineRule="auto"/>
            </w:pPr>
            <w:r w:rsidRPr="006D20DD">
              <w:t>07.2026</w:t>
            </w:r>
          </w:p>
        </w:tc>
        <w:tc>
          <w:tcPr>
            <w:tcW w:w="3400" w:type="dxa"/>
            <w:vAlign w:val="center"/>
          </w:tcPr>
          <w:p w14:paraId="66752DA3" w14:textId="77777777" w:rsidR="00FA3403" w:rsidRPr="006D20DD" w:rsidRDefault="006D20DD">
            <w:pPr>
              <w:spacing w:before="20" w:after="20" w:line="240" w:lineRule="auto"/>
            </w:pPr>
            <w:r w:rsidRPr="006D20DD">
              <w:t>Межрегиональный фестиваль «Днепровская уха»</w:t>
            </w:r>
          </w:p>
        </w:tc>
        <w:tc>
          <w:tcPr>
            <w:tcW w:w="1450" w:type="dxa"/>
            <w:vAlign w:val="center"/>
          </w:tcPr>
          <w:p w14:paraId="3864A29A" w14:textId="77777777" w:rsidR="00FA3403" w:rsidRPr="006D20DD" w:rsidRDefault="006D20DD">
            <w:pPr>
              <w:spacing w:before="20" w:after="20" w:line="240" w:lineRule="auto"/>
            </w:pPr>
            <w:r w:rsidRPr="006D20DD">
              <w:t>Гомельская область</w:t>
            </w:r>
          </w:p>
        </w:tc>
        <w:tc>
          <w:tcPr>
            <w:tcW w:w="3000" w:type="dxa"/>
            <w:vAlign w:val="center"/>
          </w:tcPr>
          <w:p w14:paraId="07BEC65D" w14:textId="77777777" w:rsidR="00FA3403" w:rsidRPr="006D20DD" w:rsidRDefault="006D20DD">
            <w:pPr>
              <w:spacing w:before="20" w:after="20" w:line="240" w:lineRule="auto"/>
              <w:rPr>
                <w:lang w:val="ru-RU"/>
              </w:rPr>
            </w:pPr>
            <w:r w:rsidRPr="006D20DD">
              <w:rPr>
                <w:lang w:val="ru-RU"/>
              </w:rPr>
              <w:t>Лоевский район, г.п. Лоев</w:t>
            </w:r>
          </w:p>
        </w:tc>
        <w:tc>
          <w:tcPr>
            <w:tcW w:w="3200" w:type="dxa"/>
            <w:vAlign w:val="center"/>
          </w:tcPr>
          <w:p w14:paraId="3CCC9E26" w14:textId="77777777" w:rsidR="00FA3403" w:rsidRPr="006D20DD" w:rsidRDefault="006D20DD">
            <w:pPr>
              <w:spacing w:before="20" w:after="20" w:line="240" w:lineRule="auto"/>
            </w:pPr>
            <w:r w:rsidRPr="006D20DD">
              <w:t>Сектор культуры Лоевского райисполкома</w:t>
            </w:r>
          </w:p>
        </w:tc>
        <w:tc>
          <w:tcPr>
            <w:tcW w:w="2848" w:type="dxa"/>
            <w:vAlign w:val="center"/>
          </w:tcPr>
          <w:p w14:paraId="2D69E800" w14:textId="3B87BC51" w:rsidR="001D137A" w:rsidRPr="006D20DD" w:rsidRDefault="001D137A" w:rsidP="001D137A">
            <w:pPr>
              <w:spacing w:before="20" w:after="20" w:line="240" w:lineRule="auto"/>
              <w:rPr>
                <w:lang w:val="ru-RU"/>
              </w:rPr>
            </w:pPr>
            <w:r w:rsidRPr="006D20DD">
              <w:rPr>
                <w:lang w:val="ru-RU"/>
              </w:rPr>
              <w:t>Фестиваль «Днепровская уха» объединяет гастрономические удовольствия с разнообразной культурно-развлекательной программой для всех возрастов.</w:t>
            </w:r>
          </w:p>
          <w:p w14:paraId="10DBF2C5" w14:textId="611A3BBC" w:rsidR="00FA3403" w:rsidRPr="006D20DD" w:rsidRDefault="001D137A" w:rsidP="001D137A">
            <w:pPr>
              <w:spacing w:before="20" w:after="20" w:line="240" w:lineRule="auto"/>
              <w:rPr>
                <w:lang w:val="ru-RU"/>
              </w:rPr>
            </w:pPr>
            <w:r w:rsidRPr="006D20DD">
              <w:rPr>
                <w:lang w:val="ru-RU"/>
              </w:rPr>
              <w:t>Данное мероприятие представляет собой комплексное событие, сочетающее кулинарные дегустации, спортивные соревнования, творческие выступления и ярмарку изделий ручной работы.</w:t>
            </w:r>
          </w:p>
        </w:tc>
      </w:tr>
      <w:tr w:rsidR="006D20DD" w:rsidRPr="006D20DD" w14:paraId="0DB04389" w14:textId="77777777">
        <w:trPr>
          <w:jc w:val="center"/>
        </w:trPr>
        <w:tc>
          <w:tcPr>
            <w:tcW w:w="1500" w:type="dxa"/>
            <w:vAlign w:val="center"/>
          </w:tcPr>
          <w:p w14:paraId="6D274CC8" w14:textId="77777777" w:rsidR="00FA3403" w:rsidRPr="006D20DD" w:rsidRDefault="006D20DD">
            <w:pPr>
              <w:spacing w:before="20" w:after="20" w:line="240" w:lineRule="auto"/>
            </w:pPr>
            <w:r w:rsidRPr="006D20DD">
              <w:t>07.2026</w:t>
            </w:r>
          </w:p>
        </w:tc>
        <w:tc>
          <w:tcPr>
            <w:tcW w:w="3400" w:type="dxa"/>
            <w:vAlign w:val="center"/>
          </w:tcPr>
          <w:p w14:paraId="6AE5F12B" w14:textId="77777777" w:rsidR="00A25A8D" w:rsidRPr="006D20DD" w:rsidRDefault="006D20DD">
            <w:pPr>
              <w:spacing w:before="20" w:after="20" w:line="240" w:lineRule="auto"/>
              <w:rPr>
                <w:lang w:val="ru-RU"/>
              </w:rPr>
            </w:pPr>
            <w:r w:rsidRPr="006D20DD">
              <w:rPr>
                <w:lang w:val="ru-RU"/>
              </w:rPr>
              <w:t xml:space="preserve">Районный турнир по рыбной ловле </w:t>
            </w:r>
          </w:p>
          <w:p w14:paraId="17B98EDE" w14:textId="6D1C1F34" w:rsidR="00FA3403" w:rsidRPr="006D20DD" w:rsidRDefault="006D20DD">
            <w:pPr>
              <w:spacing w:before="20" w:after="20" w:line="240" w:lineRule="auto"/>
              <w:rPr>
                <w:lang w:val="ru-RU"/>
              </w:rPr>
            </w:pPr>
            <w:r w:rsidRPr="006D20DD">
              <w:rPr>
                <w:lang w:val="ru-RU"/>
              </w:rPr>
              <w:t>«На крючке»</w:t>
            </w:r>
          </w:p>
        </w:tc>
        <w:tc>
          <w:tcPr>
            <w:tcW w:w="1450" w:type="dxa"/>
            <w:vAlign w:val="center"/>
          </w:tcPr>
          <w:p w14:paraId="44AA9804" w14:textId="77777777" w:rsidR="00FA3403" w:rsidRPr="006D20DD" w:rsidRDefault="006D20DD">
            <w:pPr>
              <w:spacing w:before="20" w:after="20" w:line="240" w:lineRule="auto"/>
            </w:pPr>
            <w:r w:rsidRPr="006D20DD">
              <w:t>Гомельская область</w:t>
            </w:r>
          </w:p>
        </w:tc>
        <w:tc>
          <w:tcPr>
            <w:tcW w:w="3000" w:type="dxa"/>
            <w:vAlign w:val="center"/>
          </w:tcPr>
          <w:p w14:paraId="5F96A239" w14:textId="77777777" w:rsidR="00FA3403" w:rsidRPr="006D20DD" w:rsidRDefault="006D20DD">
            <w:pPr>
              <w:spacing w:before="20" w:after="20" w:line="240" w:lineRule="auto"/>
            </w:pPr>
            <w:r w:rsidRPr="006D20DD">
              <w:t>Октябрьский район</w:t>
            </w:r>
          </w:p>
        </w:tc>
        <w:tc>
          <w:tcPr>
            <w:tcW w:w="3200" w:type="dxa"/>
            <w:vAlign w:val="center"/>
          </w:tcPr>
          <w:p w14:paraId="30DA5D91" w14:textId="77777777" w:rsidR="00FA3403" w:rsidRPr="006D20DD" w:rsidRDefault="006D20DD">
            <w:pPr>
              <w:spacing w:before="20" w:after="20" w:line="240" w:lineRule="auto"/>
              <w:rPr>
                <w:lang w:val="ru-RU"/>
              </w:rPr>
            </w:pPr>
            <w:r w:rsidRPr="006D20DD">
              <w:rPr>
                <w:lang w:val="ru-RU"/>
              </w:rPr>
              <w:t>ГУК «Центр культурно-досуговой деятельности Октябрьского района»</w:t>
            </w:r>
          </w:p>
        </w:tc>
        <w:tc>
          <w:tcPr>
            <w:tcW w:w="2848" w:type="dxa"/>
            <w:vAlign w:val="center"/>
          </w:tcPr>
          <w:p w14:paraId="529C8BDE" w14:textId="77777777" w:rsidR="00A25A8D" w:rsidRPr="006D20DD" w:rsidRDefault="001D137A">
            <w:pPr>
              <w:spacing w:before="20" w:after="20" w:line="240" w:lineRule="auto"/>
              <w:rPr>
                <w:lang w:val="ru-RU"/>
              </w:rPr>
            </w:pPr>
            <w:r w:rsidRPr="006D20DD">
              <w:rPr>
                <w:lang w:val="ru-RU"/>
              </w:rPr>
              <w:t>Ежегодн</w:t>
            </w:r>
            <w:r w:rsidR="00E84B62" w:rsidRPr="006D20DD">
              <w:rPr>
                <w:lang w:val="ru-RU"/>
              </w:rPr>
              <w:t xml:space="preserve">ый турник по рыбной ловле собирает множество участников из разных уголков Гомельской области. </w:t>
            </w:r>
          </w:p>
          <w:p w14:paraId="44445CFE" w14:textId="1261F263" w:rsidR="00FA3403" w:rsidRPr="006D20DD" w:rsidRDefault="00E84B62">
            <w:pPr>
              <w:spacing w:before="20" w:after="20" w:line="240" w:lineRule="auto"/>
              <w:rPr>
                <w:lang w:val="ru-RU"/>
              </w:rPr>
            </w:pPr>
            <w:r w:rsidRPr="006D20DD">
              <w:rPr>
                <w:lang w:val="ru-RU"/>
              </w:rPr>
              <w:lastRenderedPageBreak/>
              <w:t>В программу мероприятия входит не только ловля рыбы, но и интеллектуальное состязание.</w:t>
            </w:r>
          </w:p>
        </w:tc>
      </w:tr>
      <w:tr w:rsidR="006D20DD" w:rsidRPr="006D20DD" w14:paraId="63BD2426" w14:textId="77777777">
        <w:trPr>
          <w:jc w:val="center"/>
        </w:trPr>
        <w:tc>
          <w:tcPr>
            <w:tcW w:w="1500" w:type="dxa"/>
            <w:vAlign w:val="center"/>
          </w:tcPr>
          <w:p w14:paraId="3E1B8848" w14:textId="77777777" w:rsidR="00FA3403" w:rsidRPr="006D20DD" w:rsidRDefault="006D20DD">
            <w:pPr>
              <w:spacing w:before="20" w:after="20" w:line="240" w:lineRule="auto"/>
            </w:pPr>
            <w:r w:rsidRPr="006D20DD">
              <w:lastRenderedPageBreak/>
              <w:t>07.2026</w:t>
            </w:r>
          </w:p>
        </w:tc>
        <w:tc>
          <w:tcPr>
            <w:tcW w:w="3400" w:type="dxa"/>
            <w:vAlign w:val="center"/>
          </w:tcPr>
          <w:p w14:paraId="4147FDC2" w14:textId="77777777" w:rsidR="00FA3403" w:rsidRPr="006D20DD" w:rsidRDefault="006D20DD">
            <w:pPr>
              <w:spacing w:before="20" w:after="20" w:line="240" w:lineRule="auto"/>
              <w:rPr>
                <w:lang w:val="ru-RU"/>
              </w:rPr>
            </w:pPr>
            <w:r w:rsidRPr="006D20DD">
              <w:rPr>
                <w:lang w:val="ru-RU"/>
              </w:rPr>
              <w:t>Региональный конкурс бардовской песни «Музыка сердца»</w:t>
            </w:r>
          </w:p>
        </w:tc>
        <w:tc>
          <w:tcPr>
            <w:tcW w:w="1450" w:type="dxa"/>
            <w:vAlign w:val="center"/>
          </w:tcPr>
          <w:p w14:paraId="01DEDFE2" w14:textId="77777777" w:rsidR="00FA3403" w:rsidRPr="006D20DD" w:rsidRDefault="006D20DD">
            <w:pPr>
              <w:spacing w:before="20" w:after="20" w:line="240" w:lineRule="auto"/>
            </w:pPr>
            <w:r w:rsidRPr="006D20DD">
              <w:t>Гомельская область</w:t>
            </w:r>
          </w:p>
        </w:tc>
        <w:tc>
          <w:tcPr>
            <w:tcW w:w="3000" w:type="dxa"/>
            <w:vAlign w:val="center"/>
          </w:tcPr>
          <w:p w14:paraId="5E3FA3DC" w14:textId="77777777" w:rsidR="00FA3403" w:rsidRPr="006D20DD" w:rsidRDefault="006D20DD">
            <w:pPr>
              <w:spacing w:before="20" w:after="20" w:line="240" w:lineRule="auto"/>
            </w:pPr>
            <w:r w:rsidRPr="006D20DD">
              <w:t>Октябрьский район</w:t>
            </w:r>
          </w:p>
        </w:tc>
        <w:tc>
          <w:tcPr>
            <w:tcW w:w="3200" w:type="dxa"/>
            <w:vAlign w:val="center"/>
          </w:tcPr>
          <w:p w14:paraId="4A7E290F" w14:textId="77777777" w:rsidR="00FA3403" w:rsidRPr="006D20DD" w:rsidRDefault="006D20DD">
            <w:pPr>
              <w:spacing w:before="20" w:after="20" w:line="240" w:lineRule="auto"/>
              <w:rPr>
                <w:lang w:val="ru-RU"/>
              </w:rPr>
            </w:pPr>
            <w:r w:rsidRPr="006D20DD">
              <w:rPr>
                <w:lang w:val="ru-RU"/>
              </w:rPr>
              <w:t>ГУК «Центр культурно-досуговой деятельности Октябрьского района»</w:t>
            </w:r>
          </w:p>
        </w:tc>
        <w:tc>
          <w:tcPr>
            <w:tcW w:w="2848" w:type="dxa"/>
            <w:vAlign w:val="center"/>
          </w:tcPr>
          <w:p w14:paraId="64F9F1C6" w14:textId="4A9E68FB" w:rsidR="00FA3403" w:rsidRPr="006D20DD" w:rsidRDefault="00E84B62" w:rsidP="00E84B62">
            <w:pPr>
              <w:spacing w:before="20" w:after="20" w:line="240" w:lineRule="auto"/>
              <w:rPr>
                <w:lang w:val="ru-RU"/>
              </w:rPr>
            </w:pPr>
            <w:r w:rsidRPr="006D20DD">
              <w:rPr>
                <w:lang w:val="ru-RU"/>
              </w:rPr>
              <w:t>Конкурс "Музыка сердца" соберет авторов-исполнителей и коллективы бардовской песни со всей Беларуси, предложив гостям не только конкурсную программу и концерт, но и разнообразные развлечения, включая детскую площадку, ярмарку ремесленников и фуд-корт.</w:t>
            </w:r>
          </w:p>
        </w:tc>
      </w:tr>
      <w:tr w:rsidR="006D20DD" w:rsidRPr="006D20DD" w14:paraId="56F238CD" w14:textId="77777777">
        <w:trPr>
          <w:jc w:val="center"/>
        </w:trPr>
        <w:tc>
          <w:tcPr>
            <w:tcW w:w="1500" w:type="dxa"/>
            <w:vAlign w:val="center"/>
          </w:tcPr>
          <w:p w14:paraId="6A20C33B" w14:textId="77777777" w:rsidR="00FA3403" w:rsidRPr="006D20DD" w:rsidRDefault="006D20DD">
            <w:pPr>
              <w:spacing w:before="20" w:after="20" w:line="240" w:lineRule="auto"/>
            </w:pPr>
            <w:r w:rsidRPr="006D20DD">
              <w:t>07.2026</w:t>
            </w:r>
          </w:p>
        </w:tc>
        <w:tc>
          <w:tcPr>
            <w:tcW w:w="3400" w:type="dxa"/>
            <w:vAlign w:val="center"/>
          </w:tcPr>
          <w:p w14:paraId="77DF75F3" w14:textId="77777777" w:rsidR="00A25A8D" w:rsidRPr="006D20DD" w:rsidRDefault="006D20DD">
            <w:pPr>
              <w:spacing w:before="20" w:after="20" w:line="240" w:lineRule="auto"/>
              <w:rPr>
                <w:lang w:val="ru-RU"/>
              </w:rPr>
            </w:pPr>
            <w:r w:rsidRPr="006D20DD">
              <w:rPr>
                <w:lang w:val="ru-RU"/>
              </w:rPr>
              <w:t xml:space="preserve">Народное гулянье </w:t>
            </w:r>
          </w:p>
          <w:p w14:paraId="05EEB130" w14:textId="5AAE9D90" w:rsidR="00FA3403" w:rsidRPr="006D20DD" w:rsidRDefault="006D20DD">
            <w:pPr>
              <w:spacing w:before="20" w:after="20" w:line="240" w:lineRule="auto"/>
              <w:rPr>
                <w:lang w:val="ru-RU"/>
              </w:rPr>
            </w:pPr>
            <w:r w:rsidRPr="006D20DD">
              <w:rPr>
                <w:lang w:val="ru-RU"/>
              </w:rPr>
              <w:t>«Ц</w:t>
            </w:r>
            <w:r w:rsidRPr="006D20DD">
              <w:t>ixi</w:t>
            </w:r>
            <w:r w:rsidRPr="006D20DD">
              <w:rPr>
                <w:lang w:val="ru-RU"/>
              </w:rPr>
              <w:t>н</w:t>
            </w:r>
            <w:r w:rsidRPr="006D20DD">
              <w:t>i</w:t>
            </w:r>
            <w:r w:rsidRPr="006D20DD">
              <w:rPr>
                <w:lang w:val="ru-RU"/>
              </w:rPr>
              <w:t>чы запрашаюць у госц</w:t>
            </w:r>
            <w:r w:rsidRPr="006D20DD">
              <w:t>i</w:t>
            </w:r>
            <w:r w:rsidRPr="006D20DD">
              <w:rPr>
                <w:lang w:val="ru-RU"/>
              </w:rPr>
              <w:t>»</w:t>
            </w:r>
          </w:p>
        </w:tc>
        <w:tc>
          <w:tcPr>
            <w:tcW w:w="1450" w:type="dxa"/>
            <w:vAlign w:val="center"/>
          </w:tcPr>
          <w:p w14:paraId="3110307E" w14:textId="77777777" w:rsidR="00FA3403" w:rsidRPr="006D20DD" w:rsidRDefault="006D20DD">
            <w:pPr>
              <w:spacing w:before="20" w:after="20" w:line="240" w:lineRule="auto"/>
            </w:pPr>
            <w:r w:rsidRPr="006D20DD">
              <w:t>Гомельская область</w:t>
            </w:r>
          </w:p>
        </w:tc>
        <w:tc>
          <w:tcPr>
            <w:tcW w:w="3000" w:type="dxa"/>
            <w:vAlign w:val="center"/>
          </w:tcPr>
          <w:p w14:paraId="55211223" w14:textId="77777777" w:rsidR="00FA3403" w:rsidRPr="006D20DD" w:rsidRDefault="006D20DD">
            <w:pPr>
              <w:spacing w:before="20" w:after="20" w:line="240" w:lineRule="auto"/>
            </w:pPr>
            <w:r w:rsidRPr="006D20DD">
              <w:t>Рогачевский район</w:t>
            </w:r>
          </w:p>
        </w:tc>
        <w:tc>
          <w:tcPr>
            <w:tcW w:w="3200" w:type="dxa"/>
            <w:vAlign w:val="center"/>
          </w:tcPr>
          <w:p w14:paraId="70C1A3AD" w14:textId="77777777" w:rsidR="00FA3403" w:rsidRPr="006D20DD" w:rsidRDefault="006D20DD">
            <w:pPr>
              <w:spacing w:before="20" w:after="20" w:line="240" w:lineRule="auto"/>
            </w:pPr>
            <w:r w:rsidRPr="006D20DD">
              <w:t>Сектор культуры Рогачевского райисполкома</w:t>
            </w:r>
          </w:p>
        </w:tc>
        <w:tc>
          <w:tcPr>
            <w:tcW w:w="2848" w:type="dxa"/>
            <w:vAlign w:val="center"/>
          </w:tcPr>
          <w:p w14:paraId="33F34765" w14:textId="77777777" w:rsidR="00A25A8D" w:rsidRPr="006D20DD" w:rsidRDefault="00E84B62">
            <w:pPr>
              <w:spacing w:before="20" w:after="20" w:line="240" w:lineRule="auto"/>
              <w:rPr>
                <w:lang w:val="ru-RU"/>
              </w:rPr>
            </w:pPr>
            <w:r w:rsidRPr="006D20DD">
              <w:rPr>
                <w:lang w:val="ru-RU"/>
              </w:rPr>
              <w:t xml:space="preserve">Народное гулянье </w:t>
            </w:r>
          </w:p>
          <w:p w14:paraId="4FB11151" w14:textId="52BCE6E9" w:rsidR="00FA3403" w:rsidRPr="006D20DD" w:rsidRDefault="00E84B62">
            <w:pPr>
              <w:spacing w:before="20" w:after="20" w:line="240" w:lineRule="auto"/>
              <w:rPr>
                <w:lang w:val="ru-RU"/>
              </w:rPr>
            </w:pPr>
            <w:r w:rsidRPr="006D20DD">
              <w:rPr>
                <w:lang w:val="ru-RU"/>
              </w:rPr>
              <w:t>«Ц</w:t>
            </w:r>
            <w:r w:rsidRPr="006D20DD">
              <w:t>ixi</w:t>
            </w:r>
            <w:r w:rsidRPr="006D20DD">
              <w:rPr>
                <w:lang w:val="ru-RU"/>
              </w:rPr>
              <w:t>н</w:t>
            </w:r>
            <w:r w:rsidRPr="006D20DD">
              <w:t>i</w:t>
            </w:r>
            <w:r w:rsidRPr="006D20DD">
              <w:rPr>
                <w:lang w:val="ru-RU"/>
              </w:rPr>
              <w:t>чы запрашаюць у госц</w:t>
            </w:r>
            <w:r w:rsidRPr="006D20DD">
              <w:t>i</w:t>
            </w:r>
            <w:r w:rsidRPr="006D20DD">
              <w:rPr>
                <w:lang w:val="ru-RU"/>
              </w:rPr>
              <w:t>»</w:t>
            </w:r>
            <w:r w:rsidR="00FB2524" w:rsidRPr="006D20DD">
              <w:rPr>
                <w:lang w:val="ru-RU"/>
              </w:rPr>
              <w:t xml:space="preserve"> будет сопровождаться цыганским шоу, выступлением кавер групп и творческих коллективов, а также ярмаркой ремесленников и праздничным салютом. </w:t>
            </w:r>
          </w:p>
        </w:tc>
      </w:tr>
      <w:tr w:rsidR="006D20DD" w:rsidRPr="006D20DD" w14:paraId="1EB9AC12" w14:textId="77777777">
        <w:trPr>
          <w:jc w:val="center"/>
        </w:trPr>
        <w:tc>
          <w:tcPr>
            <w:tcW w:w="1500" w:type="dxa"/>
            <w:vAlign w:val="center"/>
          </w:tcPr>
          <w:p w14:paraId="2579EB4A" w14:textId="77777777" w:rsidR="00FA3403" w:rsidRPr="006D20DD" w:rsidRDefault="006D20DD">
            <w:pPr>
              <w:spacing w:before="20" w:after="20" w:line="240" w:lineRule="auto"/>
            </w:pPr>
            <w:r w:rsidRPr="006D20DD">
              <w:t>17.07.2026</w:t>
            </w:r>
          </w:p>
        </w:tc>
        <w:tc>
          <w:tcPr>
            <w:tcW w:w="3400" w:type="dxa"/>
            <w:vAlign w:val="center"/>
          </w:tcPr>
          <w:p w14:paraId="51442F0D" w14:textId="77777777" w:rsidR="00FA3403" w:rsidRPr="006D20DD" w:rsidRDefault="006D20DD">
            <w:pPr>
              <w:spacing w:before="20" w:after="20" w:line="240" w:lineRule="auto"/>
            </w:pPr>
            <w:r w:rsidRPr="006D20DD">
              <w:t>Районный праздник «Зажынкі – 2026»</w:t>
            </w:r>
          </w:p>
        </w:tc>
        <w:tc>
          <w:tcPr>
            <w:tcW w:w="1450" w:type="dxa"/>
            <w:vAlign w:val="center"/>
          </w:tcPr>
          <w:p w14:paraId="3FCDF644" w14:textId="77777777" w:rsidR="00FA3403" w:rsidRPr="006D20DD" w:rsidRDefault="006D20DD">
            <w:pPr>
              <w:spacing w:before="20" w:after="20" w:line="240" w:lineRule="auto"/>
            </w:pPr>
            <w:r w:rsidRPr="006D20DD">
              <w:t>Гомельская область</w:t>
            </w:r>
          </w:p>
        </w:tc>
        <w:tc>
          <w:tcPr>
            <w:tcW w:w="3000" w:type="dxa"/>
            <w:vAlign w:val="center"/>
          </w:tcPr>
          <w:p w14:paraId="5B6D61CC" w14:textId="77777777" w:rsidR="00FA3403" w:rsidRPr="006D20DD" w:rsidRDefault="006D20DD">
            <w:pPr>
              <w:spacing w:before="20" w:after="20" w:line="240" w:lineRule="auto"/>
            </w:pPr>
            <w:r w:rsidRPr="006D20DD">
              <w:t>Петриковский район</w:t>
            </w:r>
          </w:p>
        </w:tc>
        <w:tc>
          <w:tcPr>
            <w:tcW w:w="3200" w:type="dxa"/>
            <w:vAlign w:val="center"/>
          </w:tcPr>
          <w:p w14:paraId="0E4DB9D0" w14:textId="77777777" w:rsidR="00FA3403" w:rsidRPr="006D20DD" w:rsidRDefault="006D20DD">
            <w:pPr>
              <w:spacing w:before="20" w:after="20" w:line="240" w:lineRule="auto"/>
            </w:pPr>
            <w:r w:rsidRPr="006D20DD">
              <w:t>Сектор культуры Петриковского райисполкома</w:t>
            </w:r>
          </w:p>
        </w:tc>
        <w:tc>
          <w:tcPr>
            <w:tcW w:w="2848" w:type="dxa"/>
            <w:vAlign w:val="center"/>
          </w:tcPr>
          <w:p w14:paraId="56DE06DA" w14:textId="77777777" w:rsidR="00FA3403" w:rsidRPr="006D20DD" w:rsidRDefault="00FA3403">
            <w:pPr>
              <w:spacing w:before="20" w:after="20" w:line="240" w:lineRule="auto"/>
            </w:pPr>
          </w:p>
        </w:tc>
      </w:tr>
      <w:tr w:rsidR="006D20DD" w:rsidRPr="006D20DD" w14:paraId="5E39D24B" w14:textId="77777777">
        <w:trPr>
          <w:jc w:val="center"/>
        </w:trPr>
        <w:tc>
          <w:tcPr>
            <w:tcW w:w="1500" w:type="dxa"/>
            <w:vAlign w:val="center"/>
          </w:tcPr>
          <w:p w14:paraId="540ADDF8" w14:textId="77777777" w:rsidR="00FA3403" w:rsidRPr="006D20DD" w:rsidRDefault="006D20DD">
            <w:pPr>
              <w:spacing w:before="20" w:after="20" w:line="240" w:lineRule="auto"/>
            </w:pPr>
            <w:r w:rsidRPr="006D20DD">
              <w:t>25.07.2026</w:t>
            </w:r>
          </w:p>
        </w:tc>
        <w:tc>
          <w:tcPr>
            <w:tcW w:w="3400" w:type="dxa"/>
            <w:vAlign w:val="center"/>
          </w:tcPr>
          <w:p w14:paraId="7994A469" w14:textId="77777777" w:rsidR="00A25A8D" w:rsidRPr="006D20DD" w:rsidRDefault="006D20DD">
            <w:pPr>
              <w:spacing w:before="20" w:after="20" w:line="240" w:lineRule="auto"/>
              <w:rPr>
                <w:lang w:val="ru-RU"/>
              </w:rPr>
            </w:pPr>
            <w:r w:rsidRPr="006D20DD">
              <w:rPr>
                <w:lang w:val="ru-RU"/>
              </w:rPr>
              <w:t xml:space="preserve">Торжественное открытие, посвященное юбилею города </w:t>
            </w:r>
          </w:p>
          <w:p w14:paraId="3FF24C1C" w14:textId="1706C3DD" w:rsidR="00FA3403" w:rsidRPr="006D20DD" w:rsidRDefault="006D20DD">
            <w:pPr>
              <w:spacing w:before="20" w:after="20" w:line="240" w:lineRule="auto"/>
              <w:rPr>
                <w:lang w:val="ru-RU"/>
              </w:rPr>
            </w:pPr>
            <w:r w:rsidRPr="006D20DD">
              <w:rPr>
                <w:lang w:val="ru-RU"/>
              </w:rPr>
              <w:t>«Наш город, наша история»</w:t>
            </w:r>
          </w:p>
        </w:tc>
        <w:tc>
          <w:tcPr>
            <w:tcW w:w="1450" w:type="dxa"/>
            <w:vAlign w:val="center"/>
          </w:tcPr>
          <w:p w14:paraId="4D5E9FEB" w14:textId="77777777" w:rsidR="00FA3403" w:rsidRPr="006D20DD" w:rsidRDefault="006D20DD">
            <w:pPr>
              <w:spacing w:before="20" w:after="20" w:line="240" w:lineRule="auto"/>
            </w:pPr>
            <w:r w:rsidRPr="006D20DD">
              <w:t>Гомельская область</w:t>
            </w:r>
          </w:p>
        </w:tc>
        <w:tc>
          <w:tcPr>
            <w:tcW w:w="3000" w:type="dxa"/>
            <w:vAlign w:val="center"/>
          </w:tcPr>
          <w:p w14:paraId="4229DABB" w14:textId="77777777" w:rsidR="00FA3403" w:rsidRPr="006D20DD" w:rsidRDefault="006D20DD">
            <w:pPr>
              <w:spacing w:before="20" w:after="20" w:line="240" w:lineRule="auto"/>
            </w:pPr>
            <w:r w:rsidRPr="006D20DD">
              <w:t>Светлогорский район</w:t>
            </w:r>
          </w:p>
        </w:tc>
        <w:tc>
          <w:tcPr>
            <w:tcW w:w="3200" w:type="dxa"/>
            <w:vAlign w:val="center"/>
          </w:tcPr>
          <w:p w14:paraId="5AB90209" w14:textId="77777777" w:rsidR="00FA3403" w:rsidRPr="006D20DD" w:rsidRDefault="006D20DD">
            <w:pPr>
              <w:spacing w:before="20" w:after="20" w:line="240" w:lineRule="auto"/>
              <w:rPr>
                <w:lang w:val="ru-RU"/>
              </w:rPr>
            </w:pPr>
            <w:r w:rsidRPr="006D20DD">
              <w:rPr>
                <w:lang w:val="ru-RU"/>
              </w:rPr>
              <w:t>ГУК «Светлогорский центр культуры» (Грабко Л.Н.)</w:t>
            </w:r>
          </w:p>
        </w:tc>
        <w:tc>
          <w:tcPr>
            <w:tcW w:w="2848" w:type="dxa"/>
            <w:vAlign w:val="center"/>
          </w:tcPr>
          <w:p w14:paraId="069005C4" w14:textId="77777777" w:rsidR="00FA3403" w:rsidRPr="006D20DD" w:rsidRDefault="00FA3403">
            <w:pPr>
              <w:spacing w:before="20" w:after="20" w:line="240" w:lineRule="auto"/>
              <w:rPr>
                <w:lang w:val="ru-RU"/>
              </w:rPr>
            </w:pPr>
          </w:p>
        </w:tc>
      </w:tr>
      <w:tr w:rsidR="006D20DD" w:rsidRPr="006D20DD" w14:paraId="27618DC3" w14:textId="77777777">
        <w:trPr>
          <w:jc w:val="center"/>
        </w:trPr>
        <w:tc>
          <w:tcPr>
            <w:tcW w:w="1500" w:type="dxa"/>
            <w:vAlign w:val="center"/>
          </w:tcPr>
          <w:p w14:paraId="6B4579E2" w14:textId="77777777" w:rsidR="00FA3403" w:rsidRPr="006D20DD" w:rsidRDefault="006D20DD">
            <w:pPr>
              <w:spacing w:before="20" w:after="20" w:line="240" w:lineRule="auto"/>
            </w:pPr>
            <w:r w:rsidRPr="006D20DD">
              <w:t>01.08.2026</w:t>
            </w:r>
          </w:p>
        </w:tc>
        <w:tc>
          <w:tcPr>
            <w:tcW w:w="3400" w:type="dxa"/>
            <w:vAlign w:val="center"/>
          </w:tcPr>
          <w:p w14:paraId="6361CFDB" w14:textId="77777777" w:rsidR="00FA3403" w:rsidRPr="006D20DD" w:rsidRDefault="006D20DD">
            <w:pPr>
              <w:spacing w:before="20" w:after="20" w:line="240" w:lineRule="auto"/>
            </w:pPr>
            <w:r w:rsidRPr="006D20DD">
              <w:t>IX фестиваль «Льняная карусель»</w:t>
            </w:r>
          </w:p>
        </w:tc>
        <w:tc>
          <w:tcPr>
            <w:tcW w:w="1450" w:type="dxa"/>
            <w:vAlign w:val="center"/>
          </w:tcPr>
          <w:p w14:paraId="3A6FEF08" w14:textId="77777777" w:rsidR="00FA3403" w:rsidRPr="006D20DD" w:rsidRDefault="006D20DD">
            <w:pPr>
              <w:spacing w:before="20" w:after="20" w:line="240" w:lineRule="auto"/>
            </w:pPr>
            <w:r w:rsidRPr="006D20DD">
              <w:t>Гомельская область</w:t>
            </w:r>
          </w:p>
        </w:tc>
        <w:tc>
          <w:tcPr>
            <w:tcW w:w="3000" w:type="dxa"/>
            <w:vAlign w:val="center"/>
          </w:tcPr>
          <w:p w14:paraId="7331E403" w14:textId="77777777" w:rsidR="00FA3403" w:rsidRPr="006D20DD" w:rsidRDefault="006D20DD">
            <w:pPr>
              <w:spacing w:before="20" w:after="20" w:line="240" w:lineRule="auto"/>
            </w:pPr>
            <w:r w:rsidRPr="006D20DD">
              <w:t>Кормянский район</w:t>
            </w:r>
          </w:p>
        </w:tc>
        <w:tc>
          <w:tcPr>
            <w:tcW w:w="3200" w:type="dxa"/>
            <w:vAlign w:val="center"/>
          </w:tcPr>
          <w:p w14:paraId="5C054CB0" w14:textId="77777777" w:rsidR="00FA3403" w:rsidRPr="006D20DD" w:rsidRDefault="006D20DD">
            <w:pPr>
              <w:spacing w:before="20" w:after="20" w:line="240" w:lineRule="auto"/>
              <w:rPr>
                <w:lang w:val="ru-RU"/>
              </w:rPr>
            </w:pPr>
            <w:r w:rsidRPr="006D20DD">
              <w:rPr>
                <w:lang w:val="ru-RU"/>
              </w:rPr>
              <w:t>ГУК «Кормянский районный центр культуры и досуга»</w:t>
            </w:r>
          </w:p>
        </w:tc>
        <w:tc>
          <w:tcPr>
            <w:tcW w:w="2848" w:type="dxa"/>
            <w:vAlign w:val="center"/>
          </w:tcPr>
          <w:p w14:paraId="525BD0AE" w14:textId="13047980" w:rsidR="00FB2524" w:rsidRPr="006D20DD" w:rsidRDefault="00FB2524" w:rsidP="00FB2524">
            <w:pPr>
              <w:spacing w:before="20" w:after="20" w:line="240" w:lineRule="auto"/>
              <w:rPr>
                <w:lang w:val="ru-RU"/>
              </w:rPr>
            </w:pPr>
            <w:r w:rsidRPr="006D20DD">
              <w:rPr>
                <w:lang w:val="ru-RU"/>
              </w:rPr>
              <w:t>I</w:t>
            </w:r>
            <w:r w:rsidRPr="006D20DD">
              <w:t>V</w:t>
            </w:r>
            <w:r w:rsidRPr="006D20DD">
              <w:rPr>
                <w:lang w:val="ru-RU"/>
              </w:rPr>
              <w:t xml:space="preserve"> Международный фестиваль "Льняная карусель" в Корме, признанн</w:t>
            </w:r>
            <w:r w:rsidR="00691A1F" w:rsidRPr="006D20DD">
              <w:rPr>
                <w:lang w:val="ru-RU"/>
              </w:rPr>
              <w:t>ы</w:t>
            </w:r>
            <w:r w:rsidRPr="006D20DD">
              <w:rPr>
                <w:lang w:val="ru-RU"/>
              </w:rPr>
              <w:t>й льняной столиц</w:t>
            </w:r>
            <w:r w:rsidR="00691A1F" w:rsidRPr="006D20DD">
              <w:rPr>
                <w:lang w:val="ru-RU"/>
              </w:rPr>
              <w:t>ой</w:t>
            </w:r>
            <w:r w:rsidRPr="006D20DD">
              <w:rPr>
                <w:lang w:val="ru-RU"/>
              </w:rPr>
              <w:t xml:space="preserve"> Беларуси, привле</w:t>
            </w:r>
            <w:r w:rsidR="00691A1F" w:rsidRPr="006D20DD">
              <w:rPr>
                <w:lang w:val="ru-RU"/>
              </w:rPr>
              <w:t>чет</w:t>
            </w:r>
            <w:r w:rsidRPr="006D20DD">
              <w:rPr>
                <w:lang w:val="ru-RU"/>
              </w:rPr>
              <w:t xml:space="preserve"> сотни участников из Беларуси и России, представив лен как основу для арт-объектов, гастрономии и моды, а также продемонстрир</w:t>
            </w:r>
            <w:r w:rsidR="00691A1F" w:rsidRPr="006D20DD">
              <w:rPr>
                <w:lang w:val="ru-RU"/>
              </w:rPr>
              <w:t>ует</w:t>
            </w:r>
            <w:r w:rsidRPr="006D20DD">
              <w:rPr>
                <w:lang w:val="ru-RU"/>
              </w:rPr>
              <w:t xml:space="preserve"> культурное наследие и ремесленные традиции.</w:t>
            </w:r>
          </w:p>
        </w:tc>
      </w:tr>
      <w:tr w:rsidR="006D20DD" w:rsidRPr="006D20DD" w14:paraId="28AE1453" w14:textId="77777777">
        <w:trPr>
          <w:jc w:val="center"/>
        </w:trPr>
        <w:tc>
          <w:tcPr>
            <w:tcW w:w="1500" w:type="dxa"/>
            <w:vAlign w:val="center"/>
          </w:tcPr>
          <w:p w14:paraId="6488308E" w14:textId="77777777" w:rsidR="00FA3403" w:rsidRPr="006D20DD" w:rsidRDefault="006D20DD">
            <w:pPr>
              <w:spacing w:before="20" w:after="20" w:line="240" w:lineRule="auto"/>
            </w:pPr>
            <w:r w:rsidRPr="006D20DD">
              <w:t>08.2026</w:t>
            </w:r>
          </w:p>
        </w:tc>
        <w:tc>
          <w:tcPr>
            <w:tcW w:w="3400" w:type="dxa"/>
            <w:vAlign w:val="center"/>
          </w:tcPr>
          <w:p w14:paraId="57BB92B3" w14:textId="77777777" w:rsidR="00FA3403" w:rsidRPr="006D20DD" w:rsidRDefault="006D20DD">
            <w:pPr>
              <w:spacing w:before="20" w:after="20" w:line="240" w:lineRule="auto"/>
              <w:rPr>
                <w:lang w:val="ru-RU"/>
              </w:rPr>
            </w:pPr>
            <w:r w:rsidRPr="006D20DD">
              <w:rPr>
                <w:lang w:val="ru-RU"/>
              </w:rPr>
              <w:t>Районная ярмарка-праздник народных талантов «Фарбы спадчыны маей»</w:t>
            </w:r>
          </w:p>
        </w:tc>
        <w:tc>
          <w:tcPr>
            <w:tcW w:w="1450" w:type="dxa"/>
            <w:vAlign w:val="center"/>
          </w:tcPr>
          <w:p w14:paraId="51F7B212" w14:textId="77777777" w:rsidR="00FA3403" w:rsidRPr="006D20DD" w:rsidRDefault="006D20DD">
            <w:pPr>
              <w:spacing w:before="20" w:after="20" w:line="240" w:lineRule="auto"/>
            </w:pPr>
            <w:r w:rsidRPr="006D20DD">
              <w:t>Гомельская область</w:t>
            </w:r>
          </w:p>
        </w:tc>
        <w:tc>
          <w:tcPr>
            <w:tcW w:w="3000" w:type="dxa"/>
            <w:vAlign w:val="center"/>
          </w:tcPr>
          <w:p w14:paraId="26773C99" w14:textId="77777777" w:rsidR="00FA3403" w:rsidRPr="006D20DD" w:rsidRDefault="006D20DD">
            <w:pPr>
              <w:spacing w:before="20" w:after="20" w:line="240" w:lineRule="auto"/>
            </w:pPr>
            <w:r w:rsidRPr="006D20DD">
              <w:t>Ельский район, аг. Млынок</w:t>
            </w:r>
          </w:p>
        </w:tc>
        <w:tc>
          <w:tcPr>
            <w:tcW w:w="3200" w:type="dxa"/>
            <w:vAlign w:val="center"/>
          </w:tcPr>
          <w:p w14:paraId="475C8E2D" w14:textId="77777777" w:rsidR="00FA3403" w:rsidRPr="006D20DD" w:rsidRDefault="006D20DD">
            <w:pPr>
              <w:spacing w:before="20" w:after="20" w:line="240" w:lineRule="auto"/>
              <w:rPr>
                <w:lang w:val="ru-RU"/>
              </w:rPr>
            </w:pPr>
            <w:r w:rsidRPr="006D20DD">
              <w:rPr>
                <w:lang w:val="ru-RU"/>
              </w:rPr>
              <w:t>ГУК «Ельский районный центр организации культурного досуга населения и методической работы»</w:t>
            </w:r>
          </w:p>
        </w:tc>
        <w:tc>
          <w:tcPr>
            <w:tcW w:w="2848" w:type="dxa"/>
            <w:vAlign w:val="center"/>
          </w:tcPr>
          <w:p w14:paraId="48AE0752" w14:textId="77777777" w:rsidR="00A25A8D" w:rsidRPr="006D20DD" w:rsidRDefault="00691A1F">
            <w:pPr>
              <w:spacing w:before="20" w:after="20" w:line="240" w:lineRule="auto"/>
              <w:rPr>
                <w:lang w:val="ru-RU"/>
              </w:rPr>
            </w:pPr>
            <w:r w:rsidRPr="006D20DD">
              <w:rPr>
                <w:lang w:val="ru-RU"/>
              </w:rPr>
              <w:t xml:space="preserve">Районная ярмарка-праздник народных талантов </w:t>
            </w:r>
          </w:p>
          <w:p w14:paraId="44C730F6" w14:textId="56745A03" w:rsidR="00FA3403" w:rsidRPr="006D20DD" w:rsidRDefault="00691A1F">
            <w:pPr>
              <w:spacing w:before="20" w:after="20" w:line="240" w:lineRule="auto"/>
              <w:rPr>
                <w:lang w:val="ru-RU"/>
              </w:rPr>
            </w:pPr>
            <w:r w:rsidRPr="006D20DD">
              <w:rPr>
                <w:lang w:val="ru-RU"/>
              </w:rPr>
              <w:t>«Фарбы спадчыны маей» представит творческие выступления местных коллективов, выставку декоративно-прикладного искусства, презентацию кулинарных изделий и ярмарку ремесленников.</w:t>
            </w:r>
          </w:p>
        </w:tc>
      </w:tr>
      <w:tr w:rsidR="006D20DD" w:rsidRPr="006D20DD" w14:paraId="22648722" w14:textId="77777777">
        <w:trPr>
          <w:jc w:val="center"/>
        </w:trPr>
        <w:tc>
          <w:tcPr>
            <w:tcW w:w="1500" w:type="dxa"/>
            <w:vAlign w:val="center"/>
          </w:tcPr>
          <w:p w14:paraId="394E8E84" w14:textId="18F6AE31" w:rsidR="00FA3403" w:rsidRPr="006D20DD" w:rsidRDefault="002644D2">
            <w:pPr>
              <w:spacing w:before="20" w:after="20" w:line="240" w:lineRule="auto"/>
            </w:pPr>
            <w:r w:rsidRPr="006D20DD">
              <w:rPr>
                <w:lang w:val="ru-RU"/>
              </w:rPr>
              <w:t>19.</w:t>
            </w:r>
            <w:r w:rsidR="006D20DD" w:rsidRPr="006D20DD">
              <w:t>08.2026</w:t>
            </w:r>
          </w:p>
        </w:tc>
        <w:tc>
          <w:tcPr>
            <w:tcW w:w="3400" w:type="dxa"/>
            <w:vAlign w:val="center"/>
          </w:tcPr>
          <w:p w14:paraId="15BE3A0B" w14:textId="77777777" w:rsidR="00FA3403" w:rsidRPr="006D20DD" w:rsidRDefault="006D20DD">
            <w:pPr>
              <w:spacing w:before="20" w:after="20" w:line="240" w:lineRule="auto"/>
              <w:rPr>
                <w:lang w:val="ru-RU"/>
              </w:rPr>
            </w:pPr>
            <w:r w:rsidRPr="006D20DD">
              <w:rPr>
                <w:lang w:val="ru-RU"/>
              </w:rPr>
              <w:t>Праздник трех Спасов «Спас-лакомка»</w:t>
            </w:r>
          </w:p>
        </w:tc>
        <w:tc>
          <w:tcPr>
            <w:tcW w:w="1450" w:type="dxa"/>
            <w:vAlign w:val="center"/>
          </w:tcPr>
          <w:p w14:paraId="3DC5748A" w14:textId="77777777" w:rsidR="00FA3403" w:rsidRPr="006D20DD" w:rsidRDefault="006D20DD">
            <w:pPr>
              <w:spacing w:before="20" w:after="20" w:line="240" w:lineRule="auto"/>
            </w:pPr>
            <w:r w:rsidRPr="006D20DD">
              <w:t xml:space="preserve">Гомельская </w:t>
            </w:r>
            <w:r w:rsidRPr="006D20DD">
              <w:lastRenderedPageBreak/>
              <w:t>область</w:t>
            </w:r>
          </w:p>
        </w:tc>
        <w:tc>
          <w:tcPr>
            <w:tcW w:w="3000" w:type="dxa"/>
            <w:vAlign w:val="center"/>
          </w:tcPr>
          <w:p w14:paraId="5B14A2FB" w14:textId="77777777" w:rsidR="00FA3403" w:rsidRPr="006D20DD" w:rsidRDefault="006D20DD">
            <w:pPr>
              <w:spacing w:before="20" w:after="20" w:line="240" w:lineRule="auto"/>
            </w:pPr>
            <w:r w:rsidRPr="006D20DD">
              <w:lastRenderedPageBreak/>
              <w:t>Ельский район, аг. Добрынь</w:t>
            </w:r>
          </w:p>
        </w:tc>
        <w:tc>
          <w:tcPr>
            <w:tcW w:w="3200" w:type="dxa"/>
            <w:vAlign w:val="center"/>
          </w:tcPr>
          <w:p w14:paraId="41BD50A6" w14:textId="77777777" w:rsidR="00FA3403" w:rsidRPr="006D20DD" w:rsidRDefault="006D20DD">
            <w:pPr>
              <w:spacing w:before="20" w:after="20" w:line="240" w:lineRule="auto"/>
              <w:rPr>
                <w:lang w:val="ru-RU"/>
              </w:rPr>
            </w:pPr>
            <w:r w:rsidRPr="006D20DD">
              <w:rPr>
                <w:lang w:val="ru-RU"/>
              </w:rPr>
              <w:t>Филиал «Добрынский культурно-</w:t>
            </w:r>
            <w:r w:rsidRPr="006D20DD">
              <w:rPr>
                <w:lang w:val="ru-RU"/>
              </w:rPr>
              <w:lastRenderedPageBreak/>
              <w:t>спортивный центр» ГУК «Ельский районный центр…»</w:t>
            </w:r>
          </w:p>
        </w:tc>
        <w:tc>
          <w:tcPr>
            <w:tcW w:w="2848" w:type="dxa"/>
            <w:vAlign w:val="center"/>
          </w:tcPr>
          <w:p w14:paraId="16CBC580" w14:textId="7D5765A3" w:rsidR="00FA3403" w:rsidRPr="006D20DD" w:rsidRDefault="00691A1F">
            <w:pPr>
              <w:spacing w:before="20" w:after="20" w:line="240" w:lineRule="auto"/>
              <w:rPr>
                <w:lang w:val="ru-RU"/>
              </w:rPr>
            </w:pPr>
            <w:r w:rsidRPr="006D20DD">
              <w:rPr>
                <w:lang w:val="ru-RU"/>
              </w:rPr>
              <w:lastRenderedPageBreak/>
              <w:t xml:space="preserve">В рамках праздника трех Спасов </w:t>
            </w:r>
            <w:r w:rsidRPr="006D20DD">
              <w:rPr>
                <w:lang w:val="ru-RU"/>
              </w:rPr>
              <w:lastRenderedPageBreak/>
              <w:t>«Спас-лакомка» проведут обряд освещения плодов, выступят творческие коллективы и проведут танцевальную программу.</w:t>
            </w:r>
          </w:p>
        </w:tc>
      </w:tr>
      <w:tr w:rsidR="006D20DD" w:rsidRPr="006D20DD" w14:paraId="1221763B" w14:textId="77777777">
        <w:trPr>
          <w:jc w:val="center"/>
        </w:trPr>
        <w:tc>
          <w:tcPr>
            <w:tcW w:w="1500" w:type="dxa"/>
            <w:vAlign w:val="center"/>
          </w:tcPr>
          <w:p w14:paraId="05A0EFB5" w14:textId="77777777" w:rsidR="00FA3403" w:rsidRPr="006D20DD" w:rsidRDefault="006D20DD">
            <w:pPr>
              <w:spacing w:before="20" w:after="20" w:line="240" w:lineRule="auto"/>
            </w:pPr>
            <w:r w:rsidRPr="006D20DD">
              <w:lastRenderedPageBreak/>
              <w:t>08.2026</w:t>
            </w:r>
          </w:p>
        </w:tc>
        <w:tc>
          <w:tcPr>
            <w:tcW w:w="3400" w:type="dxa"/>
            <w:vAlign w:val="center"/>
          </w:tcPr>
          <w:p w14:paraId="0A18A9C1" w14:textId="77777777" w:rsidR="00FA3403" w:rsidRPr="006D20DD" w:rsidRDefault="006D20DD">
            <w:pPr>
              <w:spacing w:before="20" w:after="20" w:line="240" w:lineRule="auto"/>
              <w:rPr>
                <w:lang w:val="ru-RU"/>
              </w:rPr>
            </w:pPr>
            <w:r w:rsidRPr="006D20DD">
              <w:rPr>
                <w:lang w:val="ru-RU"/>
              </w:rPr>
              <w:t>Праздник народного творчества «Карагод сяброў»</w:t>
            </w:r>
          </w:p>
        </w:tc>
        <w:tc>
          <w:tcPr>
            <w:tcW w:w="1450" w:type="dxa"/>
            <w:vAlign w:val="center"/>
          </w:tcPr>
          <w:p w14:paraId="6F351106" w14:textId="77777777" w:rsidR="00FA3403" w:rsidRPr="006D20DD" w:rsidRDefault="006D20DD">
            <w:pPr>
              <w:spacing w:before="20" w:after="20" w:line="240" w:lineRule="auto"/>
            </w:pPr>
            <w:r w:rsidRPr="006D20DD">
              <w:t>Гомельская область</w:t>
            </w:r>
          </w:p>
        </w:tc>
        <w:tc>
          <w:tcPr>
            <w:tcW w:w="3000" w:type="dxa"/>
            <w:vAlign w:val="center"/>
          </w:tcPr>
          <w:p w14:paraId="61DB110F" w14:textId="77777777" w:rsidR="00FA3403" w:rsidRPr="006D20DD" w:rsidRDefault="006D20DD">
            <w:pPr>
              <w:spacing w:before="20" w:after="20" w:line="240" w:lineRule="auto"/>
            </w:pPr>
            <w:r w:rsidRPr="006D20DD">
              <w:t>Ельский район</w:t>
            </w:r>
          </w:p>
        </w:tc>
        <w:tc>
          <w:tcPr>
            <w:tcW w:w="3200" w:type="dxa"/>
            <w:vAlign w:val="center"/>
          </w:tcPr>
          <w:p w14:paraId="1165E9C3" w14:textId="77777777" w:rsidR="00490311" w:rsidRPr="006D20DD" w:rsidRDefault="006D20DD">
            <w:pPr>
              <w:spacing w:before="20" w:after="20" w:line="240" w:lineRule="auto"/>
              <w:rPr>
                <w:lang w:val="ru-RU"/>
              </w:rPr>
            </w:pPr>
            <w:r w:rsidRPr="006D20DD">
              <w:rPr>
                <w:lang w:val="ru-RU"/>
              </w:rPr>
              <w:t xml:space="preserve">Филиал «Кочищанский центр культуры и досуга» </w:t>
            </w:r>
          </w:p>
          <w:p w14:paraId="2C2A4C49" w14:textId="0DC590B8" w:rsidR="00FA3403" w:rsidRPr="006D20DD" w:rsidRDefault="006D20DD">
            <w:pPr>
              <w:spacing w:before="20" w:after="20" w:line="240" w:lineRule="auto"/>
              <w:rPr>
                <w:lang w:val="ru-RU"/>
              </w:rPr>
            </w:pPr>
            <w:r w:rsidRPr="006D20DD">
              <w:rPr>
                <w:lang w:val="ru-RU"/>
              </w:rPr>
              <w:t>ГУК «Ельский районный центр…»</w:t>
            </w:r>
          </w:p>
        </w:tc>
        <w:tc>
          <w:tcPr>
            <w:tcW w:w="2848" w:type="dxa"/>
            <w:vAlign w:val="center"/>
          </w:tcPr>
          <w:p w14:paraId="6DBD4C35" w14:textId="0EB8F0B3" w:rsidR="00FA3403" w:rsidRPr="006D20DD" w:rsidRDefault="00691A1F" w:rsidP="00691A1F">
            <w:pPr>
              <w:spacing w:before="20" w:after="20" w:line="240" w:lineRule="auto"/>
              <w:rPr>
                <w:lang w:val="ru-RU"/>
              </w:rPr>
            </w:pPr>
            <w:r w:rsidRPr="006D20DD">
              <w:rPr>
                <w:lang w:val="ru-RU"/>
              </w:rPr>
              <w:t>В агрогородке Кочищи состоится праздник народного творчества «Карагод сяброў», где коллектив «Яцер» презент</w:t>
            </w:r>
            <w:r w:rsidR="00A35445" w:rsidRPr="006D20DD">
              <w:rPr>
                <w:lang w:val="ru-RU"/>
              </w:rPr>
              <w:t>ует</w:t>
            </w:r>
            <w:r w:rsidRPr="006D20DD">
              <w:rPr>
                <w:lang w:val="ru-RU"/>
              </w:rPr>
              <w:t xml:space="preserve"> новый репертуар, а гости </w:t>
            </w:r>
            <w:r w:rsidR="00A35445" w:rsidRPr="006D20DD">
              <w:rPr>
                <w:lang w:val="ru-RU"/>
              </w:rPr>
              <w:t>смогут</w:t>
            </w:r>
            <w:r w:rsidRPr="006D20DD">
              <w:rPr>
                <w:lang w:val="ru-RU"/>
              </w:rPr>
              <w:t xml:space="preserve"> насладиться народной музыкой, угощениями и разнообразными культурными локациями.</w:t>
            </w:r>
          </w:p>
        </w:tc>
      </w:tr>
      <w:tr w:rsidR="006D20DD" w:rsidRPr="006D20DD" w14:paraId="3EF13CFF" w14:textId="77777777">
        <w:trPr>
          <w:jc w:val="center"/>
        </w:trPr>
        <w:tc>
          <w:tcPr>
            <w:tcW w:w="1500" w:type="dxa"/>
            <w:vAlign w:val="center"/>
          </w:tcPr>
          <w:p w14:paraId="28C17B58" w14:textId="77777777" w:rsidR="00FA3403" w:rsidRPr="006D20DD" w:rsidRDefault="006D20DD">
            <w:pPr>
              <w:spacing w:before="20" w:after="20" w:line="240" w:lineRule="auto"/>
            </w:pPr>
            <w:r w:rsidRPr="006D20DD">
              <w:t>08.2026</w:t>
            </w:r>
          </w:p>
        </w:tc>
        <w:tc>
          <w:tcPr>
            <w:tcW w:w="3400" w:type="dxa"/>
            <w:vAlign w:val="center"/>
          </w:tcPr>
          <w:p w14:paraId="21A5A481" w14:textId="77777777" w:rsidR="00FA3403" w:rsidRPr="006D20DD" w:rsidRDefault="006D20DD">
            <w:pPr>
              <w:spacing w:before="20" w:after="20" w:line="240" w:lineRule="auto"/>
              <w:rPr>
                <w:lang w:val="ru-RU"/>
              </w:rPr>
            </w:pPr>
            <w:r w:rsidRPr="006D20DD">
              <w:rPr>
                <w:lang w:val="ru-RU"/>
              </w:rPr>
              <w:t>Фестиваль фольклора Полесского края «Родная зямлі гучанне»</w:t>
            </w:r>
          </w:p>
        </w:tc>
        <w:tc>
          <w:tcPr>
            <w:tcW w:w="1450" w:type="dxa"/>
            <w:vAlign w:val="center"/>
          </w:tcPr>
          <w:p w14:paraId="6AA4B1EB" w14:textId="77777777" w:rsidR="00FA3403" w:rsidRPr="006D20DD" w:rsidRDefault="006D20DD">
            <w:pPr>
              <w:spacing w:before="20" w:after="20" w:line="240" w:lineRule="auto"/>
            </w:pPr>
            <w:r w:rsidRPr="006D20DD">
              <w:t>Гомельская область</w:t>
            </w:r>
          </w:p>
        </w:tc>
        <w:tc>
          <w:tcPr>
            <w:tcW w:w="3000" w:type="dxa"/>
            <w:vAlign w:val="center"/>
          </w:tcPr>
          <w:p w14:paraId="4B4A6208" w14:textId="77777777" w:rsidR="00FA3403" w:rsidRPr="006D20DD" w:rsidRDefault="006D20DD">
            <w:pPr>
              <w:spacing w:before="20" w:after="20" w:line="240" w:lineRule="auto"/>
            </w:pPr>
            <w:r w:rsidRPr="006D20DD">
              <w:t>Житковичский район</w:t>
            </w:r>
          </w:p>
        </w:tc>
        <w:tc>
          <w:tcPr>
            <w:tcW w:w="3200" w:type="dxa"/>
            <w:vAlign w:val="center"/>
          </w:tcPr>
          <w:p w14:paraId="7F9FA8B1" w14:textId="77777777" w:rsidR="00FA3403" w:rsidRPr="006D20DD" w:rsidRDefault="006D20DD">
            <w:pPr>
              <w:spacing w:before="20" w:after="20" w:line="240" w:lineRule="auto"/>
              <w:rPr>
                <w:lang w:val="ru-RU"/>
              </w:rPr>
            </w:pPr>
            <w:r w:rsidRPr="006D20DD">
              <w:rPr>
                <w:lang w:val="ru-RU"/>
              </w:rPr>
              <w:t>ГУК «Житковичский районный центр культуры»</w:t>
            </w:r>
          </w:p>
        </w:tc>
        <w:tc>
          <w:tcPr>
            <w:tcW w:w="2848" w:type="dxa"/>
            <w:vAlign w:val="center"/>
          </w:tcPr>
          <w:p w14:paraId="2B177BB3" w14:textId="77777777" w:rsidR="00FA3403" w:rsidRPr="006D20DD" w:rsidRDefault="00FA3403">
            <w:pPr>
              <w:spacing w:before="20" w:after="20" w:line="240" w:lineRule="auto"/>
              <w:rPr>
                <w:lang w:val="ru-RU"/>
              </w:rPr>
            </w:pPr>
          </w:p>
        </w:tc>
      </w:tr>
      <w:tr w:rsidR="006D20DD" w:rsidRPr="006D20DD" w14:paraId="1D225631" w14:textId="77777777">
        <w:trPr>
          <w:jc w:val="center"/>
        </w:trPr>
        <w:tc>
          <w:tcPr>
            <w:tcW w:w="1500" w:type="dxa"/>
            <w:vAlign w:val="center"/>
          </w:tcPr>
          <w:p w14:paraId="47BDDA9A" w14:textId="2C202C34" w:rsidR="00FA3403" w:rsidRPr="006D20DD" w:rsidRDefault="002644D2">
            <w:pPr>
              <w:spacing w:before="20" w:after="20" w:line="240" w:lineRule="auto"/>
            </w:pPr>
            <w:r w:rsidRPr="006D20DD">
              <w:rPr>
                <w:lang w:val="ru-RU"/>
              </w:rPr>
              <w:t>15.</w:t>
            </w:r>
            <w:r w:rsidR="006D20DD" w:rsidRPr="006D20DD">
              <w:t>08.2026</w:t>
            </w:r>
          </w:p>
        </w:tc>
        <w:tc>
          <w:tcPr>
            <w:tcW w:w="3400" w:type="dxa"/>
            <w:vAlign w:val="center"/>
          </w:tcPr>
          <w:p w14:paraId="59782939" w14:textId="77777777" w:rsidR="00FA3403" w:rsidRPr="006D20DD" w:rsidRDefault="006D20DD">
            <w:pPr>
              <w:spacing w:before="20" w:after="20" w:line="240" w:lineRule="auto"/>
            </w:pPr>
            <w:r w:rsidRPr="006D20DD">
              <w:t>Районный праздник «Вкус меда»</w:t>
            </w:r>
          </w:p>
        </w:tc>
        <w:tc>
          <w:tcPr>
            <w:tcW w:w="1450" w:type="dxa"/>
            <w:vAlign w:val="center"/>
          </w:tcPr>
          <w:p w14:paraId="71D26365" w14:textId="77777777" w:rsidR="00FA3403" w:rsidRPr="006D20DD" w:rsidRDefault="006D20DD">
            <w:pPr>
              <w:spacing w:before="20" w:after="20" w:line="240" w:lineRule="auto"/>
            </w:pPr>
            <w:r w:rsidRPr="006D20DD">
              <w:t>Гомельская область</w:t>
            </w:r>
          </w:p>
        </w:tc>
        <w:tc>
          <w:tcPr>
            <w:tcW w:w="3000" w:type="dxa"/>
            <w:vAlign w:val="center"/>
          </w:tcPr>
          <w:p w14:paraId="2F3C04EA" w14:textId="77777777" w:rsidR="00FA3403" w:rsidRPr="006D20DD" w:rsidRDefault="006D20DD">
            <w:pPr>
              <w:spacing w:before="20" w:after="20" w:line="240" w:lineRule="auto"/>
            </w:pPr>
            <w:r w:rsidRPr="006D20DD">
              <w:t>Рогачевский район</w:t>
            </w:r>
          </w:p>
        </w:tc>
        <w:tc>
          <w:tcPr>
            <w:tcW w:w="3200" w:type="dxa"/>
            <w:vAlign w:val="center"/>
          </w:tcPr>
          <w:p w14:paraId="2C955C27" w14:textId="77777777" w:rsidR="00FA3403" w:rsidRPr="006D20DD" w:rsidRDefault="006D20DD">
            <w:pPr>
              <w:spacing w:before="20" w:after="20" w:line="240" w:lineRule="auto"/>
            </w:pPr>
            <w:r w:rsidRPr="006D20DD">
              <w:t>Сектор культуры Рогачевского райисполкома</w:t>
            </w:r>
          </w:p>
        </w:tc>
        <w:tc>
          <w:tcPr>
            <w:tcW w:w="2848" w:type="dxa"/>
            <w:vAlign w:val="center"/>
          </w:tcPr>
          <w:p w14:paraId="78FD0128" w14:textId="3FEB5820" w:rsidR="00FA3403" w:rsidRPr="006D20DD" w:rsidRDefault="00A35445" w:rsidP="00A35445">
            <w:pPr>
              <w:spacing w:before="20" w:after="20" w:line="240" w:lineRule="auto"/>
              <w:rPr>
                <w:lang w:val="ru-RU"/>
              </w:rPr>
            </w:pPr>
            <w:r w:rsidRPr="006D20DD">
              <w:rPr>
                <w:lang w:val="ru-RU"/>
              </w:rPr>
              <w:t>Мероприятие, посвященное меду, привлечет лучших пчеловодов и гостей, интересующихся натуральными продуктами. Фестиваль предложит насыщенную</w:t>
            </w:r>
            <w:r w:rsidR="00490311" w:rsidRPr="006D20DD">
              <w:rPr>
                <w:lang w:val="ru-RU"/>
              </w:rPr>
              <w:t xml:space="preserve"> </w:t>
            </w:r>
            <w:r w:rsidRPr="006D20DD">
              <w:rPr>
                <w:lang w:val="ru-RU"/>
              </w:rPr>
              <w:t xml:space="preserve">программу </w:t>
            </w:r>
            <w:r w:rsidR="00490311" w:rsidRPr="006D20DD">
              <w:rPr>
                <w:lang w:val="ru-RU"/>
              </w:rPr>
              <w:t xml:space="preserve"> </w:t>
            </w:r>
            <w:r w:rsidRPr="006D20DD">
              <w:rPr>
                <w:lang w:val="ru-RU"/>
              </w:rPr>
              <w:t>с</w:t>
            </w:r>
            <w:r w:rsidR="00490311" w:rsidRPr="006D20DD">
              <w:rPr>
                <w:lang w:val="ru-RU"/>
              </w:rPr>
              <w:t xml:space="preserve"> </w:t>
            </w:r>
            <w:r w:rsidRPr="006D20DD">
              <w:rPr>
                <w:lang w:val="ru-RU"/>
              </w:rPr>
              <w:t>дегустациями, музыкальными выступлениями и культурно-кулинарными активностями.</w:t>
            </w:r>
          </w:p>
        </w:tc>
      </w:tr>
      <w:tr w:rsidR="006D20DD" w:rsidRPr="006D20DD" w14:paraId="1A9D7BAD" w14:textId="77777777">
        <w:trPr>
          <w:jc w:val="center"/>
        </w:trPr>
        <w:tc>
          <w:tcPr>
            <w:tcW w:w="1500" w:type="dxa"/>
            <w:vAlign w:val="center"/>
          </w:tcPr>
          <w:p w14:paraId="4951569D" w14:textId="6EABC9F2" w:rsidR="00FA3403" w:rsidRPr="006D20DD" w:rsidRDefault="002644D2">
            <w:pPr>
              <w:spacing w:before="20" w:after="20" w:line="240" w:lineRule="auto"/>
            </w:pPr>
            <w:r w:rsidRPr="006D20DD">
              <w:rPr>
                <w:lang w:val="ru-RU"/>
              </w:rPr>
              <w:t>22.</w:t>
            </w:r>
            <w:r w:rsidR="006D20DD" w:rsidRPr="006D20DD">
              <w:t>08.2026</w:t>
            </w:r>
          </w:p>
        </w:tc>
        <w:tc>
          <w:tcPr>
            <w:tcW w:w="3400" w:type="dxa"/>
            <w:vAlign w:val="center"/>
          </w:tcPr>
          <w:p w14:paraId="5074A372" w14:textId="77777777" w:rsidR="00FA3403" w:rsidRPr="006D20DD" w:rsidRDefault="006D20DD">
            <w:pPr>
              <w:spacing w:before="20" w:after="20" w:line="240" w:lineRule="auto"/>
            </w:pPr>
            <w:r w:rsidRPr="006D20DD">
              <w:t>Районный праздник «ЯблькФЭСТ»</w:t>
            </w:r>
          </w:p>
        </w:tc>
        <w:tc>
          <w:tcPr>
            <w:tcW w:w="1450" w:type="dxa"/>
            <w:vAlign w:val="center"/>
          </w:tcPr>
          <w:p w14:paraId="25AF2129" w14:textId="77777777" w:rsidR="00FA3403" w:rsidRPr="006D20DD" w:rsidRDefault="006D20DD">
            <w:pPr>
              <w:spacing w:before="20" w:after="20" w:line="240" w:lineRule="auto"/>
            </w:pPr>
            <w:r w:rsidRPr="006D20DD">
              <w:t>Гомельская область</w:t>
            </w:r>
          </w:p>
        </w:tc>
        <w:tc>
          <w:tcPr>
            <w:tcW w:w="3000" w:type="dxa"/>
            <w:vAlign w:val="center"/>
          </w:tcPr>
          <w:p w14:paraId="4A97E614" w14:textId="77777777" w:rsidR="00FA3403" w:rsidRPr="006D20DD" w:rsidRDefault="006D20DD">
            <w:pPr>
              <w:spacing w:before="20" w:after="20" w:line="240" w:lineRule="auto"/>
            </w:pPr>
            <w:r w:rsidRPr="006D20DD">
              <w:t>Рогачевский район</w:t>
            </w:r>
          </w:p>
        </w:tc>
        <w:tc>
          <w:tcPr>
            <w:tcW w:w="3200" w:type="dxa"/>
            <w:vAlign w:val="center"/>
          </w:tcPr>
          <w:p w14:paraId="40627258" w14:textId="77777777" w:rsidR="00FA3403" w:rsidRPr="006D20DD" w:rsidRDefault="006D20DD">
            <w:pPr>
              <w:spacing w:before="20" w:after="20" w:line="240" w:lineRule="auto"/>
            </w:pPr>
            <w:r w:rsidRPr="006D20DD">
              <w:t>Сектор культуры Рогачевского райисполкома</w:t>
            </w:r>
          </w:p>
        </w:tc>
        <w:tc>
          <w:tcPr>
            <w:tcW w:w="2848" w:type="dxa"/>
            <w:vAlign w:val="center"/>
          </w:tcPr>
          <w:p w14:paraId="1BC97516" w14:textId="393A9114" w:rsidR="00FA3403" w:rsidRPr="006D20DD" w:rsidRDefault="00DE242B" w:rsidP="00A35445">
            <w:pPr>
              <w:spacing w:before="20" w:after="20" w:line="240" w:lineRule="auto"/>
              <w:rPr>
                <w:lang w:val="ru-RU"/>
              </w:rPr>
            </w:pPr>
            <w:r w:rsidRPr="006D20DD">
              <w:rPr>
                <w:lang w:val="ru-RU"/>
              </w:rPr>
              <w:t>Районный праздник «ЯблькФЭСТ» п</w:t>
            </w:r>
            <w:r w:rsidR="00A35445" w:rsidRPr="006D20DD">
              <w:rPr>
                <w:lang w:val="ru-RU"/>
              </w:rPr>
              <w:t>риглашае</w:t>
            </w:r>
            <w:r w:rsidRPr="006D20DD">
              <w:rPr>
                <w:lang w:val="ru-RU"/>
              </w:rPr>
              <w:t>т</w:t>
            </w:r>
            <w:r w:rsidR="00A35445" w:rsidRPr="006D20DD">
              <w:rPr>
                <w:lang w:val="ru-RU"/>
              </w:rPr>
              <w:t xml:space="preserve"> на выставку-продажу садовой и кулинарной продукции, где яблоко предстанет во всем своем многообразии. Вас ждут кулинарные шедевры, уникальные изделия декоративно-прикладного искусства и возможность получить ценные советы от опытных садоводов.</w:t>
            </w:r>
          </w:p>
        </w:tc>
      </w:tr>
      <w:tr w:rsidR="006D20DD" w:rsidRPr="006D20DD" w14:paraId="5395842C" w14:textId="77777777">
        <w:trPr>
          <w:jc w:val="center"/>
        </w:trPr>
        <w:tc>
          <w:tcPr>
            <w:tcW w:w="1500" w:type="dxa"/>
            <w:vAlign w:val="center"/>
          </w:tcPr>
          <w:p w14:paraId="269E558B" w14:textId="77777777" w:rsidR="00FA3403" w:rsidRPr="006D20DD" w:rsidRDefault="006D20DD">
            <w:pPr>
              <w:spacing w:before="20" w:after="20" w:line="240" w:lineRule="auto"/>
            </w:pPr>
            <w:r w:rsidRPr="006D20DD">
              <w:t>15.08.2026</w:t>
            </w:r>
          </w:p>
        </w:tc>
        <w:tc>
          <w:tcPr>
            <w:tcW w:w="3400" w:type="dxa"/>
            <w:vAlign w:val="center"/>
          </w:tcPr>
          <w:p w14:paraId="238F94E4" w14:textId="77777777" w:rsidR="00490311" w:rsidRPr="006D20DD" w:rsidRDefault="006D20DD">
            <w:pPr>
              <w:spacing w:before="20" w:after="20" w:line="240" w:lineRule="auto"/>
              <w:rPr>
                <w:lang w:val="ru-RU"/>
              </w:rPr>
            </w:pPr>
            <w:r w:rsidRPr="006D20DD">
              <w:rPr>
                <w:lang w:val="ru-RU"/>
              </w:rPr>
              <w:t xml:space="preserve">Международный фестиваль этнокультурных традиций </w:t>
            </w:r>
          </w:p>
          <w:p w14:paraId="23448A18" w14:textId="42A08809" w:rsidR="00FA3403" w:rsidRPr="006D20DD" w:rsidRDefault="006D20DD">
            <w:pPr>
              <w:spacing w:before="20" w:after="20" w:line="240" w:lineRule="auto"/>
              <w:rPr>
                <w:lang w:val="ru-RU"/>
              </w:rPr>
            </w:pPr>
            <w:r w:rsidRPr="006D20DD">
              <w:rPr>
                <w:lang w:val="ru-RU"/>
              </w:rPr>
              <w:t>«Зов Полесья»</w:t>
            </w:r>
          </w:p>
        </w:tc>
        <w:tc>
          <w:tcPr>
            <w:tcW w:w="1450" w:type="dxa"/>
            <w:vAlign w:val="center"/>
          </w:tcPr>
          <w:p w14:paraId="177270F8" w14:textId="77777777" w:rsidR="00FA3403" w:rsidRPr="006D20DD" w:rsidRDefault="006D20DD">
            <w:pPr>
              <w:spacing w:before="20" w:after="20" w:line="240" w:lineRule="auto"/>
            </w:pPr>
            <w:r w:rsidRPr="006D20DD">
              <w:t>Гомельская область</w:t>
            </w:r>
          </w:p>
        </w:tc>
        <w:tc>
          <w:tcPr>
            <w:tcW w:w="3000" w:type="dxa"/>
            <w:vAlign w:val="center"/>
          </w:tcPr>
          <w:p w14:paraId="1C64A10E" w14:textId="77777777" w:rsidR="00FA3403" w:rsidRPr="006D20DD" w:rsidRDefault="006D20DD">
            <w:pPr>
              <w:spacing w:before="20" w:after="20" w:line="240" w:lineRule="auto"/>
            </w:pPr>
            <w:r w:rsidRPr="006D20DD">
              <w:t>Петриковский район</w:t>
            </w:r>
          </w:p>
        </w:tc>
        <w:tc>
          <w:tcPr>
            <w:tcW w:w="3200" w:type="dxa"/>
            <w:vAlign w:val="center"/>
          </w:tcPr>
          <w:p w14:paraId="5B834A16" w14:textId="77777777" w:rsidR="00FA3403" w:rsidRPr="006D20DD" w:rsidRDefault="006D20DD">
            <w:pPr>
              <w:spacing w:before="20" w:after="20" w:line="240" w:lineRule="auto"/>
            </w:pPr>
            <w:r w:rsidRPr="006D20DD">
              <w:t>Сектор культуры Петриковского райисполкома</w:t>
            </w:r>
          </w:p>
        </w:tc>
        <w:tc>
          <w:tcPr>
            <w:tcW w:w="2848" w:type="dxa"/>
            <w:vAlign w:val="center"/>
          </w:tcPr>
          <w:p w14:paraId="4C28ACEF" w14:textId="77777777" w:rsidR="00490311" w:rsidRPr="006D20DD" w:rsidRDefault="00DE242B" w:rsidP="00DE242B">
            <w:pPr>
              <w:spacing w:before="20" w:after="20" w:line="240" w:lineRule="auto"/>
              <w:rPr>
                <w:lang w:val="ru-RU"/>
              </w:rPr>
            </w:pPr>
            <w:r w:rsidRPr="006D20DD">
              <w:rPr>
                <w:lang w:val="ru-RU"/>
              </w:rPr>
              <w:t xml:space="preserve">Международный фестиваль этнокультурных традиций </w:t>
            </w:r>
          </w:p>
          <w:p w14:paraId="56BE0A14" w14:textId="564FBD94" w:rsidR="00FA3403" w:rsidRPr="006D20DD" w:rsidRDefault="00DE242B" w:rsidP="00DE242B">
            <w:pPr>
              <w:spacing w:before="20" w:after="20" w:line="240" w:lineRule="auto"/>
              <w:rPr>
                <w:lang w:val="ru-RU"/>
              </w:rPr>
            </w:pPr>
            <w:r w:rsidRPr="006D20DD">
              <w:rPr>
                <w:lang w:val="ru-RU"/>
              </w:rPr>
              <w:t xml:space="preserve">«Зов Полесья» представит 13 аутентичных подворий, две концертные площадки для выступлений профессиональных и любительских коллективов, колоритные фотозоны и масштабная ярмарка изделий </w:t>
            </w:r>
            <w:r w:rsidRPr="006D20DD">
              <w:rPr>
                <w:lang w:val="ru-RU"/>
              </w:rPr>
              <w:lastRenderedPageBreak/>
              <w:t>мастеров народного творчества.</w:t>
            </w:r>
          </w:p>
        </w:tc>
      </w:tr>
      <w:tr w:rsidR="006D20DD" w:rsidRPr="006D20DD" w14:paraId="31195751" w14:textId="77777777">
        <w:trPr>
          <w:jc w:val="center"/>
        </w:trPr>
        <w:tc>
          <w:tcPr>
            <w:tcW w:w="1500" w:type="dxa"/>
            <w:vAlign w:val="center"/>
          </w:tcPr>
          <w:p w14:paraId="29FC5CD5" w14:textId="77777777" w:rsidR="00FA3403" w:rsidRPr="006D20DD" w:rsidRDefault="006D20DD">
            <w:pPr>
              <w:spacing w:before="20" w:after="20" w:line="240" w:lineRule="auto"/>
            </w:pPr>
            <w:r w:rsidRPr="006D20DD">
              <w:lastRenderedPageBreak/>
              <w:t>17.08.2026</w:t>
            </w:r>
          </w:p>
        </w:tc>
        <w:tc>
          <w:tcPr>
            <w:tcW w:w="3400" w:type="dxa"/>
            <w:vAlign w:val="center"/>
          </w:tcPr>
          <w:p w14:paraId="518230D8" w14:textId="77777777" w:rsidR="00FA3403" w:rsidRPr="006D20DD" w:rsidRDefault="006D20DD">
            <w:pPr>
              <w:spacing w:before="20" w:after="20" w:line="240" w:lineRule="auto"/>
              <w:rPr>
                <w:lang w:val="ru-RU"/>
              </w:rPr>
            </w:pPr>
            <w:r w:rsidRPr="006D20DD">
              <w:rPr>
                <w:lang w:val="ru-RU"/>
              </w:rPr>
              <w:t>Районный конкурс-праздник «Уваровичский кирмаш»</w:t>
            </w:r>
          </w:p>
        </w:tc>
        <w:tc>
          <w:tcPr>
            <w:tcW w:w="1450" w:type="dxa"/>
            <w:vAlign w:val="center"/>
          </w:tcPr>
          <w:p w14:paraId="0A98A3AA" w14:textId="77777777" w:rsidR="00FA3403" w:rsidRPr="006D20DD" w:rsidRDefault="006D20DD">
            <w:pPr>
              <w:spacing w:before="20" w:after="20" w:line="240" w:lineRule="auto"/>
            </w:pPr>
            <w:r w:rsidRPr="006D20DD">
              <w:t>Гомельская область</w:t>
            </w:r>
          </w:p>
        </w:tc>
        <w:tc>
          <w:tcPr>
            <w:tcW w:w="3000" w:type="dxa"/>
            <w:vAlign w:val="center"/>
          </w:tcPr>
          <w:p w14:paraId="1CCB7864" w14:textId="77777777" w:rsidR="00FA3403" w:rsidRPr="006D20DD" w:rsidRDefault="006D20DD">
            <w:pPr>
              <w:spacing w:before="20" w:after="20" w:line="240" w:lineRule="auto"/>
            </w:pPr>
            <w:r w:rsidRPr="006D20DD">
              <w:t>Буда-Кошелевский район</w:t>
            </w:r>
          </w:p>
        </w:tc>
        <w:tc>
          <w:tcPr>
            <w:tcW w:w="3200" w:type="dxa"/>
            <w:vAlign w:val="center"/>
          </w:tcPr>
          <w:p w14:paraId="5B5460EE" w14:textId="77777777" w:rsidR="00490311" w:rsidRPr="006D20DD" w:rsidRDefault="006D20DD">
            <w:pPr>
              <w:spacing w:before="20" w:after="20" w:line="240" w:lineRule="auto"/>
              <w:rPr>
                <w:lang w:val="ru-RU"/>
              </w:rPr>
            </w:pPr>
            <w:r w:rsidRPr="006D20DD">
              <w:rPr>
                <w:lang w:val="ru-RU"/>
              </w:rPr>
              <w:t>Буда-Кошелевский центральный районный дом культуры</w:t>
            </w:r>
          </w:p>
          <w:p w14:paraId="44D660AE" w14:textId="4F176CB1" w:rsidR="00FA3403" w:rsidRPr="006D20DD" w:rsidRDefault="006D20DD">
            <w:pPr>
              <w:spacing w:before="20" w:after="20" w:line="240" w:lineRule="auto"/>
              <w:rPr>
                <w:lang w:val="ru-RU"/>
              </w:rPr>
            </w:pPr>
            <w:r w:rsidRPr="006D20DD">
              <w:rPr>
                <w:lang w:val="ru-RU"/>
              </w:rPr>
              <w:t>(Афанасенко К.В.)</w:t>
            </w:r>
          </w:p>
        </w:tc>
        <w:tc>
          <w:tcPr>
            <w:tcW w:w="2848" w:type="dxa"/>
            <w:vAlign w:val="center"/>
          </w:tcPr>
          <w:p w14:paraId="6F47D092" w14:textId="033C2199" w:rsidR="00FA3403" w:rsidRPr="006D20DD" w:rsidRDefault="00DE242B">
            <w:pPr>
              <w:spacing w:before="20" w:after="20" w:line="240" w:lineRule="auto"/>
              <w:rPr>
                <w:lang w:val="ru-RU"/>
              </w:rPr>
            </w:pPr>
            <w:r w:rsidRPr="006D20DD">
              <w:rPr>
                <w:lang w:val="ru-RU"/>
              </w:rPr>
              <w:t>Районный конкурс-праздник «Уваровичский кирмаш» представит выступления народных коллективов и ярмарку ремесленников.</w:t>
            </w:r>
          </w:p>
        </w:tc>
      </w:tr>
      <w:tr w:rsidR="006D20DD" w:rsidRPr="006D20DD" w14:paraId="4FDDA240" w14:textId="77777777">
        <w:trPr>
          <w:jc w:val="center"/>
        </w:trPr>
        <w:tc>
          <w:tcPr>
            <w:tcW w:w="1500" w:type="dxa"/>
            <w:vAlign w:val="center"/>
          </w:tcPr>
          <w:p w14:paraId="34379605" w14:textId="6F8AF492" w:rsidR="00FA3403" w:rsidRPr="006D20DD" w:rsidRDefault="006D20DD">
            <w:pPr>
              <w:spacing w:before="20" w:after="20" w:line="240" w:lineRule="auto"/>
            </w:pPr>
            <w:r w:rsidRPr="006D20DD">
              <w:t>1</w:t>
            </w:r>
            <w:r w:rsidR="002644D2" w:rsidRPr="006D20DD">
              <w:rPr>
                <w:lang w:val="ru-RU"/>
              </w:rPr>
              <w:t>4</w:t>
            </w:r>
            <w:r w:rsidRPr="006D20DD">
              <w:t>.08.2026</w:t>
            </w:r>
          </w:p>
        </w:tc>
        <w:tc>
          <w:tcPr>
            <w:tcW w:w="3400" w:type="dxa"/>
            <w:vAlign w:val="center"/>
          </w:tcPr>
          <w:p w14:paraId="49807A16" w14:textId="77777777" w:rsidR="00490311" w:rsidRPr="006D20DD" w:rsidRDefault="006D20DD">
            <w:pPr>
              <w:spacing w:before="20" w:after="20" w:line="240" w:lineRule="auto"/>
              <w:rPr>
                <w:lang w:val="ru-RU"/>
              </w:rPr>
            </w:pPr>
            <w:r w:rsidRPr="006D20DD">
              <w:rPr>
                <w:lang w:val="ru-RU"/>
              </w:rPr>
              <w:t xml:space="preserve">Районный праздник пчелы </w:t>
            </w:r>
          </w:p>
          <w:p w14:paraId="5382FE41" w14:textId="50B1A129" w:rsidR="00FA3403" w:rsidRPr="006D20DD" w:rsidRDefault="006D20DD">
            <w:pPr>
              <w:spacing w:before="20" w:after="20" w:line="240" w:lineRule="auto"/>
              <w:rPr>
                <w:lang w:val="ru-RU"/>
              </w:rPr>
            </w:pPr>
            <w:r w:rsidRPr="006D20DD">
              <w:rPr>
                <w:lang w:val="ru-RU"/>
              </w:rPr>
              <w:t>«Медовый</w:t>
            </w:r>
            <w:r w:rsidR="002644D2" w:rsidRPr="006D20DD">
              <w:rPr>
                <w:lang w:val="ru-RU"/>
              </w:rPr>
              <w:t xml:space="preserve"> фальварк</w:t>
            </w:r>
            <w:r w:rsidRPr="006D20DD">
              <w:rPr>
                <w:lang w:val="ru-RU"/>
              </w:rPr>
              <w:t>»</w:t>
            </w:r>
          </w:p>
        </w:tc>
        <w:tc>
          <w:tcPr>
            <w:tcW w:w="1450" w:type="dxa"/>
            <w:vAlign w:val="center"/>
          </w:tcPr>
          <w:p w14:paraId="6360E58B" w14:textId="77777777" w:rsidR="00FA3403" w:rsidRPr="006D20DD" w:rsidRDefault="006D20DD">
            <w:pPr>
              <w:spacing w:before="20" w:after="20" w:line="240" w:lineRule="auto"/>
            </w:pPr>
            <w:r w:rsidRPr="006D20DD">
              <w:t>Гомельская область</w:t>
            </w:r>
          </w:p>
        </w:tc>
        <w:tc>
          <w:tcPr>
            <w:tcW w:w="3000" w:type="dxa"/>
            <w:vAlign w:val="center"/>
          </w:tcPr>
          <w:p w14:paraId="1752EED9" w14:textId="77777777" w:rsidR="00FA3403" w:rsidRPr="006D20DD" w:rsidRDefault="006D20DD">
            <w:pPr>
              <w:spacing w:before="20" w:after="20" w:line="240" w:lineRule="auto"/>
            </w:pPr>
            <w:r w:rsidRPr="006D20DD">
              <w:t>Лельчицкий район, д. Симоничи</w:t>
            </w:r>
          </w:p>
        </w:tc>
        <w:tc>
          <w:tcPr>
            <w:tcW w:w="3200" w:type="dxa"/>
            <w:vAlign w:val="center"/>
          </w:tcPr>
          <w:p w14:paraId="6A4665E3" w14:textId="77777777" w:rsidR="00490311" w:rsidRPr="006D20DD" w:rsidRDefault="006D20DD">
            <w:pPr>
              <w:spacing w:before="20" w:after="20" w:line="240" w:lineRule="auto"/>
              <w:rPr>
                <w:lang w:val="ru-RU"/>
              </w:rPr>
            </w:pPr>
            <w:r w:rsidRPr="006D20DD">
              <w:rPr>
                <w:lang w:val="ru-RU"/>
              </w:rPr>
              <w:t xml:space="preserve">ГУ «Лельчицкий районный центр культуры и народного творчества», филиал «Симоничский ЦКД» </w:t>
            </w:r>
          </w:p>
          <w:p w14:paraId="63A1BD24" w14:textId="60D86FD0" w:rsidR="00FA3403" w:rsidRPr="006D20DD" w:rsidRDefault="006D20DD">
            <w:pPr>
              <w:spacing w:before="20" w:after="20" w:line="240" w:lineRule="auto"/>
              <w:rPr>
                <w:lang w:val="ru-RU"/>
              </w:rPr>
            </w:pPr>
            <w:r w:rsidRPr="006D20DD">
              <w:rPr>
                <w:lang w:val="ru-RU"/>
              </w:rPr>
              <w:t>(Хватик В.С.)</w:t>
            </w:r>
          </w:p>
        </w:tc>
        <w:tc>
          <w:tcPr>
            <w:tcW w:w="2848" w:type="dxa"/>
            <w:vAlign w:val="center"/>
          </w:tcPr>
          <w:p w14:paraId="37AF7511" w14:textId="77777777" w:rsidR="00490311" w:rsidRPr="006D20DD" w:rsidRDefault="00DE242B">
            <w:pPr>
              <w:spacing w:before="20" w:after="20" w:line="240" w:lineRule="auto"/>
              <w:rPr>
                <w:lang w:val="ru-RU"/>
              </w:rPr>
            </w:pPr>
            <w:r w:rsidRPr="006D20DD">
              <w:rPr>
                <w:lang w:val="ru-RU"/>
              </w:rPr>
              <w:t xml:space="preserve">Мероприятие </w:t>
            </w:r>
          </w:p>
          <w:p w14:paraId="4EE204C4" w14:textId="29BFA1D0" w:rsidR="00FA3403" w:rsidRPr="006D20DD" w:rsidRDefault="00DE242B">
            <w:pPr>
              <w:spacing w:before="20" w:after="20" w:line="240" w:lineRule="auto"/>
              <w:rPr>
                <w:lang w:val="ru-RU"/>
              </w:rPr>
            </w:pPr>
            <w:r w:rsidRPr="006D20DD">
              <w:rPr>
                <w:lang w:val="ru-RU"/>
              </w:rPr>
              <w:t>«Медовый фольварк», проводимое</w:t>
            </w:r>
            <w:r w:rsidR="002644D2" w:rsidRPr="006D20DD">
              <w:rPr>
                <w:lang w:val="ru-RU"/>
              </w:rPr>
              <w:t xml:space="preserve"> </w:t>
            </w:r>
            <w:r w:rsidRPr="006D20DD">
              <w:rPr>
                <w:lang w:val="ru-RU"/>
              </w:rPr>
              <w:t>в Лельчицком районе, служит как профессиональной платформой для пчеловодов, так и культурным событием для широкой аудитории. Программа включает выставку-продажу меда, интерактивные зоны, мастер-классы по ремеслам и презентацию региональных туристических возможностей.</w:t>
            </w:r>
          </w:p>
        </w:tc>
      </w:tr>
      <w:tr w:rsidR="006D20DD" w:rsidRPr="006D20DD" w14:paraId="5F3A3F1F" w14:textId="77777777">
        <w:trPr>
          <w:jc w:val="center"/>
        </w:trPr>
        <w:tc>
          <w:tcPr>
            <w:tcW w:w="1500" w:type="dxa"/>
            <w:vAlign w:val="center"/>
          </w:tcPr>
          <w:p w14:paraId="04A6634B" w14:textId="77777777" w:rsidR="00FA3403" w:rsidRPr="006D20DD" w:rsidRDefault="006D20DD">
            <w:pPr>
              <w:spacing w:before="20" w:after="20" w:line="240" w:lineRule="auto"/>
            </w:pPr>
            <w:r w:rsidRPr="006D20DD">
              <w:t>19.08.2026</w:t>
            </w:r>
          </w:p>
        </w:tc>
        <w:tc>
          <w:tcPr>
            <w:tcW w:w="3400" w:type="dxa"/>
            <w:vAlign w:val="center"/>
          </w:tcPr>
          <w:p w14:paraId="42CB5A35" w14:textId="77777777" w:rsidR="00490311" w:rsidRPr="006D20DD" w:rsidRDefault="006D20DD">
            <w:pPr>
              <w:spacing w:before="20" w:after="20" w:line="240" w:lineRule="auto"/>
              <w:rPr>
                <w:lang w:val="ru-RU"/>
              </w:rPr>
            </w:pPr>
            <w:r w:rsidRPr="006D20DD">
              <w:rPr>
                <w:lang w:val="ru-RU"/>
              </w:rPr>
              <w:t xml:space="preserve">Престольный праздник </w:t>
            </w:r>
          </w:p>
          <w:p w14:paraId="7E3BF940" w14:textId="612AD21C" w:rsidR="00FA3403" w:rsidRPr="006D20DD" w:rsidRDefault="006D20DD">
            <w:pPr>
              <w:spacing w:before="20" w:after="20" w:line="240" w:lineRule="auto"/>
              <w:rPr>
                <w:lang w:val="ru-RU"/>
              </w:rPr>
            </w:pPr>
            <w:r w:rsidRPr="006D20DD">
              <w:rPr>
                <w:lang w:val="ru-RU"/>
              </w:rPr>
              <w:t>«Яблочный Спас собрал сегодня нас»</w:t>
            </w:r>
          </w:p>
        </w:tc>
        <w:tc>
          <w:tcPr>
            <w:tcW w:w="1450" w:type="dxa"/>
            <w:vAlign w:val="center"/>
          </w:tcPr>
          <w:p w14:paraId="5DD6179D" w14:textId="77777777" w:rsidR="00FA3403" w:rsidRPr="006D20DD" w:rsidRDefault="006D20DD">
            <w:pPr>
              <w:spacing w:before="20" w:after="20" w:line="240" w:lineRule="auto"/>
            </w:pPr>
            <w:r w:rsidRPr="006D20DD">
              <w:t>Гомельская область</w:t>
            </w:r>
          </w:p>
        </w:tc>
        <w:tc>
          <w:tcPr>
            <w:tcW w:w="3000" w:type="dxa"/>
            <w:vAlign w:val="center"/>
          </w:tcPr>
          <w:p w14:paraId="7954DC8A" w14:textId="77777777" w:rsidR="00FA3403" w:rsidRPr="006D20DD" w:rsidRDefault="006D20DD">
            <w:pPr>
              <w:spacing w:before="20" w:after="20" w:line="240" w:lineRule="auto"/>
            </w:pPr>
            <w:r w:rsidRPr="006D20DD">
              <w:t>Наровлянский район</w:t>
            </w:r>
          </w:p>
        </w:tc>
        <w:tc>
          <w:tcPr>
            <w:tcW w:w="3200" w:type="dxa"/>
            <w:vAlign w:val="center"/>
          </w:tcPr>
          <w:p w14:paraId="479D99A9" w14:textId="77777777" w:rsidR="00FA3403" w:rsidRPr="006D20DD" w:rsidRDefault="006D20DD">
            <w:pPr>
              <w:spacing w:before="20" w:after="20" w:line="240" w:lineRule="auto"/>
              <w:rPr>
                <w:lang w:val="ru-RU"/>
              </w:rPr>
            </w:pPr>
            <w:r w:rsidRPr="006D20DD">
              <w:rPr>
                <w:lang w:val="ru-RU"/>
              </w:rPr>
              <w:t>ГУК «Наровлянский районный дом культуры»</w:t>
            </w:r>
          </w:p>
        </w:tc>
        <w:tc>
          <w:tcPr>
            <w:tcW w:w="2848" w:type="dxa"/>
            <w:vAlign w:val="center"/>
          </w:tcPr>
          <w:p w14:paraId="409F761B" w14:textId="77777777" w:rsidR="00490311" w:rsidRPr="006D20DD" w:rsidRDefault="002644D2">
            <w:pPr>
              <w:spacing w:before="20" w:after="20" w:line="240" w:lineRule="auto"/>
              <w:rPr>
                <w:lang w:val="ru-RU"/>
              </w:rPr>
            </w:pPr>
            <w:r w:rsidRPr="006D20DD">
              <w:rPr>
                <w:lang w:val="ru-RU"/>
              </w:rPr>
              <w:t xml:space="preserve">В рамках праздника Яблочного Спаса пройдут фольклорные посиделки </w:t>
            </w:r>
          </w:p>
          <w:p w14:paraId="041CC83B" w14:textId="0E507B86" w:rsidR="00FA3403" w:rsidRPr="006D20DD" w:rsidRDefault="002644D2">
            <w:pPr>
              <w:spacing w:before="20" w:after="20" w:line="240" w:lineRule="auto"/>
              <w:rPr>
                <w:lang w:val="ru-RU"/>
              </w:rPr>
            </w:pPr>
            <w:r w:rsidRPr="006D20DD">
              <w:rPr>
                <w:lang w:val="ru-RU"/>
              </w:rPr>
              <w:t>«Яблочный спас – собрал сегодня нас», позволившие присутствующим погрузиться в историю и традиции этого христианского торжества. Особое внимание будет уделено яблокам – их истории, разнообразию и пользе.</w:t>
            </w:r>
          </w:p>
        </w:tc>
      </w:tr>
      <w:tr w:rsidR="006D20DD" w:rsidRPr="006D20DD" w14:paraId="2FE75BFC" w14:textId="77777777">
        <w:trPr>
          <w:jc w:val="center"/>
        </w:trPr>
        <w:tc>
          <w:tcPr>
            <w:tcW w:w="1500" w:type="dxa"/>
            <w:vAlign w:val="center"/>
          </w:tcPr>
          <w:p w14:paraId="5894713C" w14:textId="77777777" w:rsidR="00FA3403" w:rsidRPr="006D20DD" w:rsidRDefault="006D20DD">
            <w:pPr>
              <w:spacing w:before="20" w:after="20" w:line="240" w:lineRule="auto"/>
            </w:pPr>
            <w:r w:rsidRPr="006D20DD">
              <w:t>19.08.2026</w:t>
            </w:r>
          </w:p>
        </w:tc>
        <w:tc>
          <w:tcPr>
            <w:tcW w:w="3400" w:type="dxa"/>
            <w:vAlign w:val="center"/>
          </w:tcPr>
          <w:p w14:paraId="51C8F6FE" w14:textId="77777777" w:rsidR="00FA3403" w:rsidRPr="006D20DD" w:rsidRDefault="006D20DD">
            <w:pPr>
              <w:spacing w:before="20" w:after="20" w:line="240" w:lineRule="auto"/>
              <w:rPr>
                <w:lang w:val="ru-RU"/>
              </w:rPr>
            </w:pPr>
            <w:r w:rsidRPr="006D20DD">
              <w:rPr>
                <w:lang w:val="ru-RU"/>
              </w:rPr>
              <w:t>Праздник фольклора «Традыцыйныя плыні Чачэрщыны» («Яблычны Спас»)</w:t>
            </w:r>
          </w:p>
        </w:tc>
        <w:tc>
          <w:tcPr>
            <w:tcW w:w="1450" w:type="dxa"/>
            <w:vAlign w:val="center"/>
          </w:tcPr>
          <w:p w14:paraId="25B85334" w14:textId="77777777" w:rsidR="00FA3403" w:rsidRPr="006D20DD" w:rsidRDefault="006D20DD">
            <w:pPr>
              <w:spacing w:before="20" w:after="20" w:line="240" w:lineRule="auto"/>
            </w:pPr>
            <w:r w:rsidRPr="006D20DD">
              <w:t>Гомельская область</w:t>
            </w:r>
          </w:p>
        </w:tc>
        <w:tc>
          <w:tcPr>
            <w:tcW w:w="3000" w:type="dxa"/>
            <w:vAlign w:val="center"/>
          </w:tcPr>
          <w:p w14:paraId="2B5CBF11" w14:textId="77777777" w:rsidR="00FA3403" w:rsidRPr="006D20DD" w:rsidRDefault="006D20DD">
            <w:pPr>
              <w:spacing w:before="20" w:after="20" w:line="240" w:lineRule="auto"/>
            </w:pPr>
            <w:r w:rsidRPr="006D20DD">
              <w:t>Чечерский район, д. Бабичи</w:t>
            </w:r>
          </w:p>
        </w:tc>
        <w:tc>
          <w:tcPr>
            <w:tcW w:w="3200" w:type="dxa"/>
            <w:vAlign w:val="center"/>
          </w:tcPr>
          <w:p w14:paraId="201ACC77" w14:textId="77777777" w:rsidR="00FA3403" w:rsidRPr="006D20DD" w:rsidRDefault="006D20DD">
            <w:pPr>
              <w:spacing w:before="20" w:after="20" w:line="240" w:lineRule="auto"/>
              <w:rPr>
                <w:lang w:val="ru-RU"/>
              </w:rPr>
            </w:pPr>
            <w:r w:rsidRPr="006D20DD">
              <w:rPr>
                <w:lang w:val="ru-RU"/>
              </w:rPr>
              <w:t>ГУК «Чечерский районный Дом культуры» (Богословская Т.А.)</w:t>
            </w:r>
          </w:p>
        </w:tc>
        <w:tc>
          <w:tcPr>
            <w:tcW w:w="2848" w:type="dxa"/>
            <w:vAlign w:val="center"/>
          </w:tcPr>
          <w:p w14:paraId="3F22AA2D" w14:textId="67A9E756" w:rsidR="00FA3403" w:rsidRPr="006D20DD" w:rsidRDefault="007F17FE">
            <w:pPr>
              <w:spacing w:before="20" w:after="20" w:line="240" w:lineRule="auto"/>
              <w:rPr>
                <w:lang w:val="ru-RU"/>
              </w:rPr>
            </w:pPr>
            <w:r w:rsidRPr="006D20DD">
              <w:rPr>
                <w:lang w:val="ru-RU"/>
              </w:rPr>
              <w:t>На празднике фольклора «Традыцыйныя плыні Чачэрщыны» гостей ожидает освещение яблок, яблочный гастроф</w:t>
            </w:r>
            <w:r w:rsidR="00490311" w:rsidRPr="006D20DD">
              <w:rPr>
                <w:lang w:val="ru-RU"/>
              </w:rPr>
              <w:t>е</w:t>
            </w:r>
            <w:r w:rsidRPr="006D20DD">
              <w:rPr>
                <w:lang w:val="ru-RU"/>
              </w:rPr>
              <w:t>ст, мастер-классы, выставки, ярмарка ремесленников и концертная программа.</w:t>
            </w:r>
          </w:p>
        </w:tc>
      </w:tr>
      <w:tr w:rsidR="006D20DD" w:rsidRPr="006D20DD" w14:paraId="7E37997F" w14:textId="77777777">
        <w:trPr>
          <w:jc w:val="center"/>
        </w:trPr>
        <w:tc>
          <w:tcPr>
            <w:tcW w:w="1500" w:type="dxa"/>
            <w:vAlign w:val="center"/>
          </w:tcPr>
          <w:p w14:paraId="59C0B201" w14:textId="77777777" w:rsidR="00FA3403" w:rsidRPr="006D20DD" w:rsidRDefault="006D20DD">
            <w:pPr>
              <w:spacing w:before="20" w:after="20" w:line="240" w:lineRule="auto"/>
            </w:pPr>
            <w:r w:rsidRPr="006D20DD">
              <w:t>22.08.2026</w:t>
            </w:r>
          </w:p>
        </w:tc>
        <w:tc>
          <w:tcPr>
            <w:tcW w:w="3400" w:type="dxa"/>
            <w:vAlign w:val="center"/>
          </w:tcPr>
          <w:p w14:paraId="5079B9F0" w14:textId="77777777" w:rsidR="00FA3403" w:rsidRPr="006D20DD" w:rsidRDefault="006D20DD">
            <w:pPr>
              <w:spacing w:before="20" w:after="20" w:line="240" w:lineRule="auto"/>
            </w:pPr>
            <w:r w:rsidRPr="006D20DD">
              <w:t>Фестиваль «Семейный арт-пикник»</w:t>
            </w:r>
          </w:p>
        </w:tc>
        <w:tc>
          <w:tcPr>
            <w:tcW w:w="1450" w:type="dxa"/>
            <w:vAlign w:val="center"/>
          </w:tcPr>
          <w:p w14:paraId="68DF0367" w14:textId="77777777" w:rsidR="00FA3403" w:rsidRPr="006D20DD" w:rsidRDefault="006D20DD">
            <w:pPr>
              <w:spacing w:before="20" w:after="20" w:line="240" w:lineRule="auto"/>
            </w:pPr>
            <w:r w:rsidRPr="006D20DD">
              <w:t>Гомельская область</w:t>
            </w:r>
          </w:p>
        </w:tc>
        <w:tc>
          <w:tcPr>
            <w:tcW w:w="3000" w:type="dxa"/>
            <w:vAlign w:val="center"/>
          </w:tcPr>
          <w:p w14:paraId="4E9270BE" w14:textId="77777777" w:rsidR="00FA3403" w:rsidRPr="006D20DD" w:rsidRDefault="006D20DD">
            <w:pPr>
              <w:spacing w:before="20" w:after="20" w:line="240" w:lineRule="auto"/>
            </w:pPr>
            <w:r w:rsidRPr="006D20DD">
              <w:t>Жлобинский район</w:t>
            </w:r>
          </w:p>
        </w:tc>
        <w:tc>
          <w:tcPr>
            <w:tcW w:w="3200" w:type="dxa"/>
            <w:vAlign w:val="center"/>
          </w:tcPr>
          <w:p w14:paraId="62FBF932" w14:textId="77777777" w:rsidR="00FA3403" w:rsidRPr="006D20DD" w:rsidRDefault="006D20DD">
            <w:pPr>
              <w:spacing w:before="20" w:after="20" w:line="240" w:lineRule="auto"/>
            </w:pPr>
            <w:r w:rsidRPr="006D20DD">
              <w:t>Отдел культуры Жлобинского райисполкома</w:t>
            </w:r>
          </w:p>
        </w:tc>
        <w:tc>
          <w:tcPr>
            <w:tcW w:w="2848" w:type="dxa"/>
            <w:vAlign w:val="center"/>
          </w:tcPr>
          <w:p w14:paraId="75687CC5" w14:textId="77777777" w:rsidR="00490311" w:rsidRPr="006D20DD" w:rsidRDefault="007F17FE">
            <w:pPr>
              <w:spacing w:before="20" w:after="20" w:line="240" w:lineRule="auto"/>
              <w:rPr>
                <w:lang w:val="ru-RU"/>
              </w:rPr>
            </w:pPr>
            <w:r w:rsidRPr="006D20DD">
              <w:rPr>
                <w:lang w:val="ru-RU"/>
              </w:rPr>
              <w:t xml:space="preserve">В рамках фестиваля </w:t>
            </w:r>
          </w:p>
          <w:p w14:paraId="1BF67219" w14:textId="77777777" w:rsidR="00490311" w:rsidRPr="006D20DD" w:rsidRDefault="007F17FE">
            <w:pPr>
              <w:spacing w:before="20" w:after="20" w:line="240" w:lineRule="auto"/>
              <w:rPr>
                <w:lang w:val="ru-RU"/>
              </w:rPr>
            </w:pPr>
            <w:r w:rsidRPr="006D20DD">
              <w:rPr>
                <w:lang w:val="ru-RU"/>
              </w:rPr>
              <w:t xml:space="preserve">«Семейный арт-пикник» в Жлобине будут организованы разнообразные зоны для активного и творческого отдыха, такие как «Дворовые игры», «Спорт для всех» и </w:t>
            </w:r>
          </w:p>
          <w:p w14:paraId="7793DAA3" w14:textId="4487773F" w:rsidR="00FA3403" w:rsidRPr="006D20DD" w:rsidRDefault="007F17FE">
            <w:pPr>
              <w:spacing w:before="20" w:after="20" w:line="240" w:lineRule="auto"/>
              <w:rPr>
                <w:lang w:val="ru-RU"/>
              </w:rPr>
            </w:pPr>
            <w:r w:rsidRPr="006D20DD">
              <w:rPr>
                <w:lang w:val="ru-RU"/>
              </w:rPr>
              <w:lastRenderedPageBreak/>
              <w:t>«Арт-студия», а также фестиваль красок и дискотека для детей. Ярмарка-продажа работ мастеров декоративно-прикладного искусства и концертная программа дополнят комплекс развлечений.</w:t>
            </w:r>
          </w:p>
        </w:tc>
      </w:tr>
      <w:tr w:rsidR="006D20DD" w:rsidRPr="006D20DD" w14:paraId="0A91972D" w14:textId="77777777">
        <w:trPr>
          <w:jc w:val="center"/>
        </w:trPr>
        <w:tc>
          <w:tcPr>
            <w:tcW w:w="1500" w:type="dxa"/>
            <w:vAlign w:val="center"/>
          </w:tcPr>
          <w:p w14:paraId="360887C3" w14:textId="77777777" w:rsidR="00FA3403" w:rsidRPr="006D20DD" w:rsidRDefault="006D20DD">
            <w:pPr>
              <w:spacing w:before="20" w:after="20" w:line="240" w:lineRule="auto"/>
            </w:pPr>
            <w:r w:rsidRPr="006D20DD">
              <w:lastRenderedPageBreak/>
              <w:t>29.08.2026</w:t>
            </w:r>
          </w:p>
        </w:tc>
        <w:tc>
          <w:tcPr>
            <w:tcW w:w="3400" w:type="dxa"/>
            <w:vAlign w:val="center"/>
          </w:tcPr>
          <w:p w14:paraId="004D099A" w14:textId="77777777" w:rsidR="00FA3403" w:rsidRPr="006D20DD" w:rsidRDefault="006D20DD">
            <w:pPr>
              <w:spacing w:before="20" w:after="20" w:line="240" w:lineRule="auto"/>
              <w:rPr>
                <w:lang w:val="ru-RU"/>
              </w:rPr>
            </w:pPr>
            <w:r w:rsidRPr="006D20DD">
              <w:rPr>
                <w:lang w:val="ru-RU"/>
              </w:rPr>
              <w:t>Районный праздник Неглюбского ткачества «Кросенцы»</w:t>
            </w:r>
          </w:p>
        </w:tc>
        <w:tc>
          <w:tcPr>
            <w:tcW w:w="1450" w:type="dxa"/>
            <w:vAlign w:val="center"/>
          </w:tcPr>
          <w:p w14:paraId="2676108B" w14:textId="77777777" w:rsidR="00FA3403" w:rsidRPr="006D20DD" w:rsidRDefault="006D20DD">
            <w:pPr>
              <w:spacing w:before="20" w:after="20" w:line="240" w:lineRule="auto"/>
            </w:pPr>
            <w:r w:rsidRPr="006D20DD">
              <w:t>Гомельская область</w:t>
            </w:r>
          </w:p>
        </w:tc>
        <w:tc>
          <w:tcPr>
            <w:tcW w:w="3000" w:type="dxa"/>
            <w:vAlign w:val="center"/>
          </w:tcPr>
          <w:p w14:paraId="1A6575CC" w14:textId="77777777" w:rsidR="00FA3403" w:rsidRPr="006D20DD" w:rsidRDefault="006D20DD">
            <w:pPr>
              <w:spacing w:before="20" w:after="20" w:line="240" w:lineRule="auto"/>
            </w:pPr>
            <w:r w:rsidRPr="006D20DD">
              <w:t>Ветковский район</w:t>
            </w:r>
          </w:p>
        </w:tc>
        <w:tc>
          <w:tcPr>
            <w:tcW w:w="3200" w:type="dxa"/>
            <w:vAlign w:val="center"/>
          </w:tcPr>
          <w:p w14:paraId="4164D80B" w14:textId="77777777" w:rsidR="00FA3403" w:rsidRPr="006D20DD" w:rsidRDefault="006D20DD">
            <w:pPr>
              <w:spacing w:before="20" w:after="20" w:line="240" w:lineRule="auto"/>
              <w:rPr>
                <w:lang w:val="ru-RU"/>
              </w:rPr>
            </w:pPr>
            <w:r w:rsidRPr="006D20DD">
              <w:rPr>
                <w:lang w:val="ru-RU"/>
              </w:rPr>
              <w:t>ГУК «Ветковский центр культуры и народного творчества», филиал «Неглюбский сельский центр ткачества» (Осадчая Е.В.)</w:t>
            </w:r>
          </w:p>
        </w:tc>
        <w:tc>
          <w:tcPr>
            <w:tcW w:w="2848" w:type="dxa"/>
            <w:vAlign w:val="center"/>
          </w:tcPr>
          <w:p w14:paraId="76F75D36" w14:textId="77777777" w:rsidR="007F17FE" w:rsidRPr="006D20DD" w:rsidRDefault="007F17FE">
            <w:pPr>
              <w:spacing w:before="20" w:after="20" w:line="240" w:lineRule="auto"/>
              <w:rPr>
                <w:lang w:val="ru-RU"/>
              </w:rPr>
            </w:pPr>
            <w:r w:rsidRPr="006D20DD">
              <w:rPr>
                <w:lang w:val="ru-RU"/>
              </w:rPr>
              <w:t xml:space="preserve">Мероприятие Неглюбского ткачества «Кросенцы» </w:t>
            </w:r>
          </w:p>
          <w:p w14:paraId="54C0FC08" w14:textId="2123D6E2" w:rsidR="00FA3403" w:rsidRPr="006D20DD" w:rsidRDefault="007F17FE">
            <w:pPr>
              <w:spacing w:before="20" w:after="20" w:line="240" w:lineRule="auto"/>
              <w:rPr>
                <w:lang w:val="ru-RU"/>
              </w:rPr>
            </w:pPr>
            <w:r w:rsidRPr="006D20DD">
              <w:rPr>
                <w:lang w:val="ru-RU"/>
              </w:rPr>
              <w:t>представит выставку традиционного ткачества и народных промыслов, а также дегустацию белорусской кухни. Участников ожидают мастер-классы, конкурс ткачества, показ национальных костюмов и выступления фольклорных коллективов.</w:t>
            </w:r>
          </w:p>
        </w:tc>
      </w:tr>
      <w:tr w:rsidR="006D20DD" w:rsidRPr="006D20DD" w14:paraId="743B76B0" w14:textId="77777777">
        <w:trPr>
          <w:jc w:val="center"/>
        </w:trPr>
        <w:tc>
          <w:tcPr>
            <w:tcW w:w="1500" w:type="dxa"/>
            <w:vAlign w:val="center"/>
          </w:tcPr>
          <w:p w14:paraId="0E614BC7" w14:textId="77777777" w:rsidR="00FA3403" w:rsidRPr="006D20DD" w:rsidRDefault="006D20DD">
            <w:pPr>
              <w:spacing w:before="20" w:after="20" w:line="240" w:lineRule="auto"/>
            </w:pPr>
            <w:r w:rsidRPr="006D20DD">
              <w:t>05-07.06.2026</w:t>
            </w:r>
          </w:p>
        </w:tc>
        <w:tc>
          <w:tcPr>
            <w:tcW w:w="3400" w:type="dxa"/>
            <w:vAlign w:val="center"/>
          </w:tcPr>
          <w:p w14:paraId="45A4CE22" w14:textId="77777777" w:rsidR="00FA3403" w:rsidRPr="006D20DD" w:rsidRDefault="006D20DD">
            <w:pPr>
              <w:spacing w:before="20" w:after="20" w:line="240" w:lineRule="auto"/>
              <w:rPr>
                <w:lang w:val="ru-RU"/>
              </w:rPr>
            </w:pPr>
            <w:r w:rsidRPr="006D20DD">
              <w:rPr>
                <w:lang w:val="ru-RU"/>
              </w:rPr>
              <w:t xml:space="preserve">Заключительные мероприятия </w:t>
            </w:r>
            <w:r w:rsidRPr="006D20DD">
              <w:t>XV</w:t>
            </w:r>
            <w:r w:rsidRPr="006D20DD">
              <w:rPr>
                <w:lang w:val="ru-RU"/>
              </w:rPr>
              <w:t xml:space="preserve"> Республиканского фестиваля национальных культур</w:t>
            </w:r>
          </w:p>
        </w:tc>
        <w:tc>
          <w:tcPr>
            <w:tcW w:w="1450" w:type="dxa"/>
            <w:vAlign w:val="center"/>
          </w:tcPr>
          <w:p w14:paraId="5E84DB12" w14:textId="77777777" w:rsidR="00FA3403" w:rsidRPr="006D20DD" w:rsidRDefault="006D20DD">
            <w:pPr>
              <w:spacing w:before="20" w:after="20" w:line="240" w:lineRule="auto"/>
            </w:pPr>
            <w:r w:rsidRPr="006D20DD">
              <w:t>Гродненская область</w:t>
            </w:r>
          </w:p>
        </w:tc>
        <w:tc>
          <w:tcPr>
            <w:tcW w:w="3000" w:type="dxa"/>
            <w:vAlign w:val="center"/>
          </w:tcPr>
          <w:p w14:paraId="29D530E2" w14:textId="77777777" w:rsidR="00FA3403" w:rsidRPr="006D20DD" w:rsidRDefault="006D20DD">
            <w:pPr>
              <w:spacing w:before="20" w:after="20" w:line="240" w:lineRule="auto"/>
              <w:rPr>
                <w:lang w:val="ru-RU"/>
              </w:rPr>
            </w:pPr>
            <w:r w:rsidRPr="006D20DD">
              <w:rPr>
                <w:lang w:val="ru-RU"/>
              </w:rPr>
              <w:t>г. Гродно, Гродненский район (Августовский канал, шлюз Домбровка)</w:t>
            </w:r>
          </w:p>
        </w:tc>
        <w:tc>
          <w:tcPr>
            <w:tcW w:w="3200" w:type="dxa"/>
            <w:vAlign w:val="center"/>
          </w:tcPr>
          <w:p w14:paraId="72C124CA" w14:textId="77777777" w:rsidR="00FA3403" w:rsidRPr="006D20DD" w:rsidRDefault="006D20DD">
            <w:pPr>
              <w:spacing w:before="20" w:after="20" w:line="240" w:lineRule="auto"/>
              <w:rPr>
                <w:lang w:val="ru-RU"/>
              </w:rPr>
            </w:pPr>
            <w:r w:rsidRPr="006D20DD">
              <w:rPr>
                <w:lang w:val="ru-RU"/>
              </w:rPr>
              <w:t>Управление культуры Гродненского облисполкома, отделы культуры Гродненского гор- и райисполкомов</w:t>
            </w:r>
          </w:p>
        </w:tc>
        <w:tc>
          <w:tcPr>
            <w:tcW w:w="2848" w:type="dxa"/>
            <w:vAlign w:val="center"/>
          </w:tcPr>
          <w:p w14:paraId="76AD5FA7" w14:textId="60AF1578" w:rsidR="00FA3403" w:rsidRPr="006D20DD" w:rsidRDefault="00691419">
            <w:pPr>
              <w:spacing w:before="20" w:after="20" w:line="240" w:lineRule="auto"/>
              <w:rPr>
                <w:lang w:val="ru-RU"/>
              </w:rPr>
            </w:pPr>
            <w:r w:rsidRPr="006D20DD">
              <w:rPr>
                <w:lang w:val="ru-RU"/>
              </w:rPr>
              <w:t>Заключительные мероприятия фестиваля пройдут на живописной площадке у шлюза «Домбровка» на Августовском канале. Программа включает выступления творческих коллективов, национальные песни и танцы, а также мастер-классы на открытом воздухе.</w:t>
            </w:r>
          </w:p>
        </w:tc>
      </w:tr>
      <w:tr w:rsidR="006D20DD" w:rsidRPr="006D20DD" w14:paraId="234504DA" w14:textId="77777777">
        <w:trPr>
          <w:jc w:val="center"/>
        </w:trPr>
        <w:tc>
          <w:tcPr>
            <w:tcW w:w="1500" w:type="dxa"/>
            <w:vAlign w:val="center"/>
          </w:tcPr>
          <w:p w14:paraId="284522DE" w14:textId="77777777" w:rsidR="00FA3403" w:rsidRPr="006D20DD" w:rsidRDefault="006D20DD">
            <w:pPr>
              <w:spacing w:before="20" w:after="20" w:line="240" w:lineRule="auto"/>
            </w:pPr>
            <w:r w:rsidRPr="006D20DD">
              <w:t>06.06.2026</w:t>
            </w:r>
          </w:p>
        </w:tc>
        <w:tc>
          <w:tcPr>
            <w:tcW w:w="3400" w:type="dxa"/>
            <w:vAlign w:val="center"/>
          </w:tcPr>
          <w:p w14:paraId="56D37E8F" w14:textId="77777777" w:rsidR="00490311" w:rsidRPr="006D20DD" w:rsidRDefault="006D20DD">
            <w:pPr>
              <w:spacing w:before="20" w:after="20" w:line="240" w:lineRule="auto"/>
              <w:rPr>
                <w:lang w:val="ru-RU"/>
              </w:rPr>
            </w:pPr>
            <w:r w:rsidRPr="006D20DD">
              <w:rPr>
                <w:lang w:val="ru-RU"/>
              </w:rPr>
              <w:t xml:space="preserve">Праздник кадрили </w:t>
            </w:r>
          </w:p>
          <w:p w14:paraId="7F576BE5" w14:textId="5883E420" w:rsidR="00FA3403" w:rsidRPr="006D20DD" w:rsidRDefault="006D20DD">
            <w:pPr>
              <w:spacing w:before="20" w:after="20" w:line="240" w:lineRule="auto"/>
              <w:rPr>
                <w:lang w:val="ru-RU"/>
              </w:rPr>
            </w:pPr>
            <w:r w:rsidRPr="006D20DD">
              <w:rPr>
                <w:lang w:val="ru-RU"/>
              </w:rPr>
              <w:t>«Па сцежках спадчыны»</w:t>
            </w:r>
          </w:p>
        </w:tc>
        <w:tc>
          <w:tcPr>
            <w:tcW w:w="1450" w:type="dxa"/>
            <w:vAlign w:val="center"/>
          </w:tcPr>
          <w:p w14:paraId="57D33ACF" w14:textId="77777777" w:rsidR="00FA3403" w:rsidRPr="006D20DD" w:rsidRDefault="006D20DD">
            <w:pPr>
              <w:spacing w:before="20" w:after="20" w:line="240" w:lineRule="auto"/>
            </w:pPr>
            <w:r w:rsidRPr="006D20DD">
              <w:t>Гродненская область</w:t>
            </w:r>
          </w:p>
        </w:tc>
        <w:tc>
          <w:tcPr>
            <w:tcW w:w="3000" w:type="dxa"/>
            <w:vAlign w:val="center"/>
          </w:tcPr>
          <w:p w14:paraId="5D83F289" w14:textId="77777777" w:rsidR="00FA3403" w:rsidRPr="006D20DD" w:rsidRDefault="006D20DD">
            <w:pPr>
              <w:spacing w:before="20" w:after="20" w:line="240" w:lineRule="auto"/>
              <w:rPr>
                <w:lang w:val="ru-RU"/>
              </w:rPr>
            </w:pPr>
            <w:r w:rsidRPr="006D20DD">
              <w:rPr>
                <w:lang w:val="ru-RU"/>
              </w:rPr>
              <w:t>аг. Б. Озерки (площадка у стадиона ГУО «Озерсковская средняя школа»)</w:t>
            </w:r>
          </w:p>
        </w:tc>
        <w:tc>
          <w:tcPr>
            <w:tcW w:w="3200" w:type="dxa"/>
            <w:vAlign w:val="center"/>
          </w:tcPr>
          <w:p w14:paraId="29FC5BB8" w14:textId="77777777" w:rsidR="00FA3403" w:rsidRPr="006D20DD" w:rsidRDefault="006D20DD">
            <w:pPr>
              <w:spacing w:before="20" w:after="20" w:line="240" w:lineRule="auto"/>
            </w:pPr>
            <w:r w:rsidRPr="006D20DD">
              <w:t>Сектор культуры Мостовского райисполкома</w:t>
            </w:r>
          </w:p>
        </w:tc>
        <w:tc>
          <w:tcPr>
            <w:tcW w:w="2848" w:type="dxa"/>
            <w:vAlign w:val="center"/>
          </w:tcPr>
          <w:p w14:paraId="5157758A" w14:textId="5E7CEE5B" w:rsidR="00FA3403" w:rsidRPr="006D20DD" w:rsidRDefault="00691419">
            <w:pPr>
              <w:spacing w:before="20" w:after="20" w:line="240" w:lineRule="auto"/>
              <w:rPr>
                <w:lang w:val="ru-RU"/>
              </w:rPr>
            </w:pPr>
            <w:r w:rsidRPr="006D20DD">
              <w:rPr>
                <w:lang w:val="ru-RU"/>
              </w:rPr>
              <w:t>На празднике можно будет не только увидеть изобилие кадрилей Гродненской области, но и обучиться котчинской кадрили - культурному бренду Мостовского района, который включен в Государственный список историко-культурных ценностей Республики Беларусь.</w:t>
            </w:r>
          </w:p>
        </w:tc>
      </w:tr>
      <w:tr w:rsidR="006D20DD" w:rsidRPr="006D20DD" w14:paraId="49809A36" w14:textId="77777777">
        <w:trPr>
          <w:jc w:val="center"/>
        </w:trPr>
        <w:tc>
          <w:tcPr>
            <w:tcW w:w="1500" w:type="dxa"/>
            <w:vAlign w:val="center"/>
          </w:tcPr>
          <w:p w14:paraId="29D7F13E" w14:textId="77777777" w:rsidR="00FA3403" w:rsidRPr="006D20DD" w:rsidRDefault="006D20DD">
            <w:pPr>
              <w:spacing w:before="20" w:after="20" w:line="240" w:lineRule="auto"/>
            </w:pPr>
            <w:r w:rsidRPr="006D20DD">
              <w:t>07.06.2026</w:t>
            </w:r>
          </w:p>
        </w:tc>
        <w:tc>
          <w:tcPr>
            <w:tcW w:w="3400" w:type="dxa"/>
            <w:vAlign w:val="center"/>
          </w:tcPr>
          <w:p w14:paraId="6008E6DF" w14:textId="77777777" w:rsidR="00490311" w:rsidRPr="006D20DD" w:rsidRDefault="006D20DD">
            <w:pPr>
              <w:spacing w:before="20" w:after="20" w:line="240" w:lineRule="auto"/>
              <w:rPr>
                <w:lang w:val="ru-RU"/>
              </w:rPr>
            </w:pPr>
            <w:r w:rsidRPr="006D20DD">
              <w:rPr>
                <w:lang w:val="ru-RU"/>
              </w:rPr>
              <w:t xml:space="preserve">Региональный фестиваль инструментальной музыки </w:t>
            </w:r>
          </w:p>
          <w:p w14:paraId="5C4EAD64" w14:textId="0AAB131D" w:rsidR="00FA3403" w:rsidRPr="006D20DD" w:rsidRDefault="006D20DD">
            <w:pPr>
              <w:spacing w:before="20" w:after="20" w:line="240" w:lineRule="auto"/>
              <w:rPr>
                <w:lang w:val="ru-RU"/>
              </w:rPr>
            </w:pPr>
            <w:r w:rsidRPr="006D20DD">
              <w:rPr>
                <w:lang w:val="ru-RU"/>
              </w:rPr>
              <w:t>«Іграю, як знаю, скачу, як хачу»</w:t>
            </w:r>
          </w:p>
        </w:tc>
        <w:tc>
          <w:tcPr>
            <w:tcW w:w="1450" w:type="dxa"/>
            <w:vAlign w:val="center"/>
          </w:tcPr>
          <w:p w14:paraId="515EB54F" w14:textId="77777777" w:rsidR="00FA3403" w:rsidRPr="006D20DD" w:rsidRDefault="006D20DD">
            <w:pPr>
              <w:spacing w:before="20" w:after="20" w:line="240" w:lineRule="auto"/>
            </w:pPr>
            <w:r w:rsidRPr="006D20DD">
              <w:t>Гродненская область</w:t>
            </w:r>
          </w:p>
        </w:tc>
        <w:tc>
          <w:tcPr>
            <w:tcW w:w="3000" w:type="dxa"/>
            <w:vAlign w:val="center"/>
          </w:tcPr>
          <w:p w14:paraId="395E8BB0" w14:textId="77777777" w:rsidR="00FA3403" w:rsidRPr="006D20DD" w:rsidRDefault="006D20DD">
            <w:pPr>
              <w:spacing w:before="20" w:after="20" w:line="240" w:lineRule="auto"/>
            </w:pPr>
            <w:r w:rsidRPr="006D20DD">
              <w:t>аг. Залесье</w:t>
            </w:r>
          </w:p>
        </w:tc>
        <w:tc>
          <w:tcPr>
            <w:tcW w:w="3200" w:type="dxa"/>
            <w:vAlign w:val="center"/>
          </w:tcPr>
          <w:p w14:paraId="7B21BFAB" w14:textId="77777777" w:rsidR="00FA3403" w:rsidRPr="006D20DD" w:rsidRDefault="006D20DD">
            <w:pPr>
              <w:spacing w:before="20" w:after="20" w:line="240" w:lineRule="auto"/>
            </w:pPr>
            <w:r w:rsidRPr="006D20DD">
              <w:t>Отдел культуры Сморгонского райисполкома</w:t>
            </w:r>
          </w:p>
        </w:tc>
        <w:tc>
          <w:tcPr>
            <w:tcW w:w="2848" w:type="dxa"/>
            <w:vAlign w:val="center"/>
          </w:tcPr>
          <w:p w14:paraId="58C2F011" w14:textId="1FF63832" w:rsidR="00FA3403" w:rsidRPr="006D20DD" w:rsidRDefault="00691419">
            <w:pPr>
              <w:spacing w:before="20" w:after="20" w:line="240" w:lineRule="auto"/>
              <w:rPr>
                <w:lang w:val="ru-RU"/>
              </w:rPr>
            </w:pPr>
            <w:r w:rsidRPr="006D20DD">
              <w:rPr>
                <w:lang w:val="ru-RU"/>
              </w:rPr>
              <w:t>Гостей фестиваля ждет интересная программа: детские игровые площадки, музыкально-поэтические номера, песни и танцы, а также выступления коллективов Сморгонского района.</w:t>
            </w:r>
          </w:p>
        </w:tc>
      </w:tr>
      <w:tr w:rsidR="006D20DD" w:rsidRPr="006D20DD" w14:paraId="213B4B2C" w14:textId="77777777">
        <w:trPr>
          <w:jc w:val="center"/>
        </w:trPr>
        <w:tc>
          <w:tcPr>
            <w:tcW w:w="1500" w:type="dxa"/>
            <w:vAlign w:val="center"/>
          </w:tcPr>
          <w:p w14:paraId="65A8E1E1" w14:textId="77777777" w:rsidR="00FA3403" w:rsidRPr="006D20DD" w:rsidRDefault="006D20DD">
            <w:pPr>
              <w:spacing w:before="20" w:after="20" w:line="240" w:lineRule="auto"/>
            </w:pPr>
            <w:r w:rsidRPr="006D20DD">
              <w:t>13.06.2026</w:t>
            </w:r>
          </w:p>
        </w:tc>
        <w:tc>
          <w:tcPr>
            <w:tcW w:w="3400" w:type="dxa"/>
            <w:vAlign w:val="center"/>
          </w:tcPr>
          <w:p w14:paraId="1AEE73E5" w14:textId="77777777" w:rsidR="00FA3403" w:rsidRPr="006D20DD" w:rsidRDefault="006D20DD">
            <w:pPr>
              <w:spacing w:before="20" w:after="20" w:line="240" w:lineRule="auto"/>
            </w:pPr>
            <w:r w:rsidRPr="006D20DD">
              <w:t>Праздник «Адэльскі фэст»</w:t>
            </w:r>
          </w:p>
        </w:tc>
        <w:tc>
          <w:tcPr>
            <w:tcW w:w="1450" w:type="dxa"/>
            <w:vAlign w:val="center"/>
          </w:tcPr>
          <w:p w14:paraId="48E0D508" w14:textId="77777777" w:rsidR="00FA3403" w:rsidRPr="006D20DD" w:rsidRDefault="006D20DD">
            <w:pPr>
              <w:spacing w:before="20" w:after="20" w:line="240" w:lineRule="auto"/>
            </w:pPr>
            <w:r w:rsidRPr="006D20DD">
              <w:t>Гродненская область</w:t>
            </w:r>
          </w:p>
        </w:tc>
        <w:tc>
          <w:tcPr>
            <w:tcW w:w="3000" w:type="dxa"/>
            <w:vAlign w:val="center"/>
          </w:tcPr>
          <w:p w14:paraId="745980A0" w14:textId="77777777" w:rsidR="00FA3403" w:rsidRPr="006D20DD" w:rsidRDefault="006D20DD">
            <w:pPr>
              <w:spacing w:before="20" w:after="20" w:line="240" w:lineRule="auto"/>
            </w:pPr>
            <w:r w:rsidRPr="006D20DD">
              <w:t>аг. Одельск</w:t>
            </w:r>
          </w:p>
        </w:tc>
        <w:tc>
          <w:tcPr>
            <w:tcW w:w="3200" w:type="dxa"/>
            <w:vAlign w:val="center"/>
          </w:tcPr>
          <w:p w14:paraId="28A86978" w14:textId="77777777" w:rsidR="00FA3403" w:rsidRPr="006D20DD" w:rsidRDefault="006D20DD">
            <w:pPr>
              <w:spacing w:before="20" w:after="20" w:line="240" w:lineRule="auto"/>
              <w:rPr>
                <w:lang w:val="ru-RU"/>
              </w:rPr>
            </w:pPr>
            <w:r w:rsidRPr="006D20DD">
              <w:rPr>
                <w:lang w:val="ru-RU"/>
              </w:rPr>
              <w:t xml:space="preserve">Управление культуры Гродненского облисполкома, отдел культуры </w:t>
            </w:r>
            <w:r w:rsidRPr="006D20DD">
              <w:rPr>
                <w:lang w:val="ru-RU"/>
              </w:rPr>
              <w:lastRenderedPageBreak/>
              <w:t>Гродненского райисполкома</w:t>
            </w:r>
          </w:p>
        </w:tc>
        <w:tc>
          <w:tcPr>
            <w:tcW w:w="2848" w:type="dxa"/>
            <w:vAlign w:val="center"/>
          </w:tcPr>
          <w:p w14:paraId="5FE2F76F" w14:textId="437E459C" w:rsidR="00FA3403" w:rsidRPr="006D20DD" w:rsidRDefault="00691419">
            <w:pPr>
              <w:spacing w:before="20" w:after="20" w:line="240" w:lineRule="auto"/>
              <w:rPr>
                <w:lang w:val="ru-RU"/>
              </w:rPr>
            </w:pPr>
            <w:r w:rsidRPr="006D20DD">
              <w:rPr>
                <w:lang w:val="ru-RU"/>
              </w:rPr>
              <w:lastRenderedPageBreak/>
              <w:t xml:space="preserve">Мероприятие предложит гостям знакомство с нематериальным </w:t>
            </w:r>
            <w:r w:rsidRPr="006D20DD">
              <w:rPr>
                <w:lang w:val="ru-RU"/>
              </w:rPr>
              <w:lastRenderedPageBreak/>
              <w:t>культурным наследием Беларуси, включая уникальную одельскую кухню и народные музыкальные инструменты. Программа включает торжественное открытие, выступления известных белорусских коллективов и детские развлекательные площадки.</w:t>
            </w:r>
          </w:p>
        </w:tc>
      </w:tr>
      <w:tr w:rsidR="006D20DD" w:rsidRPr="006D20DD" w14:paraId="722B0451" w14:textId="77777777">
        <w:trPr>
          <w:jc w:val="center"/>
        </w:trPr>
        <w:tc>
          <w:tcPr>
            <w:tcW w:w="1500" w:type="dxa"/>
            <w:vAlign w:val="center"/>
          </w:tcPr>
          <w:p w14:paraId="7ABF9565" w14:textId="560F8D59" w:rsidR="00FA3403" w:rsidRPr="006D20DD" w:rsidRDefault="006B2BF8">
            <w:pPr>
              <w:spacing w:before="20" w:after="20" w:line="240" w:lineRule="auto"/>
            </w:pPr>
            <w:r w:rsidRPr="006D20DD">
              <w:rPr>
                <w:lang w:val="ru-RU"/>
              </w:rPr>
              <w:lastRenderedPageBreak/>
              <w:t>31.05</w:t>
            </w:r>
            <w:r w:rsidR="006D20DD" w:rsidRPr="006D20DD">
              <w:t>.2026</w:t>
            </w:r>
          </w:p>
        </w:tc>
        <w:tc>
          <w:tcPr>
            <w:tcW w:w="3400" w:type="dxa"/>
            <w:vAlign w:val="center"/>
          </w:tcPr>
          <w:p w14:paraId="22D34FA9" w14:textId="77777777" w:rsidR="00FA3403" w:rsidRPr="006D20DD" w:rsidRDefault="006D20DD">
            <w:pPr>
              <w:spacing w:before="20" w:after="20" w:line="240" w:lineRule="auto"/>
            </w:pPr>
            <w:r w:rsidRPr="006D20DD">
              <w:t>Праздник «Троицкий фест»</w:t>
            </w:r>
          </w:p>
        </w:tc>
        <w:tc>
          <w:tcPr>
            <w:tcW w:w="1450" w:type="dxa"/>
            <w:vAlign w:val="center"/>
          </w:tcPr>
          <w:p w14:paraId="1FA3C590" w14:textId="77777777" w:rsidR="00FA3403" w:rsidRPr="006D20DD" w:rsidRDefault="006D20DD">
            <w:pPr>
              <w:spacing w:before="20" w:after="20" w:line="240" w:lineRule="auto"/>
            </w:pPr>
            <w:r w:rsidRPr="006D20DD">
              <w:t>Гродненская область</w:t>
            </w:r>
          </w:p>
        </w:tc>
        <w:tc>
          <w:tcPr>
            <w:tcW w:w="3000" w:type="dxa"/>
            <w:vAlign w:val="center"/>
          </w:tcPr>
          <w:p w14:paraId="68DEDD82" w14:textId="77777777" w:rsidR="00FA3403" w:rsidRPr="006D20DD" w:rsidRDefault="006D20DD">
            <w:pPr>
              <w:spacing w:before="20" w:after="20" w:line="240" w:lineRule="auto"/>
            </w:pPr>
            <w:r w:rsidRPr="006D20DD">
              <w:t>аг. Гервяты</w:t>
            </w:r>
          </w:p>
        </w:tc>
        <w:tc>
          <w:tcPr>
            <w:tcW w:w="3200" w:type="dxa"/>
            <w:vAlign w:val="center"/>
          </w:tcPr>
          <w:p w14:paraId="48E4A6E8" w14:textId="77777777" w:rsidR="00FA3403" w:rsidRPr="006D20DD" w:rsidRDefault="006D20DD">
            <w:pPr>
              <w:spacing w:before="20" w:after="20" w:line="240" w:lineRule="auto"/>
            </w:pPr>
            <w:r w:rsidRPr="006D20DD">
              <w:t>Сектор культуры Островецкого райисполкома</w:t>
            </w:r>
          </w:p>
        </w:tc>
        <w:tc>
          <w:tcPr>
            <w:tcW w:w="2848" w:type="dxa"/>
            <w:vAlign w:val="center"/>
          </w:tcPr>
          <w:p w14:paraId="06E3F497" w14:textId="4384FD03" w:rsidR="00FA3403" w:rsidRPr="006D20DD" w:rsidRDefault="006B2BF8" w:rsidP="006B2BF8">
            <w:pPr>
              <w:spacing w:before="20" w:after="20" w:line="240" w:lineRule="auto"/>
              <w:rPr>
                <w:lang w:val="ru-RU"/>
              </w:rPr>
            </w:pPr>
            <w:r w:rsidRPr="006D20DD">
              <w:rPr>
                <w:lang w:val="ru-RU"/>
              </w:rPr>
              <w:t>Этот праздник пройдет очень масштабно: начнется он со службы, которая будет проходить на трех языках (литовском, белорусском, польском). На протяжении всего дня будут работать детские площадки, город мастеров, торговые ряды. Праздничное настроение подарит всем концертная программа, которая пройдет с участием литовских коллективов и коллективов любительского творчества Островецкого района.</w:t>
            </w:r>
          </w:p>
        </w:tc>
      </w:tr>
      <w:tr w:rsidR="006D20DD" w:rsidRPr="006D20DD" w14:paraId="42D23842" w14:textId="77777777">
        <w:trPr>
          <w:jc w:val="center"/>
        </w:trPr>
        <w:tc>
          <w:tcPr>
            <w:tcW w:w="1500" w:type="dxa"/>
            <w:vAlign w:val="center"/>
          </w:tcPr>
          <w:p w14:paraId="775191DB" w14:textId="77777777" w:rsidR="00FA3403" w:rsidRPr="006D20DD" w:rsidRDefault="006D20DD">
            <w:pPr>
              <w:spacing w:before="20" w:after="20" w:line="240" w:lineRule="auto"/>
            </w:pPr>
            <w:r w:rsidRPr="006D20DD">
              <w:t>20.06.2026</w:t>
            </w:r>
          </w:p>
        </w:tc>
        <w:tc>
          <w:tcPr>
            <w:tcW w:w="3400" w:type="dxa"/>
            <w:vAlign w:val="center"/>
          </w:tcPr>
          <w:p w14:paraId="0F557745" w14:textId="77777777" w:rsidR="00FA3403" w:rsidRPr="006D20DD" w:rsidRDefault="006D20DD">
            <w:pPr>
              <w:spacing w:before="20" w:after="20" w:line="240" w:lineRule="auto"/>
              <w:rPr>
                <w:lang w:val="ru-RU"/>
              </w:rPr>
            </w:pPr>
            <w:r w:rsidRPr="006D20DD">
              <w:rPr>
                <w:lang w:val="ru-RU"/>
              </w:rPr>
              <w:t>Фестиваль молодежных субкультур «Молодежная волна»</w:t>
            </w:r>
          </w:p>
        </w:tc>
        <w:tc>
          <w:tcPr>
            <w:tcW w:w="1450" w:type="dxa"/>
            <w:vAlign w:val="center"/>
          </w:tcPr>
          <w:p w14:paraId="5CCD5D85" w14:textId="77777777" w:rsidR="00FA3403" w:rsidRPr="006D20DD" w:rsidRDefault="006D20DD">
            <w:pPr>
              <w:spacing w:before="20" w:after="20" w:line="240" w:lineRule="auto"/>
            </w:pPr>
            <w:r w:rsidRPr="006D20DD">
              <w:t>Гродненская область</w:t>
            </w:r>
          </w:p>
        </w:tc>
        <w:tc>
          <w:tcPr>
            <w:tcW w:w="3000" w:type="dxa"/>
            <w:vAlign w:val="center"/>
          </w:tcPr>
          <w:p w14:paraId="4D898DC8" w14:textId="77777777" w:rsidR="00FA3403" w:rsidRPr="006D20DD" w:rsidRDefault="006D20DD">
            <w:pPr>
              <w:spacing w:before="20" w:after="20" w:line="240" w:lineRule="auto"/>
              <w:rPr>
                <w:lang w:val="ru-RU"/>
              </w:rPr>
            </w:pPr>
            <w:r w:rsidRPr="006D20DD">
              <w:rPr>
                <w:lang w:val="ru-RU"/>
              </w:rPr>
              <w:t>Дожиночная площадь у Дворца культуры г. Лиды</w:t>
            </w:r>
          </w:p>
        </w:tc>
        <w:tc>
          <w:tcPr>
            <w:tcW w:w="3200" w:type="dxa"/>
            <w:vAlign w:val="center"/>
          </w:tcPr>
          <w:p w14:paraId="31112306" w14:textId="77777777" w:rsidR="00FA3403" w:rsidRPr="006D20DD" w:rsidRDefault="006D20DD">
            <w:pPr>
              <w:spacing w:before="20" w:after="20" w:line="240" w:lineRule="auto"/>
              <w:rPr>
                <w:lang w:val="ru-RU"/>
              </w:rPr>
            </w:pPr>
            <w:r w:rsidRPr="006D20DD">
              <w:rPr>
                <w:lang w:val="ru-RU"/>
              </w:rPr>
              <w:t>Отдел идеологической работы и по делам молодежи, отдел культуры Лидского райисполкома</w:t>
            </w:r>
          </w:p>
        </w:tc>
        <w:tc>
          <w:tcPr>
            <w:tcW w:w="2848" w:type="dxa"/>
            <w:vAlign w:val="center"/>
          </w:tcPr>
          <w:p w14:paraId="79797032" w14:textId="3D98313C" w:rsidR="00FA3403" w:rsidRPr="006D20DD" w:rsidRDefault="006B2BF8">
            <w:pPr>
              <w:spacing w:before="20" w:after="20" w:line="240" w:lineRule="auto"/>
              <w:rPr>
                <w:lang w:val="ru-RU"/>
              </w:rPr>
            </w:pPr>
            <w:r w:rsidRPr="006D20DD">
              <w:rPr>
                <w:lang w:val="ru-RU"/>
              </w:rPr>
              <w:t>Эпицентром праздника станет Дожиночная площадь, где соберутся сотни лидчан и гостей города. Фестиваль красок, яркие выступления представителей различных молодёжных субкультур, состязания в командных играх – это и не только будет на «Молодёжной волне».</w:t>
            </w:r>
          </w:p>
        </w:tc>
      </w:tr>
      <w:tr w:rsidR="006D20DD" w:rsidRPr="006D20DD" w14:paraId="1DA9C6FE" w14:textId="77777777">
        <w:trPr>
          <w:jc w:val="center"/>
        </w:trPr>
        <w:tc>
          <w:tcPr>
            <w:tcW w:w="1500" w:type="dxa"/>
            <w:vAlign w:val="center"/>
          </w:tcPr>
          <w:p w14:paraId="15C50CD4" w14:textId="77777777" w:rsidR="00FA3403" w:rsidRPr="006D20DD" w:rsidRDefault="006D20DD">
            <w:pPr>
              <w:spacing w:before="20" w:after="20" w:line="240" w:lineRule="auto"/>
            </w:pPr>
            <w:r w:rsidRPr="006D20DD">
              <w:t>21.06.2026</w:t>
            </w:r>
          </w:p>
        </w:tc>
        <w:tc>
          <w:tcPr>
            <w:tcW w:w="3400" w:type="dxa"/>
            <w:vAlign w:val="center"/>
          </w:tcPr>
          <w:p w14:paraId="4389D41E" w14:textId="77777777" w:rsidR="00FA3403" w:rsidRPr="006D20DD" w:rsidRDefault="006D20DD">
            <w:pPr>
              <w:spacing w:before="20" w:after="20" w:line="240" w:lineRule="auto"/>
              <w:rPr>
                <w:lang w:val="ru-RU"/>
              </w:rPr>
            </w:pPr>
            <w:r w:rsidRPr="006D20DD">
              <w:rPr>
                <w:lang w:val="ru-RU"/>
              </w:rPr>
              <w:t>Открытые легкоатлетические соревнования Гродненской области «Гарадзенская вандроўка»</w:t>
            </w:r>
          </w:p>
        </w:tc>
        <w:tc>
          <w:tcPr>
            <w:tcW w:w="1450" w:type="dxa"/>
            <w:vAlign w:val="center"/>
          </w:tcPr>
          <w:p w14:paraId="199B5818" w14:textId="77777777" w:rsidR="00FA3403" w:rsidRPr="006D20DD" w:rsidRDefault="006D20DD">
            <w:pPr>
              <w:spacing w:before="20" w:after="20" w:line="240" w:lineRule="auto"/>
            </w:pPr>
            <w:r w:rsidRPr="006D20DD">
              <w:t>Гродненская область</w:t>
            </w:r>
          </w:p>
        </w:tc>
        <w:tc>
          <w:tcPr>
            <w:tcW w:w="3000" w:type="dxa"/>
            <w:vAlign w:val="center"/>
          </w:tcPr>
          <w:p w14:paraId="778F5859" w14:textId="77777777" w:rsidR="00FA3403" w:rsidRPr="006D20DD" w:rsidRDefault="006D20DD">
            <w:pPr>
              <w:spacing w:before="20" w:after="20" w:line="240" w:lineRule="auto"/>
            </w:pPr>
            <w:r w:rsidRPr="006D20DD">
              <w:t>г. Гродно</w:t>
            </w:r>
          </w:p>
        </w:tc>
        <w:tc>
          <w:tcPr>
            <w:tcW w:w="3200" w:type="dxa"/>
            <w:vAlign w:val="center"/>
          </w:tcPr>
          <w:p w14:paraId="513D410C" w14:textId="77777777" w:rsidR="00FA3403" w:rsidRPr="006D20DD" w:rsidRDefault="006D20DD">
            <w:pPr>
              <w:spacing w:before="20" w:after="20" w:line="240" w:lineRule="auto"/>
            </w:pPr>
            <w:r w:rsidRPr="006D20DD">
              <w:t>Управление спорта Гродненского облисполкома</w:t>
            </w:r>
          </w:p>
        </w:tc>
        <w:tc>
          <w:tcPr>
            <w:tcW w:w="2848" w:type="dxa"/>
            <w:vAlign w:val="center"/>
          </w:tcPr>
          <w:p w14:paraId="35F546CC" w14:textId="1AF6A8CC" w:rsidR="00FA3403" w:rsidRPr="006D20DD" w:rsidRDefault="006B2BF8" w:rsidP="006B2BF8">
            <w:pPr>
              <w:spacing w:before="20" w:after="20" w:line="240" w:lineRule="auto"/>
              <w:rPr>
                <w:lang w:val="ru-RU"/>
              </w:rPr>
            </w:pPr>
            <w:r w:rsidRPr="006D20DD">
              <w:rPr>
                <w:lang w:val="ru-RU"/>
              </w:rPr>
              <w:t>Этот старт давно стал символом активного лета: бег, история и атмосфера города сливаются воедино. Уже этим летом сотни участников вновь выйдут на дистанцию, чтобы преодолеть маршрут через самые узнаваемые уголки областного центра.</w:t>
            </w:r>
          </w:p>
        </w:tc>
      </w:tr>
      <w:tr w:rsidR="006D20DD" w:rsidRPr="006D20DD" w14:paraId="692325CB" w14:textId="77777777">
        <w:trPr>
          <w:jc w:val="center"/>
        </w:trPr>
        <w:tc>
          <w:tcPr>
            <w:tcW w:w="1500" w:type="dxa"/>
            <w:vAlign w:val="center"/>
          </w:tcPr>
          <w:p w14:paraId="1543D1AC" w14:textId="77777777" w:rsidR="00FA3403" w:rsidRPr="006D20DD" w:rsidRDefault="006D20DD">
            <w:pPr>
              <w:spacing w:before="20" w:after="20" w:line="240" w:lineRule="auto"/>
            </w:pPr>
            <w:r w:rsidRPr="006D20DD">
              <w:t>21.06.2026</w:t>
            </w:r>
          </w:p>
        </w:tc>
        <w:tc>
          <w:tcPr>
            <w:tcW w:w="3400" w:type="dxa"/>
            <w:vAlign w:val="center"/>
          </w:tcPr>
          <w:p w14:paraId="65CF6D54" w14:textId="77777777" w:rsidR="00FA3403" w:rsidRPr="006D20DD" w:rsidRDefault="006D20DD">
            <w:pPr>
              <w:spacing w:before="20" w:after="20" w:line="240" w:lineRule="auto"/>
            </w:pPr>
            <w:r w:rsidRPr="006D20DD">
              <w:t>Фестиваль «Павловский каравай»</w:t>
            </w:r>
          </w:p>
        </w:tc>
        <w:tc>
          <w:tcPr>
            <w:tcW w:w="1450" w:type="dxa"/>
            <w:vAlign w:val="center"/>
          </w:tcPr>
          <w:p w14:paraId="61A2120B" w14:textId="77777777" w:rsidR="00FA3403" w:rsidRPr="006D20DD" w:rsidRDefault="006D20DD">
            <w:pPr>
              <w:spacing w:before="20" w:after="20" w:line="240" w:lineRule="auto"/>
            </w:pPr>
            <w:r w:rsidRPr="006D20DD">
              <w:t>Гродненская область</w:t>
            </w:r>
          </w:p>
        </w:tc>
        <w:tc>
          <w:tcPr>
            <w:tcW w:w="3000" w:type="dxa"/>
            <w:vAlign w:val="center"/>
          </w:tcPr>
          <w:p w14:paraId="219B2ABB" w14:textId="77777777" w:rsidR="00FA3403" w:rsidRPr="006D20DD" w:rsidRDefault="006D20DD">
            <w:pPr>
              <w:spacing w:before="20" w:after="20" w:line="240" w:lineRule="auto"/>
            </w:pPr>
            <w:r w:rsidRPr="006D20DD">
              <w:t>аг. Новоселки</w:t>
            </w:r>
          </w:p>
        </w:tc>
        <w:tc>
          <w:tcPr>
            <w:tcW w:w="3200" w:type="dxa"/>
            <w:vAlign w:val="center"/>
          </w:tcPr>
          <w:p w14:paraId="6DF28EF0" w14:textId="77777777" w:rsidR="00490311" w:rsidRPr="006D20DD" w:rsidRDefault="006D20DD">
            <w:pPr>
              <w:spacing w:before="20" w:after="20" w:line="240" w:lineRule="auto"/>
              <w:rPr>
                <w:lang w:val="ru-RU"/>
              </w:rPr>
            </w:pPr>
            <w:r w:rsidRPr="006D20DD">
              <w:rPr>
                <w:lang w:val="ru-RU"/>
              </w:rPr>
              <w:t xml:space="preserve">Отдел культуры Слонимского райисполкома, </w:t>
            </w:r>
          </w:p>
          <w:p w14:paraId="58C30FA4" w14:textId="508DE0B6" w:rsidR="00FA3403" w:rsidRPr="006D20DD" w:rsidRDefault="006D20DD">
            <w:pPr>
              <w:spacing w:before="20" w:after="20" w:line="240" w:lineRule="auto"/>
              <w:rPr>
                <w:lang w:val="ru-RU"/>
              </w:rPr>
            </w:pPr>
            <w:r w:rsidRPr="006D20DD">
              <w:rPr>
                <w:lang w:val="ru-RU"/>
              </w:rPr>
              <w:t>ГУК «Слонимский районный центр культуры»</w:t>
            </w:r>
          </w:p>
        </w:tc>
        <w:tc>
          <w:tcPr>
            <w:tcW w:w="2848" w:type="dxa"/>
            <w:vAlign w:val="center"/>
          </w:tcPr>
          <w:p w14:paraId="4E3BD9E6" w14:textId="5919F012" w:rsidR="00FA3403" w:rsidRPr="006D20DD" w:rsidRDefault="006B2BF8">
            <w:pPr>
              <w:spacing w:before="20" w:after="20" w:line="240" w:lineRule="auto"/>
              <w:rPr>
                <w:lang w:val="ru-RU"/>
              </w:rPr>
            </w:pPr>
            <w:r w:rsidRPr="006D20DD">
              <w:rPr>
                <w:lang w:val="ru-RU"/>
              </w:rPr>
              <w:t xml:space="preserve">Если вы хотите узнать, кто является хранителем, носителем и транслятором традиции выпечки знаменитых Павловских караваев, попробовать их на вкус, </w:t>
            </w:r>
            <w:r w:rsidRPr="006D20DD">
              <w:rPr>
                <w:lang w:val="ru-RU"/>
              </w:rPr>
              <w:lastRenderedPageBreak/>
              <w:t>узнать секреты приготовления, то лучший вариант – провести следующие выходные на Слонимщине. Все желающие смогут не только продегустировать Павловские караваи, но и приобрести их.</w:t>
            </w:r>
          </w:p>
        </w:tc>
      </w:tr>
      <w:tr w:rsidR="006D20DD" w:rsidRPr="006D20DD" w14:paraId="181F13BE" w14:textId="77777777">
        <w:trPr>
          <w:jc w:val="center"/>
        </w:trPr>
        <w:tc>
          <w:tcPr>
            <w:tcW w:w="1500" w:type="dxa"/>
            <w:vAlign w:val="center"/>
          </w:tcPr>
          <w:p w14:paraId="046DC367" w14:textId="77777777" w:rsidR="00FA3403" w:rsidRPr="006D20DD" w:rsidRDefault="006D20DD">
            <w:pPr>
              <w:spacing w:before="20" w:after="20" w:line="240" w:lineRule="auto"/>
            </w:pPr>
            <w:r w:rsidRPr="006D20DD">
              <w:lastRenderedPageBreak/>
              <w:t>27.06.2026</w:t>
            </w:r>
          </w:p>
        </w:tc>
        <w:tc>
          <w:tcPr>
            <w:tcW w:w="3400" w:type="dxa"/>
            <w:vAlign w:val="center"/>
          </w:tcPr>
          <w:p w14:paraId="01EDF40E" w14:textId="77777777" w:rsidR="00FA3403" w:rsidRPr="006D20DD" w:rsidRDefault="006D20DD">
            <w:pPr>
              <w:spacing w:before="20" w:after="20" w:line="240" w:lineRule="auto"/>
              <w:rPr>
                <w:lang w:val="ru-RU"/>
              </w:rPr>
            </w:pPr>
            <w:r w:rsidRPr="006D20DD">
              <w:rPr>
                <w:lang w:val="ru-RU"/>
              </w:rPr>
              <w:t>Открытый районный фестиваль культуры и быта «Эйсмантаўскі фэст»</w:t>
            </w:r>
          </w:p>
        </w:tc>
        <w:tc>
          <w:tcPr>
            <w:tcW w:w="1450" w:type="dxa"/>
            <w:vAlign w:val="center"/>
          </w:tcPr>
          <w:p w14:paraId="20B861F4" w14:textId="77777777" w:rsidR="00FA3403" w:rsidRPr="006D20DD" w:rsidRDefault="006D20DD">
            <w:pPr>
              <w:spacing w:before="20" w:after="20" w:line="240" w:lineRule="auto"/>
            </w:pPr>
            <w:r w:rsidRPr="006D20DD">
              <w:t>Гродненская область</w:t>
            </w:r>
          </w:p>
        </w:tc>
        <w:tc>
          <w:tcPr>
            <w:tcW w:w="3000" w:type="dxa"/>
            <w:vAlign w:val="center"/>
          </w:tcPr>
          <w:p w14:paraId="5C928F34" w14:textId="77777777" w:rsidR="00FA3403" w:rsidRPr="006D20DD" w:rsidRDefault="006D20DD">
            <w:pPr>
              <w:spacing w:before="20" w:after="20" w:line="240" w:lineRule="auto"/>
            </w:pPr>
            <w:r w:rsidRPr="006D20DD">
              <w:t>аг. Большие Эйсмонты</w:t>
            </w:r>
          </w:p>
        </w:tc>
        <w:tc>
          <w:tcPr>
            <w:tcW w:w="3200" w:type="dxa"/>
            <w:vAlign w:val="center"/>
          </w:tcPr>
          <w:p w14:paraId="7D8CAC42" w14:textId="77777777" w:rsidR="00FA3403" w:rsidRPr="006D20DD" w:rsidRDefault="006D20DD">
            <w:pPr>
              <w:spacing w:before="20" w:after="20" w:line="240" w:lineRule="auto"/>
            </w:pPr>
            <w:r w:rsidRPr="006D20DD">
              <w:t>Сектор культуры Берестовицкого райисполкома</w:t>
            </w:r>
          </w:p>
        </w:tc>
        <w:tc>
          <w:tcPr>
            <w:tcW w:w="2848" w:type="dxa"/>
            <w:vAlign w:val="center"/>
          </w:tcPr>
          <w:p w14:paraId="19809F86" w14:textId="77777777" w:rsidR="00490311" w:rsidRPr="006D20DD" w:rsidRDefault="006B2BF8">
            <w:pPr>
              <w:spacing w:before="20" w:after="20" w:line="240" w:lineRule="auto"/>
              <w:rPr>
                <w:lang w:val="ru-RU"/>
              </w:rPr>
            </w:pPr>
            <w:r w:rsidRPr="006D20DD">
              <w:rPr>
                <w:lang w:val="ru-RU"/>
              </w:rPr>
              <w:t xml:space="preserve">По традиции праздник начинается со Святой Мессы </w:t>
            </w:r>
          </w:p>
          <w:p w14:paraId="701F6E4C" w14:textId="77777777" w:rsidR="00490311" w:rsidRPr="006D20DD" w:rsidRDefault="006B2BF8">
            <w:pPr>
              <w:spacing w:before="20" w:after="20" w:line="240" w:lineRule="auto"/>
              <w:rPr>
                <w:lang w:val="ru-RU"/>
              </w:rPr>
            </w:pPr>
            <w:r w:rsidRPr="006D20DD">
              <w:rPr>
                <w:lang w:val="ru-RU"/>
              </w:rPr>
              <w:t xml:space="preserve">"За единение народов!" в костёле Пресвятой Девы Марии и Святого Яна Непомука. Затем гостей фестиваля ждёт выставка-продажа изделий мастеров народного творчества </w:t>
            </w:r>
          </w:p>
          <w:p w14:paraId="18B94F2C" w14:textId="76748BAD" w:rsidR="00FA3403" w:rsidRPr="006D20DD" w:rsidRDefault="006B2BF8">
            <w:pPr>
              <w:spacing w:before="20" w:after="20" w:line="240" w:lineRule="auto"/>
              <w:rPr>
                <w:lang w:val="ru-RU"/>
              </w:rPr>
            </w:pPr>
            <w:r w:rsidRPr="006D20DD">
              <w:rPr>
                <w:lang w:val="ru-RU"/>
              </w:rPr>
              <w:t>"Город мастеров", увлекательные мастер-классы от ремесленников, впечатляющие экспозиции художественных полотен, музейных экспонатов и польской книги, насыщенная концертная программа с участием коллективов художественного творчества учреждений культуры Берестовитчины.</w:t>
            </w:r>
          </w:p>
        </w:tc>
      </w:tr>
      <w:tr w:rsidR="006D20DD" w:rsidRPr="006D20DD" w14:paraId="5206249D" w14:textId="77777777">
        <w:trPr>
          <w:jc w:val="center"/>
        </w:trPr>
        <w:tc>
          <w:tcPr>
            <w:tcW w:w="1500" w:type="dxa"/>
            <w:vAlign w:val="center"/>
          </w:tcPr>
          <w:p w14:paraId="7B4521CF" w14:textId="77777777" w:rsidR="00FA3403" w:rsidRPr="006D20DD" w:rsidRDefault="006D20DD">
            <w:pPr>
              <w:spacing w:before="20" w:after="20" w:line="240" w:lineRule="auto"/>
            </w:pPr>
            <w:r w:rsidRPr="006D20DD">
              <w:t>27.06.2026</w:t>
            </w:r>
          </w:p>
        </w:tc>
        <w:tc>
          <w:tcPr>
            <w:tcW w:w="3400" w:type="dxa"/>
            <w:vAlign w:val="center"/>
          </w:tcPr>
          <w:p w14:paraId="5C3C44BF" w14:textId="77777777" w:rsidR="00490311" w:rsidRPr="006D20DD" w:rsidRDefault="006D20DD">
            <w:pPr>
              <w:spacing w:before="20" w:after="20" w:line="240" w:lineRule="auto"/>
            </w:pPr>
            <w:r w:rsidRPr="006D20DD">
              <w:t xml:space="preserve">Музыкальный фестиваль </w:t>
            </w:r>
          </w:p>
          <w:p w14:paraId="262EEE79" w14:textId="00D73C98" w:rsidR="00FA3403" w:rsidRPr="006D20DD" w:rsidRDefault="006D20DD">
            <w:pPr>
              <w:spacing w:before="20" w:after="20" w:line="240" w:lineRule="auto"/>
            </w:pPr>
            <w:r w:rsidRPr="006D20DD">
              <w:t>«ЖИВОЙ ЗВУК»</w:t>
            </w:r>
          </w:p>
        </w:tc>
        <w:tc>
          <w:tcPr>
            <w:tcW w:w="1450" w:type="dxa"/>
            <w:vAlign w:val="center"/>
          </w:tcPr>
          <w:p w14:paraId="717F5D90" w14:textId="77777777" w:rsidR="00FA3403" w:rsidRPr="006D20DD" w:rsidRDefault="006D20DD">
            <w:pPr>
              <w:spacing w:before="20" w:after="20" w:line="240" w:lineRule="auto"/>
            </w:pPr>
            <w:r w:rsidRPr="006D20DD">
              <w:t>Гродненская область</w:t>
            </w:r>
          </w:p>
        </w:tc>
        <w:tc>
          <w:tcPr>
            <w:tcW w:w="3000" w:type="dxa"/>
            <w:vAlign w:val="center"/>
          </w:tcPr>
          <w:p w14:paraId="3E3553B3" w14:textId="77777777" w:rsidR="00FA3403" w:rsidRPr="006D20DD" w:rsidRDefault="006D20DD">
            <w:pPr>
              <w:spacing w:before="20" w:after="20" w:line="240" w:lineRule="auto"/>
            </w:pPr>
            <w:r w:rsidRPr="006D20DD">
              <w:t>г. Волковыск</w:t>
            </w:r>
          </w:p>
        </w:tc>
        <w:tc>
          <w:tcPr>
            <w:tcW w:w="3200" w:type="dxa"/>
            <w:vAlign w:val="center"/>
          </w:tcPr>
          <w:p w14:paraId="1ED8D392" w14:textId="77777777" w:rsidR="00FA3403" w:rsidRPr="006D20DD" w:rsidRDefault="006D20DD">
            <w:pPr>
              <w:spacing w:before="20" w:after="20" w:line="240" w:lineRule="auto"/>
            </w:pPr>
            <w:r w:rsidRPr="006D20DD">
              <w:t>Отдел культуры Волковысского райисполкома</w:t>
            </w:r>
          </w:p>
        </w:tc>
        <w:tc>
          <w:tcPr>
            <w:tcW w:w="2848" w:type="dxa"/>
            <w:vAlign w:val="center"/>
          </w:tcPr>
          <w:p w14:paraId="7F393DD6" w14:textId="0DFE8209" w:rsidR="00FA3403" w:rsidRPr="006D20DD" w:rsidRDefault="006B2BF8">
            <w:pPr>
              <w:spacing w:before="20" w:after="20" w:line="240" w:lineRule="auto"/>
              <w:rPr>
                <w:lang w:val="ru-RU"/>
              </w:rPr>
            </w:pPr>
            <w:r w:rsidRPr="006D20DD">
              <w:rPr>
                <w:lang w:val="ru-RU"/>
              </w:rPr>
              <w:t>Фестиваль «Живой звук» соберет вместе меломанов и ценителей живого звука. Набережная превратится в настоящий городок интересных развлекательных площадок, аттракционов, новых эмоций и встречи друзей.</w:t>
            </w:r>
          </w:p>
        </w:tc>
      </w:tr>
      <w:tr w:rsidR="006D20DD" w:rsidRPr="006D20DD" w14:paraId="567C0632" w14:textId="77777777">
        <w:trPr>
          <w:jc w:val="center"/>
        </w:trPr>
        <w:tc>
          <w:tcPr>
            <w:tcW w:w="1500" w:type="dxa"/>
            <w:vAlign w:val="center"/>
          </w:tcPr>
          <w:p w14:paraId="50B78E33" w14:textId="77777777" w:rsidR="00FA3403" w:rsidRPr="006D20DD" w:rsidRDefault="006D20DD">
            <w:pPr>
              <w:spacing w:before="20" w:after="20" w:line="240" w:lineRule="auto"/>
            </w:pPr>
            <w:r w:rsidRPr="006D20DD">
              <w:t>04.07.2026</w:t>
            </w:r>
          </w:p>
        </w:tc>
        <w:tc>
          <w:tcPr>
            <w:tcW w:w="3400" w:type="dxa"/>
            <w:vAlign w:val="center"/>
          </w:tcPr>
          <w:p w14:paraId="2CD71B56" w14:textId="77777777" w:rsidR="00FA3403" w:rsidRPr="006D20DD" w:rsidRDefault="006D20DD">
            <w:pPr>
              <w:spacing w:before="20" w:after="20" w:line="240" w:lineRule="auto"/>
            </w:pPr>
            <w:r w:rsidRPr="006D20DD">
              <w:t>Праздник «Купалье»</w:t>
            </w:r>
          </w:p>
        </w:tc>
        <w:tc>
          <w:tcPr>
            <w:tcW w:w="1450" w:type="dxa"/>
            <w:vAlign w:val="center"/>
          </w:tcPr>
          <w:p w14:paraId="53407FCB" w14:textId="77777777" w:rsidR="00FA3403" w:rsidRPr="006D20DD" w:rsidRDefault="006D20DD">
            <w:pPr>
              <w:spacing w:before="20" w:after="20" w:line="240" w:lineRule="auto"/>
            </w:pPr>
            <w:r w:rsidRPr="006D20DD">
              <w:t>Гродненская область</w:t>
            </w:r>
          </w:p>
        </w:tc>
        <w:tc>
          <w:tcPr>
            <w:tcW w:w="3000" w:type="dxa"/>
            <w:vAlign w:val="center"/>
          </w:tcPr>
          <w:p w14:paraId="6C736882" w14:textId="77777777" w:rsidR="00FA3403" w:rsidRPr="006D20DD" w:rsidRDefault="006D20DD">
            <w:pPr>
              <w:spacing w:before="20" w:after="20" w:line="240" w:lineRule="auto"/>
            </w:pPr>
            <w:r w:rsidRPr="006D20DD">
              <w:t>шлюз Домбровка, Августовский канал</w:t>
            </w:r>
          </w:p>
        </w:tc>
        <w:tc>
          <w:tcPr>
            <w:tcW w:w="3200" w:type="dxa"/>
            <w:vAlign w:val="center"/>
          </w:tcPr>
          <w:p w14:paraId="227D344C" w14:textId="77777777" w:rsidR="00FA3403" w:rsidRPr="006D20DD" w:rsidRDefault="006D20DD">
            <w:pPr>
              <w:spacing w:before="20" w:after="20" w:line="240" w:lineRule="auto"/>
            </w:pPr>
            <w:r w:rsidRPr="006D20DD">
              <w:t>Отдел культуры Гродненского райисполкома</w:t>
            </w:r>
          </w:p>
        </w:tc>
        <w:tc>
          <w:tcPr>
            <w:tcW w:w="2848" w:type="dxa"/>
            <w:vAlign w:val="center"/>
          </w:tcPr>
          <w:p w14:paraId="384BFED5" w14:textId="3AD06852" w:rsidR="00FA3403" w:rsidRPr="006D20DD" w:rsidRDefault="006B2BF8">
            <w:pPr>
              <w:spacing w:before="20" w:after="20" w:line="240" w:lineRule="auto"/>
              <w:rPr>
                <w:lang w:val="ru-RU"/>
              </w:rPr>
            </w:pPr>
            <w:r w:rsidRPr="006D20DD">
              <w:rPr>
                <w:lang w:val="ru-RU"/>
              </w:rPr>
              <w:t>Праздник начнется с вовлекающего мастер-класса по плетению венков, с последующим их запуском по воде, а также с мастер-класса по танцам. Программа заверши</w:t>
            </w:r>
            <w:r w:rsidR="009B35BC" w:rsidRPr="006D20DD">
              <w:rPr>
                <w:lang w:val="ru-RU"/>
              </w:rPr>
              <w:t>тся</w:t>
            </w:r>
            <w:r w:rsidRPr="006D20DD">
              <w:rPr>
                <w:lang w:val="ru-RU"/>
              </w:rPr>
              <w:t xml:space="preserve"> выбором главных героев праздника, выступлением ансамбля и обрядом прыжков через костер.</w:t>
            </w:r>
          </w:p>
        </w:tc>
      </w:tr>
      <w:tr w:rsidR="006D20DD" w:rsidRPr="006D20DD" w14:paraId="274D87FC" w14:textId="77777777">
        <w:trPr>
          <w:jc w:val="center"/>
        </w:trPr>
        <w:tc>
          <w:tcPr>
            <w:tcW w:w="1500" w:type="dxa"/>
            <w:vAlign w:val="center"/>
          </w:tcPr>
          <w:p w14:paraId="6F069DAE" w14:textId="58D0DCF9" w:rsidR="00FA3403" w:rsidRPr="006D20DD" w:rsidRDefault="009B35BC">
            <w:pPr>
              <w:spacing w:before="20" w:after="20" w:line="240" w:lineRule="auto"/>
            </w:pPr>
            <w:r w:rsidRPr="006D20DD">
              <w:rPr>
                <w:lang w:val="ru-RU"/>
              </w:rPr>
              <w:t>18.</w:t>
            </w:r>
            <w:r w:rsidR="006D20DD" w:rsidRPr="006D20DD">
              <w:t>07.2026</w:t>
            </w:r>
          </w:p>
        </w:tc>
        <w:tc>
          <w:tcPr>
            <w:tcW w:w="3400" w:type="dxa"/>
            <w:vAlign w:val="center"/>
          </w:tcPr>
          <w:p w14:paraId="6BDBFD2A" w14:textId="77777777" w:rsidR="00FA3403" w:rsidRPr="006D20DD" w:rsidRDefault="006D20DD">
            <w:pPr>
              <w:spacing w:before="20" w:after="20" w:line="240" w:lineRule="auto"/>
              <w:rPr>
                <w:lang w:val="ru-RU"/>
              </w:rPr>
            </w:pPr>
            <w:r w:rsidRPr="006D20DD">
              <w:rPr>
                <w:lang w:val="ru-RU"/>
              </w:rPr>
              <w:t>Гродненское областное открытое спортивно-массовое мероприятие «Суседзі»</w:t>
            </w:r>
          </w:p>
        </w:tc>
        <w:tc>
          <w:tcPr>
            <w:tcW w:w="1450" w:type="dxa"/>
            <w:vAlign w:val="center"/>
          </w:tcPr>
          <w:p w14:paraId="718C3641" w14:textId="77777777" w:rsidR="00FA3403" w:rsidRPr="006D20DD" w:rsidRDefault="006D20DD">
            <w:pPr>
              <w:spacing w:before="20" w:after="20" w:line="240" w:lineRule="auto"/>
            </w:pPr>
            <w:r w:rsidRPr="006D20DD">
              <w:t>Гродненская область</w:t>
            </w:r>
          </w:p>
        </w:tc>
        <w:tc>
          <w:tcPr>
            <w:tcW w:w="3000" w:type="dxa"/>
            <w:vAlign w:val="center"/>
          </w:tcPr>
          <w:p w14:paraId="2B0A6183" w14:textId="77777777" w:rsidR="00FA3403" w:rsidRPr="006D20DD" w:rsidRDefault="006D20DD">
            <w:pPr>
              <w:spacing w:before="20" w:after="20" w:line="240" w:lineRule="auto"/>
            </w:pPr>
            <w:r w:rsidRPr="006D20DD">
              <w:t>шлюз «Домбровка», Августовский канал</w:t>
            </w:r>
          </w:p>
        </w:tc>
        <w:tc>
          <w:tcPr>
            <w:tcW w:w="3200" w:type="dxa"/>
            <w:vAlign w:val="center"/>
          </w:tcPr>
          <w:p w14:paraId="484BA8D8" w14:textId="77777777" w:rsidR="00FA3403" w:rsidRPr="006D20DD" w:rsidRDefault="006D20DD">
            <w:pPr>
              <w:spacing w:before="20" w:after="20" w:line="240" w:lineRule="auto"/>
            </w:pPr>
            <w:r w:rsidRPr="006D20DD">
              <w:t>Сектор спорта Гродненского райисполкома</w:t>
            </w:r>
          </w:p>
        </w:tc>
        <w:tc>
          <w:tcPr>
            <w:tcW w:w="2848" w:type="dxa"/>
            <w:vAlign w:val="center"/>
          </w:tcPr>
          <w:p w14:paraId="19994089" w14:textId="49D16CF4" w:rsidR="00FA3403" w:rsidRPr="006D20DD" w:rsidRDefault="009B35BC">
            <w:pPr>
              <w:spacing w:before="20" w:after="20" w:line="240" w:lineRule="auto"/>
              <w:rPr>
                <w:lang w:val="ru-RU"/>
              </w:rPr>
            </w:pPr>
            <w:r w:rsidRPr="006D20DD">
              <w:rPr>
                <w:lang w:val="ru-RU"/>
              </w:rPr>
              <w:t xml:space="preserve">Программа включает регистрацию участников "Детских заездов", после чего последуют старты всех </w:t>
            </w:r>
            <w:r w:rsidRPr="006D20DD">
              <w:rPr>
                <w:lang w:val="ru-RU"/>
              </w:rPr>
              <w:lastRenderedPageBreak/>
              <w:t>дистанций, включая "Марафон" и "Полумарафон". Награждение победителей будет проходить ступенчато, завершаясь вечерней церемонией.</w:t>
            </w:r>
          </w:p>
        </w:tc>
      </w:tr>
      <w:tr w:rsidR="006D20DD" w:rsidRPr="006D20DD" w14:paraId="0B3C8F94" w14:textId="77777777">
        <w:trPr>
          <w:jc w:val="center"/>
        </w:trPr>
        <w:tc>
          <w:tcPr>
            <w:tcW w:w="1500" w:type="dxa"/>
            <w:vAlign w:val="center"/>
          </w:tcPr>
          <w:p w14:paraId="64669B92" w14:textId="77777777" w:rsidR="00FA3403" w:rsidRPr="006D20DD" w:rsidRDefault="006D20DD">
            <w:pPr>
              <w:spacing w:before="20" w:after="20" w:line="240" w:lineRule="auto"/>
            </w:pPr>
            <w:r w:rsidRPr="006D20DD">
              <w:lastRenderedPageBreak/>
              <w:t>11-12.07.2026</w:t>
            </w:r>
          </w:p>
        </w:tc>
        <w:tc>
          <w:tcPr>
            <w:tcW w:w="3400" w:type="dxa"/>
            <w:vAlign w:val="center"/>
          </w:tcPr>
          <w:p w14:paraId="4700C2F0" w14:textId="77777777" w:rsidR="00490311" w:rsidRPr="006D20DD" w:rsidRDefault="006D20DD">
            <w:pPr>
              <w:spacing w:before="20" w:after="20" w:line="240" w:lineRule="auto"/>
              <w:rPr>
                <w:lang w:val="ru-RU"/>
              </w:rPr>
            </w:pPr>
            <w:r w:rsidRPr="006D20DD">
              <w:rPr>
                <w:lang w:val="ru-RU"/>
              </w:rPr>
              <w:t xml:space="preserve">Спортивно-массовое мероприятие Гродненской области </w:t>
            </w:r>
          </w:p>
          <w:p w14:paraId="4F6B25C0" w14:textId="0F262FB4" w:rsidR="00FA3403" w:rsidRPr="006D20DD" w:rsidRDefault="006D20DD">
            <w:pPr>
              <w:spacing w:before="20" w:after="20" w:line="240" w:lineRule="auto"/>
              <w:rPr>
                <w:lang w:val="ru-RU"/>
              </w:rPr>
            </w:pPr>
            <w:r w:rsidRPr="006D20DD">
              <w:rPr>
                <w:lang w:val="ru-RU"/>
              </w:rPr>
              <w:t>«Святский триатлон»</w:t>
            </w:r>
          </w:p>
        </w:tc>
        <w:tc>
          <w:tcPr>
            <w:tcW w:w="1450" w:type="dxa"/>
            <w:vAlign w:val="center"/>
          </w:tcPr>
          <w:p w14:paraId="5C941E4D" w14:textId="77777777" w:rsidR="00FA3403" w:rsidRPr="006D20DD" w:rsidRDefault="006D20DD">
            <w:pPr>
              <w:spacing w:before="20" w:after="20" w:line="240" w:lineRule="auto"/>
            </w:pPr>
            <w:r w:rsidRPr="006D20DD">
              <w:t>Гродненская область</w:t>
            </w:r>
          </w:p>
        </w:tc>
        <w:tc>
          <w:tcPr>
            <w:tcW w:w="3000" w:type="dxa"/>
            <w:vAlign w:val="center"/>
          </w:tcPr>
          <w:p w14:paraId="395B4ADD" w14:textId="77777777" w:rsidR="00FA3403" w:rsidRPr="006D20DD" w:rsidRDefault="006D20DD">
            <w:pPr>
              <w:spacing w:before="20" w:after="20" w:line="240" w:lineRule="auto"/>
            </w:pPr>
            <w:r w:rsidRPr="006D20DD">
              <w:t>д. Святск</w:t>
            </w:r>
          </w:p>
        </w:tc>
        <w:tc>
          <w:tcPr>
            <w:tcW w:w="3200" w:type="dxa"/>
            <w:vAlign w:val="center"/>
          </w:tcPr>
          <w:p w14:paraId="7E53C06C" w14:textId="77777777" w:rsidR="00FA3403" w:rsidRPr="006D20DD" w:rsidRDefault="006D20DD">
            <w:pPr>
              <w:spacing w:before="20" w:after="20" w:line="240" w:lineRule="auto"/>
            </w:pPr>
            <w:r w:rsidRPr="006D20DD">
              <w:t>Управление спорта Гродненского облисполкома</w:t>
            </w:r>
          </w:p>
        </w:tc>
        <w:tc>
          <w:tcPr>
            <w:tcW w:w="2848" w:type="dxa"/>
            <w:vAlign w:val="center"/>
          </w:tcPr>
          <w:p w14:paraId="6E09DBA7" w14:textId="500C9DB1" w:rsidR="00FA3403" w:rsidRPr="006D20DD" w:rsidRDefault="009B35BC">
            <w:pPr>
              <w:spacing w:before="20" w:after="20" w:line="240" w:lineRule="auto"/>
              <w:rPr>
                <w:lang w:val="ru-RU"/>
              </w:rPr>
            </w:pPr>
            <w:r w:rsidRPr="006D20DD">
              <w:rPr>
                <w:lang w:val="ru-RU"/>
              </w:rPr>
              <w:t>Спортивно-массовое мероприятие проводятся с целью пропаганды здорового образа жизни и приобщения различных слоев населения к активным занятиям физической культурой и спортом.</w:t>
            </w:r>
          </w:p>
        </w:tc>
      </w:tr>
      <w:tr w:rsidR="006D20DD" w:rsidRPr="006D20DD" w14:paraId="78984C4F" w14:textId="77777777" w:rsidTr="006B2BF8">
        <w:trPr>
          <w:trHeight w:val="414"/>
          <w:jc w:val="center"/>
        </w:trPr>
        <w:tc>
          <w:tcPr>
            <w:tcW w:w="1500" w:type="dxa"/>
            <w:vAlign w:val="center"/>
          </w:tcPr>
          <w:p w14:paraId="2D5CE8A0" w14:textId="77777777" w:rsidR="00FA3403" w:rsidRPr="006D20DD" w:rsidRDefault="006D20DD">
            <w:pPr>
              <w:spacing w:before="20" w:after="20" w:line="240" w:lineRule="auto"/>
            </w:pPr>
            <w:r w:rsidRPr="006D20DD">
              <w:t>11.07.2026</w:t>
            </w:r>
          </w:p>
        </w:tc>
        <w:tc>
          <w:tcPr>
            <w:tcW w:w="3400" w:type="dxa"/>
            <w:vAlign w:val="center"/>
          </w:tcPr>
          <w:p w14:paraId="6054FD04" w14:textId="77777777" w:rsidR="00FA3403" w:rsidRPr="006D20DD" w:rsidRDefault="006D20DD">
            <w:pPr>
              <w:spacing w:before="20" w:after="20" w:line="240" w:lineRule="auto"/>
            </w:pPr>
            <w:r w:rsidRPr="006D20DD">
              <w:t>Фестиваль «Легендарные эпохи»</w:t>
            </w:r>
          </w:p>
        </w:tc>
        <w:tc>
          <w:tcPr>
            <w:tcW w:w="1450" w:type="dxa"/>
            <w:vAlign w:val="center"/>
          </w:tcPr>
          <w:p w14:paraId="377B79D1" w14:textId="77777777" w:rsidR="00FA3403" w:rsidRPr="006D20DD" w:rsidRDefault="006D20DD">
            <w:pPr>
              <w:spacing w:before="20" w:after="20" w:line="240" w:lineRule="auto"/>
            </w:pPr>
            <w:r w:rsidRPr="006D20DD">
              <w:t>Гродненская область</w:t>
            </w:r>
          </w:p>
        </w:tc>
        <w:tc>
          <w:tcPr>
            <w:tcW w:w="3000" w:type="dxa"/>
            <w:vAlign w:val="center"/>
          </w:tcPr>
          <w:p w14:paraId="16FD07F7" w14:textId="77777777" w:rsidR="00FA3403" w:rsidRPr="006D20DD" w:rsidRDefault="006D20DD">
            <w:pPr>
              <w:spacing w:before="20" w:after="20" w:line="240" w:lineRule="auto"/>
              <w:rPr>
                <w:lang w:val="ru-RU"/>
              </w:rPr>
            </w:pPr>
            <w:r w:rsidRPr="006D20DD">
              <w:rPr>
                <w:lang w:val="ru-RU"/>
              </w:rPr>
              <w:t>г.п. Зельва, площадка возле старой мельницы</w:t>
            </w:r>
          </w:p>
        </w:tc>
        <w:tc>
          <w:tcPr>
            <w:tcW w:w="3200" w:type="dxa"/>
            <w:vAlign w:val="center"/>
          </w:tcPr>
          <w:p w14:paraId="04275BB0" w14:textId="77777777" w:rsidR="00FA3403" w:rsidRPr="006D20DD" w:rsidRDefault="006D20DD">
            <w:pPr>
              <w:spacing w:before="20" w:after="20" w:line="240" w:lineRule="auto"/>
            </w:pPr>
            <w:r w:rsidRPr="006D20DD">
              <w:t>Сектор культуры Зельвенского райисполкома</w:t>
            </w:r>
          </w:p>
        </w:tc>
        <w:tc>
          <w:tcPr>
            <w:tcW w:w="2848" w:type="dxa"/>
            <w:vAlign w:val="center"/>
          </w:tcPr>
          <w:p w14:paraId="74F510F4" w14:textId="5683350B" w:rsidR="00FA3403" w:rsidRPr="006D20DD" w:rsidRDefault="009B35BC">
            <w:pPr>
              <w:spacing w:before="20" w:after="20" w:line="240" w:lineRule="auto"/>
              <w:rPr>
                <w:lang w:val="ru-RU"/>
              </w:rPr>
            </w:pPr>
            <w:r w:rsidRPr="006D20DD">
              <w:rPr>
                <w:lang w:val="ru-RU"/>
              </w:rPr>
              <w:t>Фестиваль «Легендарные эпохи» будет сопровождаться конным и пешим рыцарскими турнирами, турнирами лучников, историческими реконструкциями и работой интерактивных площадок.</w:t>
            </w:r>
          </w:p>
        </w:tc>
      </w:tr>
      <w:tr w:rsidR="006D20DD" w:rsidRPr="006D20DD" w14:paraId="3506B542" w14:textId="77777777">
        <w:trPr>
          <w:jc w:val="center"/>
        </w:trPr>
        <w:tc>
          <w:tcPr>
            <w:tcW w:w="1500" w:type="dxa"/>
            <w:vAlign w:val="center"/>
          </w:tcPr>
          <w:p w14:paraId="05B473A8" w14:textId="77777777" w:rsidR="00FA3403" w:rsidRPr="006D20DD" w:rsidRDefault="006D20DD">
            <w:pPr>
              <w:spacing w:before="20" w:after="20" w:line="240" w:lineRule="auto"/>
            </w:pPr>
            <w:r w:rsidRPr="006D20DD">
              <w:t>11.07.2026</w:t>
            </w:r>
          </w:p>
        </w:tc>
        <w:tc>
          <w:tcPr>
            <w:tcW w:w="3400" w:type="dxa"/>
            <w:vAlign w:val="center"/>
          </w:tcPr>
          <w:p w14:paraId="76C5985E" w14:textId="77777777" w:rsidR="00FA3403" w:rsidRPr="006D20DD" w:rsidRDefault="006D20DD">
            <w:pPr>
              <w:spacing w:before="20" w:after="20" w:line="240" w:lineRule="auto"/>
              <w:rPr>
                <w:lang w:val="ru-RU"/>
              </w:rPr>
            </w:pPr>
            <w:r w:rsidRPr="006D20DD">
              <w:rPr>
                <w:lang w:val="ru-RU"/>
              </w:rPr>
              <w:t>Арт-пикник «На хвалях Немана»</w:t>
            </w:r>
          </w:p>
        </w:tc>
        <w:tc>
          <w:tcPr>
            <w:tcW w:w="1450" w:type="dxa"/>
            <w:vAlign w:val="center"/>
          </w:tcPr>
          <w:p w14:paraId="15735206" w14:textId="77777777" w:rsidR="00FA3403" w:rsidRPr="006D20DD" w:rsidRDefault="006D20DD">
            <w:pPr>
              <w:spacing w:before="20" w:after="20" w:line="240" w:lineRule="auto"/>
            </w:pPr>
            <w:r w:rsidRPr="006D20DD">
              <w:t>Гродненская область</w:t>
            </w:r>
          </w:p>
        </w:tc>
        <w:tc>
          <w:tcPr>
            <w:tcW w:w="3000" w:type="dxa"/>
            <w:vAlign w:val="center"/>
          </w:tcPr>
          <w:p w14:paraId="041E7E09" w14:textId="77777777" w:rsidR="00FA3403" w:rsidRPr="006D20DD" w:rsidRDefault="006D20DD">
            <w:pPr>
              <w:spacing w:before="20" w:after="20" w:line="240" w:lineRule="auto"/>
            </w:pPr>
            <w:r w:rsidRPr="006D20DD">
              <w:t>г. Мосты, урочище Михайловка</w:t>
            </w:r>
          </w:p>
        </w:tc>
        <w:tc>
          <w:tcPr>
            <w:tcW w:w="3200" w:type="dxa"/>
            <w:vAlign w:val="center"/>
          </w:tcPr>
          <w:p w14:paraId="20D5C82F" w14:textId="77777777" w:rsidR="00FA3403" w:rsidRPr="006D20DD" w:rsidRDefault="006D20DD">
            <w:pPr>
              <w:spacing w:before="20" w:after="20" w:line="240" w:lineRule="auto"/>
            </w:pPr>
            <w:r w:rsidRPr="006D20DD">
              <w:t>Сектор культуры Мостовского райисполкома</w:t>
            </w:r>
          </w:p>
        </w:tc>
        <w:tc>
          <w:tcPr>
            <w:tcW w:w="2848" w:type="dxa"/>
            <w:vAlign w:val="center"/>
          </w:tcPr>
          <w:p w14:paraId="446D6D4B" w14:textId="1556AA24" w:rsidR="00FA3403" w:rsidRPr="006D20DD" w:rsidRDefault="009B35BC">
            <w:pPr>
              <w:spacing w:before="20" w:after="20" w:line="240" w:lineRule="auto"/>
              <w:rPr>
                <w:lang w:val="ru-RU"/>
              </w:rPr>
            </w:pPr>
            <w:r w:rsidRPr="006D20DD">
              <w:rPr>
                <w:lang w:val="ru-RU"/>
              </w:rPr>
              <w:t>Фестиваль откроет музыкально-театрализованное представление и торжественная церемония, после чего гостей ожидают водные шоу, спортивные соревнования и творческие конкурсы. Программа включает выступления музыкальных коллективов, ретро-дискотеку и завершится концертом группы барабанщиков.</w:t>
            </w:r>
          </w:p>
        </w:tc>
      </w:tr>
      <w:tr w:rsidR="006D20DD" w:rsidRPr="006D20DD" w14:paraId="13596C1D" w14:textId="77777777">
        <w:trPr>
          <w:jc w:val="center"/>
        </w:trPr>
        <w:tc>
          <w:tcPr>
            <w:tcW w:w="1500" w:type="dxa"/>
            <w:vAlign w:val="center"/>
          </w:tcPr>
          <w:p w14:paraId="5D6464BD" w14:textId="77777777" w:rsidR="00FA3403" w:rsidRPr="006D20DD" w:rsidRDefault="006D20DD">
            <w:pPr>
              <w:spacing w:before="20" w:after="20" w:line="240" w:lineRule="auto"/>
            </w:pPr>
            <w:r w:rsidRPr="006D20DD">
              <w:t>25.07.2026</w:t>
            </w:r>
          </w:p>
        </w:tc>
        <w:tc>
          <w:tcPr>
            <w:tcW w:w="3400" w:type="dxa"/>
            <w:vAlign w:val="center"/>
          </w:tcPr>
          <w:p w14:paraId="6F79969A" w14:textId="77777777" w:rsidR="00FA3403" w:rsidRPr="006D20DD" w:rsidRDefault="006D20DD">
            <w:pPr>
              <w:spacing w:before="20" w:after="20" w:line="240" w:lineRule="auto"/>
            </w:pPr>
            <w:r w:rsidRPr="006D20DD">
              <w:t>Праздник «Гудзевіцкі тэкстыльны фэст»</w:t>
            </w:r>
          </w:p>
        </w:tc>
        <w:tc>
          <w:tcPr>
            <w:tcW w:w="1450" w:type="dxa"/>
            <w:vAlign w:val="center"/>
          </w:tcPr>
          <w:p w14:paraId="26937A06" w14:textId="77777777" w:rsidR="00FA3403" w:rsidRPr="006D20DD" w:rsidRDefault="006D20DD">
            <w:pPr>
              <w:spacing w:before="20" w:after="20" w:line="240" w:lineRule="auto"/>
            </w:pPr>
            <w:r w:rsidRPr="006D20DD">
              <w:t>Гродненская область</w:t>
            </w:r>
          </w:p>
        </w:tc>
        <w:tc>
          <w:tcPr>
            <w:tcW w:w="3000" w:type="dxa"/>
            <w:vAlign w:val="center"/>
          </w:tcPr>
          <w:p w14:paraId="02BCF733" w14:textId="77777777" w:rsidR="00FA3403" w:rsidRPr="006D20DD" w:rsidRDefault="006D20DD">
            <w:pPr>
              <w:spacing w:before="20" w:after="20" w:line="240" w:lineRule="auto"/>
              <w:rPr>
                <w:lang w:val="ru-RU"/>
              </w:rPr>
            </w:pPr>
            <w:r w:rsidRPr="006D20DD">
              <w:rPr>
                <w:lang w:val="ru-RU"/>
              </w:rPr>
              <w:t>аг. Гудевичи (площадка УК «Гудевичский государственный литературно-краеведческий музей»)</w:t>
            </w:r>
          </w:p>
        </w:tc>
        <w:tc>
          <w:tcPr>
            <w:tcW w:w="3200" w:type="dxa"/>
            <w:vAlign w:val="center"/>
          </w:tcPr>
          <w:p w14:paraId="266409CA" w14:textId="77777777" w:rsidR="00FA3403" w:rsidRPr="006D20DD" w:rsidRDefault="006D20DD">
            <w:pPr>
              <w:spacing w:before="20" w:after="20" w:line="240" w:lineRule="auto"/>
            </w:pPr>
            <w:r w:rsidRPr="006D20DD">
              <w:t>Сектор культуры Мостовского райисполкома</w:t>
            </w:r>
          </w:p>
        </w:tc>
        <w:tc>
          <w:tcPr>
            <w:tcW w:w="2848" w:type="dxa"/>
            <w:vAlign w:val="center"/>
          </w:tcPr>
          <w:p w14:paraId="66D84EF1" w14:textId="53AC7A67" w:rsidR="00FA3403" w:rsidRPr="006D20DD" w:rsidRDefault="000460CF">
            <w:pPr>
              <w:spacing w:before="20" w:after="20" w:line="240" w:lineRule="auto"/>
              <w:rPr>
                <w:lang w:val="ru-RU"/>
              </w:rPr>
            </w:pPr>
            <w:r w:rsidRPr="006D20DD">
              <w:rPr>
                <w:lang w:val="ru-RU"/>
              </w:rPr>
              <w:t>Праздничная программа включает торжественное открытие, концертное чествование деревни Гудевичи, а также выступления различных фольклорных коллективов и вокальных групп. Параллельно на площадке музея будет проходить выставка, организовано ретро-фотоателье и мастер-классы по народным ремеслам.</w:t>
            </w:r>
          </w:p>
        </w:tc>
      </w:tr>
      <w:tr w:rsidR="006D20DD" w:rsidRPr="006D20DD" w14:paraId="6C405514" w14:textId="77777777">
        <w:trPr>
          <w:jc w:val="center"/>
        </w:trPr>
        <w:tc>
          <w:tcPr>
            <w:tcW w:w="1500" w:type="dxa"/>
            <w:vAlign w:val="center"/>
          </w:tcPr>
          <w:p w14:paraId="689551F9" w14:textId="77777777" w:rsidR="00FA3403" w:rsidRPr="006D20DD" w:rsidRDefault="006D20DD">
            <w:pPr>
              <w:spacing w:before="20" w:after="20" w:line="240" w:lineRule="auto"/>
            </w:pPr>
            <w:r w:rsidRPr="006D20DD">
              <w:t>25-26.07.2026</w:t>
            </w:r>
          </w:p>
        </w:tc>
        <w:tc>
          <w:tcPr>
            <w:tcW w:w="3400" w:type="dxa"/>
            <w:vAlign w:val="center"/>
          </w:tcPr>
          <w:p w14:paraId="4376BB90" w14:textId="77777777" w:rsidR="00FA3403" w:rsidRPr="006D20DD" w:rsidRDefault="006D20DD">
            <w:pPr>
              <w:spacing w:before="20" w:after="20" w:line="240" w:lineRule="auto"/>
              <w:rPr>
                <w:lang w:val="ru-RU"/>
              </w:rPr>
            </w:pPr>
            <w:r w:rsidRPr="006D20DD">
              <w:rPr>
                <w:lang w:val="ru-RU"/>
              </w:rPr>
              <w:t>Областной фестиваль бардовской песни памяти В.С.Высоцкого «Музыка сердец»</w:t>
            </w:r>
          </w:p>
        </w:tc>
        <w:tc>
          <w:tcPr>
            <w:tcW w:w="1450" w:type="dxa"/>
            <w:vAlign w:val="center"/>
          </w:tcPr>
          <w:p w14:paraId="3D0651B0" w14:textId="77777777" w:rsidR="00FA3403" w:rsidRPr="006D20DD" w:rsidRDefault="006D20DD">
            <w:pPr>
              <w:spacing w:before="20" w:after="20" w:line="240" w:lineRule="auto"/>
            </w:pPr>
            <w:r w:rsidRPr="006D20DD">
              <w:t>Гродненская область</w:t>
            </w:r>
          </w:p>
        </w:tc>
        <w:tc>
          <w:tcPr>
            <w:tcW w:w="3000" w:type="dxa"/>
            <w:vAlign w:val="center"/>
          </w:tcPr>
          <w:p w14:paraId="3678A6A1" w14:textId="77777777" w:rsidR="00FA3403" w:rsidRPr="006D20DD" w:rsidRDefault="006D20DD">
            <w:pPr>
              <w:spacing w:before="20" w:after="20" w:line="240" w:lineRule="auto"/>
            </w:pPr>
            <w:r w:rsidRPr="006D20DD">
              <w:t>оз. Литовка</w:t>
            </w:r>
          </w:p>
        </w:tc>
        <w:tc>
          <w:tcPr>
            <w:tcW w:w="3200" w:type="dxa"/>
            <w:vAlign w:val="center"/>
          </w:tcPr>
          <w:p w14:paraId="4D9D3239" w14:textId="77777777" w:rsidR="00FA3403" w:rsidRPr="006D20DD" w:rsidRDefault="006D20DD">
            <w:pPr>
              <w:spacing w:before="20" w:after="20" w:line="240" w:lineRule="auto"/>
              <w:rPr>
                <w:lang w:val="ru-RU"/>
              </w:rPr>
            </w:pPr>
            <w:r w:rsidRPr="006D20DD">
              <w:rPr>
                <w:lang w:val="ru-RU"/>
              </w:rPr>
              <w:t>Управление культуры Гродненского облисполкома, отдел культуры Новогрудского райисполкома</w:t>
            </w:r>
          </w:p>
        </w:tc>
        <w:tc>
          <w:tcPr>
            <w:tcW w:w="2848" w:type="dxa"/>
            <w:vAlign w:val="center"/>
          </w:tcPr>
          <w:p w14:paraId="62494340" w14:textId="77777777" w:rsidR="00490311" w:rsidRPr="006D20DD" w:rsidRDefault="000460CF" w:rsidP="000460CF">
            <w:pPr>
              <w:spacing w:before="20" w:after="20" w:line="240" w:lineRule="auto"/>
              <w:rPr>
                <w:lang w:val="ru-RU"/>
              </w:rPr>
            </w:pPr>
            <w:r w:rsidRPr="006D20DD">
              <w:rPr>
                <w:lang w:val="ru-RU"/>
              </w:rPr>
              <w:t xml:space="preserve">В программе конкурсные выступления участников фестиваля, концерт, открытый микрофон, выступление певца и композитора Владимира </w:t>
            </w:r>
            <w:r w:rsidRPr="006D20DD">
              <w:rPr>
                <w:lang w:val="ru-RU"/>
              </w:rPr>
              <w:lastRenderedPageBreak/>
              <w:t>Ухтинского, песни у костра и много другое. Далее</w:t>
            </w:r>
            <w:r w:rsidR="00490311" w:rsidRPr="006D20DD">
              <w:rPr>
                <w:lang w:val="ru-RU"/>
              </w:rPr>
              <w:t xml:space="preserve"> </w:t>
            </w:r>
            <w:r w:rsidRPr="006D20DD">
              <w:rPr>
                <w:lang w:val="ru-RU"/>
              </w:rPr>
              <w:t xml:space="preserve">в сквере </w:t>
            </w:r>
          </w:p>
          <w:p w14:paraId="229C9657" w14:textId="48FB0DB2" w:rsidR="00FA3403" w:rsidRPr="006D20DD" w:rsidRDefault="000460CF" w:rsidP="000460CF">
            <w:pPr>
              <w:spacing w:before="20" w:after="20" w:line="240" w:lineRule="auto"/>
              <w:rPr>
                <w:lang w:val="ru-RU"/>
              </w:rPr>
            </w:pPr>
            <w:r w:rsidRPr="006D20DD">
              <w:rPr>
                <w:lang w:val="ru-RU"/>
              </w:rPr>
              <w:t>В. Высоцкого состоится музыкально-поэтическая встреча поклонников творчества легендарного артиста</w:t>
            </w:r>
          </w:p>
        </w:tc>
      </w:tr>
      <w:tr w:rsidR="006D20DD" w:rsidRPr="006D20DD" w14:paraId="0236FFBA" w14:textId="77777777">
        <w:trPr>
          <w:jc w:val="center"/>
        </w:trPr>
        <w:tc>
          <w:tcPr>
            <w:tcW w:w="1500" w:type="dxa"/>
            <w:vAlign w:val="center"/>
          </w:tcPr>
          <w:p w14:paraId="7B0CD96C" w14:textId="77777777" w:rsidR="00FA3403" w:rsidRPr="006D20DD" w:rsidRDefault="006D20DD">
            <w:pPr>
              <w:spacing w:before="20" w:after="20" w:line="240" w:lineRule="auto"/>
            </w:pPr>
            <w:r w:rsidRPr="006D20DD">
              <w:lastRenderedPageBreak/>
              <w:t>25.07.2026</w:t>
            </w:r>
          </w:p>
        </w:tc>
        <w:tc>
          <w:tcPr>
            <w:tcW w:w="3400" w:type="dxa"/>
            <w:vAlign w:val="center"/>
          </w:tcPr>
          <w:p w14:paraId="08ABCCFE" w14:textId="77777777" w:rsidR="00490311" w:rsidRPr="006D20DD" w:rsidRDefault="006D20DD">
            <w:pPr>
              <w:spacing w:before="20" w:after="20" w:line="240" w:lineRule="auto"/>
              <w:rPr>
                <w:lang w:val="ru-RU"/>
              </w:rPr>
            </w:pPr>
            <w:r w:rsidRPr="006D20DD">
              <w:rPr>
                <w:lang w:val="ru-RU"/>
              </w:rPr>
              <w:t xml:space="preserve">Праздник гончара </w:t>
            </w:r>
          </w:p>
          <w:p w14:paraId="36FDF97F" w14:textId="2FA5DA13" w:rsidR="00FA3403" w:rsidRPr="006D20DD" w:rsidRDefault="006D20DD">
            <w:pPr>
              <w:spacing w:before="20" w:after="20" w:line="240" w:lineRule="auto"/>
              <w:rPr>
                <w:lang w:val="ru-RU"/>
              </w:rPr>
            </w:pPr>
            <w:r w:rsidRPr="006D20DD">
              <w:rPr>
                <w:lang w:val="ru-RU"/>
              </w:rPr>
              <w:t>«Мастацтва гліны і агню»</w:t>
            </w:r>
          </w:p>
        </w:tc>
        <w:tc>
          <w:tcPr>
            <w:tcW w:w="1450" w:type="dxa"/>
            <w:vAlign w:val="center"/>
          </w:tcPr>
          <w:p w14:paraId="48596151" w14:textId="77777777" w:rsidR="00FA3403" w:rsidRPr="006D20DD" w:rsidRDefault="006D20DD">
            <w:pPr>
              <w:spacing w:before="20" w:after="20" w:line="240" w:lineRule="auto"/>
            </w:pPr>
            <w:r w:rsidRPr="006D20DD">
              <w:t>Гродненская область</w:t>
            </w:r>
          </w:p>
        </w:tc>
        <w:tc>
          <w:tcPr>
            <w:tcW w:w="3000" w:type="dxa"/>
            <w:vAlign w:val="center"/>
          </w:tcPr>
          <w:p w14:paraId="27F734A6" w14:textId="77777777" w:rsidR="00FA3403" w:rsidRPr="006D20DD" w:rsidRDefault="006D20DD">
            <w:pPr>
              <w:spacing w:before="20" w:after="20" w:line="240" w:lineRule="auto"/>
              <w:rPr>
                <w:lang w:val="ru-RU"/>
              </w:rPr>
            </w:pPr>
            <w:r w:rsidRPr="006D20DD">
              <w:rPr>
                <w:lang w:val="ru-RU"/>
              </w:rPr>
              <w:t>г.п. Порозово, городской парк</w:t>
            </w:r>
          </w:p>
        </w:tc>
        <w:tc>
          <w:tcPr>
            <w:tcW w:w="3200" w:type="dxa"/>
            <w:vAlign w:val="center"/>
          </w:tcPr>
          <w:p w14:paraId="51AB7E13" w14:textId="77777777" w:rsidR="00FA3403" w:rsidRPr="006D20DD" w:rsidRDefault="006D20DD">
            <w:pPr>
              <w:spacing w:before="20" w:after="20" w:line="240" w:lineRule="auto"/>
            </w:pPr>
            <w:r w:rsidRPr="006D20DD">
              <w:t>Сектор культуры Свислочского райисполкома</w:t>
            </w:r>
          </w:p>
        </w:tc>
        <w:tc>
          <w:tcPr>
            <w:tcW w:w="2848" w:type="dxa"/>
            <w:vAlign w:val="center"/>
          </w:tcPr>
          <w:p w14:paraId="3B107A77" w14:textId="5F3C4CB6" w:rsidR="00FA3403" w:rsidRPr="006D20DD" w:rsidRDefault="000460CF">
            <w:pPr>
              <w:spacing w:before="20" w:after="20" w:line="240" w:lineRule="auto"/>
              <w:rPr>
                <w:lang w:val="ru-RU"/>
              </w:rPr>
            </w:pPr>
            <w:r w:rsidRPr="006D20DD">
              <w:rPr>
                <w:lang w:val="ru-RU"/>
              </w:rPr>
              <w:t xml:space="preserve">В программе — концерт, пенная вечеринка, водное шоу, выставка-продажа уникальных авторских работ, мастер-классы и много интерактива. </w:t>
            </w:r>
            <w:r w:rsidRPr="006D20DD">
              <w:t>Кроме тог</w:t>
            </w:r>
            <w:r w:rsidR="00490311" w:rsidRPr="006D20DD">
              <w:rPr>
                <w:lang w:val="ru-RU"/>
              </w:rPr>
              <w:t>о</w:t>
            </w:r>
            <w:r w:rsidRPr="006D20DD">
              <w:t>, гости праздника смогут попробовать блюда традиционной кухни</w:t>
            </w:r>
            <w:r w:rsidRPr="006D20DD">
              <w:rPr>
                <w:lang w:val="ru-RU"/>
              </w:rPr>
              <w:t>.</w:t>
            </w:r>
          </w:p>
        </w:tc>
      </w:tr>
      <w:tr w:rsidR="006D20DD" w:rsidRPr="006D20DD" w14:paraId="1892CF6C" w14:textId="77777777">
        <w:trPr>
          <w:jc w:val="center"/>
        </w:trPr>
        <w:tc>
          <w:tcPr>
            <w:tcW w:w="1500" w:type="dxa"/>
            <w:vAlign w:val="center"/>
          </w:tcPr>
          <w:p w14:paraId="12FD238B" w14:textId="77777777" w:rsidR="00FA3403" w:rsidRPr="006D20DD" w:rsidRDefault="006D20DD">
            <w:pPr>
              <w:spacing w:before="20" w:after="20" w:line="240" w:lineRule="auto"/>
            </w:pPr>
            <w:r w:rsidRPr="006D20DD">
              <w:t>01.08.2026</w:t>
            </w:r>
          </w:p>
        </w:tc>
        <w:tc>
          <w:tcPr>
            <w:tcW w:w="3400" w:type="dxa"/>
            <w:vAlign w:val="center"/>
          </w:tcPr>
          <w:p w14:paraId="14493BFB" w14:textId="77777777" w:rsidR="00FA3403" w:rsidRPr="006D20DD" w:rsidRDefault="006D20DD">
            <w:pPr>
              <w:spacing w:before="20" w:after="20" w:line="240" w:lineRule="auto"/>
            </w:pPr>
            <w:r w:rsidRPr="006D20DD">
              <w:t>Районный праздник «Бераст-фэст»</w:t>
            </w:r>
          </w:p>
        </w:tc>
        <w:tc>
          <w:tcPr>
            <w:tcW w:w="1450" w:type="dxa"/>
            <w:vAlign w:val="center"/>
          </w:tcPr>
          <w:p w14:paraId="588EC44E" w14:textId="77777777" w:rsidR="00FA3403" w:rsidRPr="006D20DD" w:rsidRDefault="006D20DD">
            <w:pPr>
              <w:spacing w:before="20" w:after="20" w:line="240" w:lineRule="auto"/>
            </w:pPr>
            <w:r w:rsidRPr="006D20DD">
              <w:t>Гродненская область</w:t>
            </w:r>
          </w:p>
        </w:tc>
        <w:tc>
          <w:tcPr>
            <w:tcW w:w="3000" w:type="dxa"/>
            <w:vAlign w:val="center"/>
          </w:tcPr>
          <w:p w14:paraId="780DC00C" w14:textId="77777777" w:rsidR="00FA3403" w:rsidRPr="006D20DD" w:rsidRDefault="006D20DD">
            <w:pPr>
              <w:spacing w:before="20" w:after="20" w:line="240" w:lineRule="auto"/>
            </w:pPr>
            <w:r w:rsidRPr="006D20DD">
              <w:t>г.п. Б. Берестовица</w:t>
            </w:r>
          </w:p>
        </w:tc>
        <w:tc>
          <w:tcPr>
            <w:tcW w:w="3200" w:type="dxa"/>
            <w:vAlign w:val="center"/>
          </w:tcPr>
          <w:p w14:paraId="428D72C9" w14:textId="77777777" w:rsidR="00FA3403" w:rsidRPr="006D20DD" w:rsidRDefault="006D20DD">
            <w:pPr>
              <w:spacing w:before="20" w:after="20" w:line="240" w:lineRule="auto"/>
            </w:pPr>
            <w:r w:rsidRPr="006D20DD">
              <w:t>Сектор культуры Берестовицкого райисполкома</w:t>
            </w:r>
          </w:p>
        </w:tc>
        <w:tc>
          <w:tcPr>
            <w:tcW w:w="2848" w:type="dxa"/>
            <w:vAlign w:val="center"/>
          </w:tcPr>
          <w:p w14:paraId="47796E8C" w14:textId="0310AA94" w:rsidR="00FA3403" w:rsidRPr="006D20DD" w:rsidRDefault="000460CF">
            <w:pPr>
              <w:spacing w:before="20" w:after="20" w:line="240" w:lineRule="auto"/>
              <w:rPr>
                <w:lang w:val="ru-RU"/>
              </w:rPr>
            </w:pPr>
            <w:r w:rsidRPr="006D20DD">
              <w:rPr>
                <w:lang w:val="ru-RU"/>
              </w:rPr>
              <w:t>«Бераст-Фэст» – мероприятие многоплановое, где гостей ждёт встреча с историческим прошлым Берестовитчины. Концерты, выставки, зрелища и развлечения, гадания и аттракционы для детей – всё это можно увидеть на празднике. Гости будут иметь возможность отправиться в театральную экскурсию по знакомым уголкам.</w:t>
            </w:r>
          </w:p>
        </w:tc>
      </w:tr>
      <w:tr w:rsidR="006D20DD" w:rsidRPr="006D20DD" w14:paraId="27E3993F" w14:textId="77777777">
        <w:trPr>
          <w:jc w:val="center"/>
        </w:trPr>
        <w:tc>
          <w:tcPr>
            <w:tcW w:w="1500" w:type="dxa"/>
            <w:vAlign w:val="center"/>
          </w:tcPr>
          <w:p w14:paraId="532C1E8D" w14:textId="77777777" w:rsidR="00FA3403" w:rsidRPr="006D20DD" w:rsidRDefault="006D20DD">
            <w:pPr>
              <w:spacing w:before="20" w:after="20" w:line="240" w:lineRule="auto"/>
            </w:pPr>
            <w:r w:rsidRPr="006D20DD">
              <w:t>01.08.2026</w:t>
            </w:r>
          </w:p>
        </w:tc>
        <w:tc>
          <w:tcPr>
            <w:tcW w:w="3400" w:type="dxa"/>
            <w:vAlign w:val="center"/>
          </w:tcPr>
          <w:p w14:paraId="5E9CE987" w14:textId="77777777" w:rsidR="00FA3403" w:rsidRPr="006D20DD" w:rsidRDefault="006D20DD">
            <w:pPr>
              <w:spacing w:before="20" w:after="20" w:line="240" w:lineRule="auto"/>
              <w:rPr>
                <w:lang w:val="ru-RU"/>
              </w:rPr>
            </w:pPr>
            <w:r w:rsidRPr="006D20DD">
              <w:t>XIV</w:t>
            </w:r>
            <w:r w:rsidRPr="006D20DD">
              <w:rPr>
                <w:lang w:val="ru-RU"/>
              </w:rPr>
              <w:t xml:space="preserve"> Региональный фестиваль «Гальшанскі замак»</w:t>
            </w:r>
          </w:p>
        </w:tc>
        <w:tc>
          <w:tcPr>
            <w:tcW w:w="1450" w:type="dxa"/>
            <w:vAlign w:val="center"/>
          </w:tcPr>
          <w:p w14:paraId="44B7C5DF" w14:textId="77777777" w:rsidR="00FA3403" w:rsidRPr="006D20DD" w:rsidRDefault="006D20DD">
            <w:pPr>
              <w:spacing w:before="20" w:after="20" w:line="240" w:lineRule="auto"/>
            </w:pPr>
            <w:r w:rsidRPr="006D20DD">
              <w:t>Гродненская область</w:t>
            </w:r>
          </w:p>
        </w:tc>
        <w:tc>
          <w:tcPr>
            <w:tcW w:w="3000" w:type="dxa"/>
            <w:vAlign w:val="center"/>
          </w:tcPr>
          <w:p w14:paraId="592ED014" w14:textId="77777777" w:rsidR="00FA3403" w:rsidRPr="006D20DD" w:rsidRDefault="006D20DD">
            <w:pPr>
              <w:spacing w:before="20" w:after="20" w:line="240" w:lineRule="auto"/>
            </w:pPr>
            <w:r w:rsidRPr="006D20DD">
              <w:t>аг. Гольшаны</w:t>
            </w:r>
          </w:p>
        </w:tc>
        <w:tc>
          <w:tcPr>
            <w:tcW w:w="3200" w:type="dxa"/>
            <w:vAlign w:val="center"/>
          </w:tcPr>
          <w:p w14:paraId="73F187D3" w14:textId="77777777" w:rsidR="00FA3403" w:rsidRPr="006D20DD" w:rsidRDefault="006D20DD">
            <w:pPr>
              <w:spacing w:before="20" w:after="20" w:line="240" w:lineRule="auto"/>
            </w:pPr>
            <w:r w:rsidRPr="006D20DD">
              <w:t>Сектор культуры Ошмянского райисполкома</w:t>
            </w:r>
          </w:p>
        </w:tc>
        <w:tc>
          <w:tcPr>
            <w:tcW w:w="2848" w:type="dxa"/>
            <w:vAlign w:val="center"/>
          </w:tcPr>
          <w:p w14:paraId="30FD6790" w14:textId="77777777" w:rsidR="00490311" w:rsidRPr="006D20DD" w:rsidRDefault="000460CF" w:rsidP="000460CF">
            <w:pPr>
              <w:spacing w:before="20" w:after="20" w:line="240" w:lineRule="auto"/>
              <w:rPr>
                <w:lang w:val="ru-RU"/>
              </w:rPr>
            </w:pPr>
            <w:r w:rsidRPr="006D20DD">
              <w:rPr>
                <w:lang w:val="ru-RU"/>
              </w:rPr>
              <w:t xml:space="preserve">В программе: выступление народного ансамбля.  </w:t>
            </w:r>
          </w:p>
          <w:p w14:paraId="13F48D76" w14:textId="6F47CFD7" w:rsidR="00FA3403" w:rsidRPr="006D20DD" w:rsidRDefault="000460CF" w:rsidP="000460CF">
            <w:pPr>
              <w:spacing w:before="20" w:after="20" w:line="240" w:lineRule="auto"/>
              <w:rPr>
                <w:lang w:val="ru-RU"/>
              </w:rPr>
            </w:pPr>
            <w:r w:rsidRPr="006D20DD">
              <w:rPr>
                <w:lang w:val="ru-RU"/>
              </w:rPr>
              <w:t xml:space="preserve">Выставки-продажи, пенная вечеринка, надувные аттракционы, тематические интерактивные фотозоны, экскурсия по Северной башне ожидают гостей </w:t>
            </w:r>
            <w:r w:rsidR="003E60B4" w:rsidRPr="006D20DD">
              <w:rPr>
                <w:lang w:val="ru-RU"/>
              </w:rPr>
              <w:t>фестиваля.</w:t>
            </w:r>
          </w:p>
        </w:tc>
      </w:tr>
      <w:tr w:rsidR="006D20DD" w:rsidRPr="006D20DD" w14:paraId="6AD529DA" w14:textId="77777777">
        <w:trPr>
          <w:jc w:val="center"/>
        </w:trPr>
        <w:tc>
          <w:tcPr>
            <w:tcW w:w="1500" w:type="dxa"/>
            <w:vAlign w:val="center"/>
          </w:tcPr>
          <w:p w14:paraId="617AD443" w14:textId="77777777" w:rsidR="00FA3403" w:rsidRPr="006D20DD" w:rsidRDefault="006D20DD">
            <w:pPr>
              <w:spacing w:before="20" w:after="20" w:line="240" w:lineRule="auto"/>
            </w:pPr>
            <w:r w:rsidRPr="006D20DD">
              <w:t>06-08.08.2026</w:t>
            </w:r>
          </w:p>
        </w:tc>
        <w:tc>
          <w:tcPr>
            <w:tcW w:w="3400" w:type="dxa"/>
            <w:vAlign w:val="center"/>
          </w:tcPr>
          <w:p w14:paraId="402DE808" w14:textId="77777777" w:rsidR="00FA3403" w:rsidRPr="006D20DD" w:rsidRDefault="006D20DD">
            <w:pPr>
              <w:spacing w:before="20" w:after="20" w:line="240" w:lineRule="auto"/>
              <w:rPr>
                <w:lang w:val="ru-RU"/>
              </w:rPr>
            </w:pPr>
            <w:r w:rsidRPr="006D20DD">
              <w:rPr>
                <w:lang w:val="ru-RU"/>
              </w:rPr>
              <w:t>Открытый районный фестиваль радиоуправляемых моделей «Берестовица приглашает друзей»</w:t>
            </w:r>
          </w:p>
        </w:tc>
        <w:tc>
          <w:tcPr>
            <w:tcW w:w="1450" w:type="dxa"/>
            <w:vAlign w:val="center"/>
          </w:tcPr>
          <w:p w14:paraId="3C2B3EA4" w14:textId="77777777" w:rsidR="00FA3403" w:rsidRPr="006D20DD" w:rsidRDefault="006D20DD">
            <w:pPr>
              <w:spacing w:before="20" w:after="20" w:line="240" w:lineRule="auto"/>
            </w:pPr>
            <w:r w:rsidRPr="006D20DD">
              <w:t>Гродненская область</w:t>
            </w:r>
          </w:p>
        </w:tc>
        <w:tc>
          <w:tcPr>
            <w:tcW w:w="3000" w:type="dxa"/>
            <w:vAlign w:val="center"/>
          </w:tcPr>
          <w:p w14:paraId="620EFB35" w14:textId="77777777" w:rsidR="00FA3403" w:rsidRPr="006D20DD" w:rsidRDefault="006D20DD">
            <w:pPr>
              <w:spacing w:before="20" w:after="20" w:line="240" w:lineRule="auto"/>
            </w:pPr>
            <w:r w:rsidRPr="006D20DD">
              <w:t>д. Ивашковцы</w:t>
            </w:r>
          </w:p>
        </w:tc>
        <w:tc>
          <w:tcPr>
            <w:tcW w:w="3200" w:type="dxa"/>
            <w:vAlign w:val="center"/>
          </w:tcPr>
          <w:p w14:paraId="73C81417" w14:textId="77777777" w:rsidR="00FA3403" w:rsidRPr="006D20DD" w:rsidRDefault="006D20DD">
            <w:pPr>
              <w:spacing w:before="20" w:after="20" w:line="240" w:lineRule="auto"/>
            </w:pPr>
            <w:r w:rsidRPr="006D20DD">
              <w:t>Сектор культуры Берестовицкого райисполкома</w:t>
            </w:r>
          </w:p>
        </w:tc>
        <w:tc>
          <w:tcPr>
            <w:tcW w:w="2848" w:type="dxa"/>
            <w:vAlign w:val="center"/>
          </w:tcPr>
          <w:p w14:paraId="5DB7AF83" w14:textId="6DDF84D5" w:rsidR="00FA3403" w:rsidRPr="006D20DD" w:rsidRDefault="003E60B4">
            <w:pPr>
              <w:spacing w:before="20" w:after="20" w:line="240" w:lineRule="auto"/>
              <w:rPr>
                <w:lang w:val="ru-RU"/>
              </w:rPr>
            </w:pPr>
            <w:r w:rsidRPr="006D20DD">
              <w:rPr>
                <w:lang w:val="ru-RU"/>
              </w:rPr>
              <w:t>На три дня поле в районе деревни Ивашковцы превратится в импровизированный аэродром, на котором будут проходить соревнования и показательные выступления авиамоделистов. В программе фестиваля – выставка моделей самолётов, соревнования по воздушному бою.</w:t>
            </w:r>
          </w:p>
        </w:tc>
      </w:tr>
      <w:tr w:rsidR="006D20DD" w:rsidRPr="006D20DD" w14:paraId="0247885D" w14:textId="77777777">
        <w:trPr>
          <w:jc w:val="center"/>
        </w:trPr>
        <w:tc>
          <w:tcPr>
            <w:tcW w:w="1500" w:type="dxa"/>
            <w:vAlign w:val="center"/>
          </w:tcPr>
          <w:p w14:paraId="0EB3744E" w14:textId="77777777" w:rsidR="00FA3403" w:rsidRPr="006D20DD" w:rsidRDefault="006D20DD">
            <w:pPr>
              <w:spacing w:before="20" w:after="20" w:line="240" w:lineRule="auto"/>
            </w:pPr>
            <w:r w:rsidRPr="006D20DD">
              <w:t>08.08.2026</w:t>
            </w:r>
          </w:p>
        </w:tc>
        <w:tc>
          <w:tcPr>
            <w:tcW w:w="3400" w:type="dxa"/>
            <w:vAlign w:val="center"/>
          </w:tcPr>
          <w:p w14:paraId="15817B3A" w14:textId="77777777" w:rsidR="00FA3403" w:rsidRPr="006D20DD" w:rsidRDefault="006D20DD">
            <w:pPr>
              <w:spacing w:before="20" w:after="20" w:line="240" w:lineRule="auto"/>
            </w:pPr>
            <w:r w:rsidRPr="006D20DD">
              <w:t>Праздник моря</w:t>
            </w:r>
          </w:p>
        </w:tc>
        <w:tc>
          <w:tcPr>
            <w:tcW w:w="1450" w:type="dxa"/>
            <w:vAlign w:val="center"/>
          </w:tcPr>
          <w:p w14:paraId="23611DF7" w14:textId="77777777" w:rsidR="00FA3403" w:rsidRPr="006D20DD" w:rsidRDefault="006D20DD">
            <w:pPr>
              <w:spacing w:before="20" w:after="20" w:line="240" w:lineRule="auto"/>
            </w:pPr>
            <w:r w:rsidRPr="006D20DD">
              <w:t>Гродненская область</w:t>
            </w:r>
          </w:p>
        </w:tc>
        <w:tc>
          <w:tcPr>
            <w:tcW w:w="3000" w:type="dxa"/>
            <w:vAlign w:val="center"/>
          </w:tcPr>
          <w:p w14:paraId="5FC7418E" w14:textId="77777777" w:rsidR="00FA3403" w:rsidRPr="006D20DD" w:rsidRDefault="006D20DD">
            <w:pPr>
              <w:spacing w:before="20" w:after="20" w:line="240" w:lineRule="auto"/>
            </w:pPr>
            <w:r w:rsidRPr="006D20DD">
              <w:t>шлюз Домбровка, Августовский канал</w:t>
            </w:r>
          </w:p>
        </w:tc>
        <w:tc>
          <w:tcPr>
            <w:tcW w:w="3200" w:type="dxa"/>
            <w:vAlign w:val="center"/>
          </w:tcPr>
          <w:p w14:paraId="7A2AC098" w14:textId="77777777" w:rsidR="00FA3403" w:rsidRPr="006D20DD" w:rsidRDefault="006D20DD">
            <w:pPr>
              <w:spacing w:before="20" w:after="20" w:line="240" w:lineRule="auto"/>
            </w:pPr>
            <w:r w:rsidRPr="006D20DD">
              <w:t>Отдел культуры Гродненского райисполкома</w:t>
            </w:r>
          </w:p>
        </w:tc>
        <w:tc>
          <w:tcPr>
            <w:tcW w:w="2848" w:type="dxa"/>
            <w:vAlign w:val="center"/>
          </w:tcPr>
          <w:p w14:paraId="763A523C" w14:textId="77777777" w:rsidR="00490311" w:rsidRPr="006D20DD" w:rsidRDefault="003E60B4">
            <w:pPr>
              <w:spacing w:before="20" w:after="20" w:line="240" w:lineRule="auto"/>
              <w:rPr>
                <w:lang w:val="ru-RU"/>
              </w:rPr>
            </w:pPr>
            <w:r w:rsidRPr="006D20DD">
              <w:rPr>
                <w:lang w:val="ru-RU"/>
              </w:rPr>
              <w:t xml:space="preserve">Программа включает торжественное открытие под звуки морской музыки, танцевальное шествие и </w:t>
            </w:r>
            <w:r w:rsidRPr="006D20DD">
              <w:rPr>
                <w:lang w:val="ru-RU"/>
              </w:rPr>
              <w:lastRenderedPageBreak/>
              <w:t xml:space="preserve">музыкальный фестиваль </w:t>
            </w:r>
          </w:p>
          <w:p w14:paraId="552B8985" w14:textId="047ACDEB" w:rsidR="00FA3403" w:rsidRPr="006D20DD" w:rsidRDefault="003E60B4">
            <w:pPr>
              <w:spacing w:before="20" w:after="20" w:line="240" w:lineRule="auto"/>
              <w:rPr>
                <w:lang w:val="ru-RU"/>
              </w:rPr>
            </w:pPr>
            <w:r w:rsidRPr="006D20DD">
              <w:rPr>
                <w:lang w:val="ru-RU"/>
              </w:rPr>
              <w:t>"На Августовской волне". Вечерняя часть будет насыщена яркими событиями: фестивалем красок и пенной вечеринкой.</w:t>
            </w:r>
          </w:p>
        </w:tc>
      </w:tr>
      <w:tr w:rsidR="006D20DD" w:rsidRPr="006D20DD" w14:paraId="7A90BC18" w14:textId="77777777">
        <w:trPr>
          <w:jc w:val="center"/>
        </w:trPr>
        <w:tc>
          <w:tcPr>
            <w:tcW w:w="1500" w:type="dxa"/>
            <w:vAlign w:val="center"/>
          </w:tcPr>
          <w:p w14:paraId="0D47117C" w14:textId="77777777" w:rsidR="00FA3403" w:rsidRPr="006D20DD" w:rsidRDefault="006D20DD">
            <w:pPr>
              <w:spacing w:before="20" w:after="20" w:line="240" w:lineRule="auto"/>
            </w:pPr>
            <w:r w:rsidRPr="006D20DD">
              <w:lastRenderedPageBreak/>
              <w:t>08.2026</w:t>
            </w:r>
          </w:p>
        </w:tc>
        <w:tc>
          <w:tcPr>
            <w:tcW w:w="3400" w:type="dxa"/>
            <w:vAlign w:val="center"/>
          </w:tcPr>
          <w:p w14:paraId="7A767047" w14:textId="77777777" w:rsidR="00FA3403" w:rsidRPr="006D20DD" w:rsidRDefault="006D20DD">
            <w:pPr>
              <w:spacing w:before="20" w:after="20" w:line="240" w:lineRule="auto"/>
            </w:pPr>
            <w:r w:rsidRPr="006D20DD">
              <w:t>Праздник сахара</w:t>
            </w:r>
          </w:p>
        </w:tc>
        <w:tc>
          <w:tcPr>
            <w:tcW w:w="1450" w:type="dxa"/>
            <w:vAlign w:val="center"/>
          </w:tcPr>
          <w:p w14:paraId="2CBE4766" w14:textId="77777777" w:rsidR="00FA3403" w:rsidRPr="006D20DD" w:rsidRDefault="006D20DD">
            <w:pPr>
              <w:spacing w:before="20" w:after="20" w:line="240" w:lineRule="auto"/>
            </w:pPr>
            <w:r w:rsidRPr="006D20DD">
              <w:t>Гродненская область</w:t>
            </w:r>
          </w:p>
        </w:tc>
        <w:tc>
          <w:tcPr>
            <w:tcW w:w="3000" w:type="dxa"/>
            <w:vAlign w:val="center"/>
          </w:tcPr>
          <w:p w14:paraId="1AC5E91A" w14:textId="77777777" w:rsidR="00FA3403" w:rsidRPr="006D20DD" w:rsidRDefault="006D20DD">
            <w:pPr>
              <w:spacing w:before="20" w:after="20" w:line="240" w:lineRule="auto"/>
            </w:pPr>
            <w:r w:rsidRPr="006D20DD">
              <w:t>г. Скидель</w:t>
            </w:r>
          </w:p>
        </w:tc>
        <w:tc>
          <w:tcPr>
            <w:tcW w:w="3200" w:type="dxa"/>
            <w:vAlign w:val="center"/>
          </w:tcPr>
          <w:p w14:paraId="358C4424" w14:textId="77777777" w:rsidR="00FA3403" w:rsidRPr="006D20DD" w:rsidRDefault="006D20DD">
            <w:pPr>
              <w:spacing w:before="20" w:after="20" w:line="240" w:lineRule="auto"/>
            </w:pPr>
            <w:r w:rsidRPr="006D20DD">
              <w:t>Отдел культуры Гродненского райисполкома</w:t>
            </w:r>
          </w:p>
        </w:tc>
        <w:tc>
          <w:tcPr>
            <w:tcW w:w="2848" w:type="dxa"/>
            <w:vAlign w:val="center"/>
          </w:tcPr>
          <w:p w14:paraId="096BCA62" w14:textId="1D42CBB4" w:rsidR="003E60B4" w:rsidRPr="006D20DD" w:rsidRDefault="003E60B4" w:rsidP="003E60B4">
            <w:pPr>
              <w:spacing w:before="20" w:after="20" w:line="240" w:lineRule="auto"/>
              <w:rPr>
                <w:lang w:val="ru-RU"/>
              </w:rPr>
            </w:pPr>
            <w:r w:rsidRPr="006D20DD">
              <w:rPr>
                <w:lang w:val="ru-RU"/>
              </w:rPr>
              <w:t>Гостей ждут сладкая вата, веревочный парк, лазертаг, батуты и яркая фотокабинка.</w:t>
            </w:r>
          </w:p>
          <w:p w14:paraId="611EEDAC" w14:textId="073FCD79" w:rsidR="00FA3403" w:rsidRPr="006D20DD" w:rsidRDefault="003E60B4" w:rsidP="003E60B4">
            <w:pPr>
              <w:spacing w:before="20" w:after="20" w:line="240" w:lineRule="auto"/>
              <w:rPr>
                <w:lang w:val="ru-RU"/>
              </w:rPr>
            </w:pPr>
            <w:r w:rsidRPr="006D20DD">
              <w:rPr>
                <w:lang w:val="ru-RU"/>
              </w:rPr>
              <w:t>В программе: День варенья Карлсона, грандиозное выступление цирка «Планета обезьян», конкурсы и розыгрыши призов, а также концерт.</w:t>
            </w:r>
          </w:p>
        </w:tc>
      </w:tr>
      <w:tr w:rsidR="006D20DD" w:rsidRPr="006D20DD" w14:paraId="272A3F47" w14:textId="77777777">
        <w:trPr>
          <w:jc w:val="center"/>
        </w:trPr>
        <w:tc>
          <w:tcPr>
            <w:tcW w:w="1500" w:type="dxa"/>
            <w:vAlign w:val="center"/>
          </w:tcPr>
          <w:p w14:paraId="1D8CD20B" w14:textId="77777777" w:rsidR="00FA3403" w:rsidRPr="006D20DD" w:rsidRDefault="006D20DD">
            <w:pPr>
              <w:spacing w:before="20" w:after="20" w:line="240" w:lineRule="auto"/>
            </w:pPr>
            <w:r w:rsidRPr="006D20DD">
              <w:t>08-09.08.2026</w:t>
            </w:r>
          </w:p>
        </w:tc>
        <w:tc>
          <w:tcPr>
            <w:tcW w:w="3400" w:type="dxa"/>
            <w:vAlign w:val="center"/>
          </w:tcPr>
          <w:p w14:paraId="3E62A412" w14:textId="77777777" w:rsidR="00FA3403" w:rsidRPr="006D20DD" w:rsidRDefault="006D20DD">
            <w:pPr>
              <w:spacing w:before="20" w:after="20" w:line="240" w:lineRule="auto"/>
            </w:pPr>
            <w:r w:rsidRPr="006D20DD">
              <w:t>Праздник «Ивьевский помидор»</w:t>
            </w:r>
          </w:p>
        </w:tc>
        <w:tc>
          <w:tcPr>
            <w:tcW w:w="1450" w:type="dxa"/>
            <w:vAlign w:val="center"/>
          </w:tcPr>
          <w:p w14:paraId="693D2998" w14:textId="77777777" w:rsidR="00FA3403" w:rsidRPr="006D20DD" w:rsidRDefault="006D20DD">
            <w:pPr>
              <w:spacing w:before="20" w:after="20" w:line="240" w:lineRule="auto"/>
            </w:pPr>
            <w:r w:rsidRPr="006D20DD">
              <w:t>Гродненская область</w:t>
            </w:r>
          </w:p>
        </w:tc>
        <w:tc>
          <w:tcPr>
            <w:tcW w:w="3000" w:type="dxa"/>
            <w:vAlign w:val="center"/>
          </w:tcPr>
          <w:p w14:paraId="6A718B00" w14:textId="77777777" w:rsidR="00FA3403" w:rsidRPr="006D20DD" w:rsidRDefault="006D20DD">
            <w:pPr>
              <w:spacing w:before="20" w:after="20" w:line="240" w:lineRule="auto"/>
            </w:pPr>
            <w:r w:rsidRPr="006D20DD">
              <w:t>г. Ивье</w:t>
            </w:r>
          </w:p>
        </w:tc>
        <w:tc>
          <w:tcPr>
            <w:tcW w:w="3200" w:type="dxa"/>
            <w:vAlign w:val="center"/>
          </w:tcPr>
          <w:p w14:paraId="20EE7696" w14:textId="77777777" w:rsidR="00FA3403" w:rsidRPr="006D20DD" w:rsidRDefault="006D20DD">
            <w:pPr>
              <w:spacing w:before="20" w:after="20" w:line="240" w:lineRule="auto"/>
            </w:pPr>
            <w:r w:rsidRPr="006D20DD">
              <w:t>Сектор культуры Ивьевского райисполкома</w:t>
            </w:r>
          </w:p>
        </w:tc>
        <w:tc>
          <w:tcPr>
            <w:tcW w:w="2848" w:type="dxa"/>
            <w:vAlign w:val="center"/>
          </w:tcPr>
          <w:p w14:paraId="77482E6F" w14:textId="4BDA9651" w:rsidR="00FA3403" w:rsidRPr="006D20DD" w:rsidRDefault="003E60B4">
            <w:pPr>
              <w:spacing w:before="20" w:after="20" w:line="240" w:lineRule="auto"/>
              <w:rPr>
                <w:lang w:val="ru-RU"/>
              </w:rPr>
            </w:pPr>
            <w:r w:rsidRPr="006D20DD">
              <w:rPr>
                <w:lang w:val="ru-RU"/>
              </w:rPr>
              <w:t>На празднике «Ивьевский помидор» гостей ожидают конкурсы, шоу и забавы, а также ярмарка ремесленников и дегустация томатной пиццы.</w:t>
            </w:r>
          </w:p>
        </w:tc>
      </w:tr>
      <w:tr w:rsidR="006D20DD" w:rsidRPr="006D20DD" w14:paraId="2AC4D693" w14:textId="77777777">
        <w:trPr>
          <w:jc w:val="center"/>
        </w:trPr>
        <w:tc>
          <w:tcPr>
            <w:tcW w:w="1500" w:type="dxa"/>
            <w:vAlign w:val="center"/>
          </w:tcPr>
          <w:p w14:paraId="1ACA5073" w14:textId="77777777" w:rsidR="00FA3403" w:rsidRPr="006D20DD" w:rsidRDefault="006D20DD">
            <w:pPr>
              <w:spacing w:before="20" w:after="20" w:line="240" w:lineRule="auto"/>
            </w:pPr>
            <w:r w:rsidRPr="006D20DD">
              <w:t>08.08.2026</w:t>
            </w:r>
          </w:p>
        </w:tc>
        <w:tc>
          <w:tcPr>
            <w:tcW w:w="3400" w:type="dxa"/>
            <w:vAlign w:val="center"/>
          </w:tcPr>
          <w:p w14:paraId="5E7D1475" w14:textId="77777777" w:rsidR="00FA3403" w:rsidRPr="006D20DD" w:rsidRDefault="006D20DD">
            <w:pPr>
              <w:spacing w:before="20" w:after="20" w:line="240" w:lineRule="auto"/>
            </w:pPr>
            <w:r w:rsidRPr="006D20DD">
              <w:t>Праздник «Мир-фест»</w:t>
            </w:r>
          </w:p>
        </w:tc>
        <w:tc>
          <w:tcPr>
            <w:tcW w:w="1450" w:type="dxa"/>
            <w:vAlign w:val="center"/>
          </w:tcPr>
          <w:p w14:paraId="7F86ADAF" w14:textId="77777777" w:rsidR="00FA3403" w:rsidRPr="006D20DD" w:rsidRDefault="006D20DD">
            <w:pPr>
              <w:spacing w:before="20" w:after="20" w:line="240" w:lineRule="auto"/>
            </w:pPr>
            <w:r w:rsidRPr="006D20DD">
              <w:t>Гродненская область</w:t>
            </w:r>
          </w:p>
        </w:tc>
        <w:tc>
          <w:tcPr>
            <w:tcW w:w="3000" w:type="dxa"/>
            <w:vAlign w:val="center"/>
          </w:tcPr>
          <w:p w14:paraId="6CC202F7" w14:textId="77777777" w:rsidR="00FA3403" w:rsidRPr="006D20DD" w:rsidRDefault="006D20DD">
            <w:pPr>
              <w:spacing w:before="20" w:after="20" w:line="240" w:lineRule="auto"/>
              <w:rPr>
                <w:lang w:val="ru-RU"/>
              </w:rPr>
            </w:pPr>
            <w:r w:rsidRPr="006D20DD">
              <w:rPr>
                <w:lang w:val="ru-RU"/>
              </w:rPr>
              <w:t>г.п. Мир, площадь 17 Сентября</w:t>
            </w:r>
          </w:p>
        </w:tc>
        <w:tc>
          <w:tcPr>
            <w:tcW w:w="3200" w:type="dxa"/>
            <w:vAlign w:val="center"/>
          </w:tcPr>
          <w:p w14:paraId="69F8A940" w14:textId="77777777" w:rsidR="00FA3403" w:rsidRPr="006D20DD" w:rsidRDefault="006D20DD">
            <w:pPr>
              <w:spacing w:before="20" w:after="20" w:line="240" w:lineRule="auto"/>
            </w:pPr>
            <w:r w:rsidRPr="006D20DD">
              <w:t>Сектор культуры Кореличского райисполкома</w:t>
            </w:r>
          </w:p>
        </w:tc>
        <w:tc>
          <w:tcPr>
            <w:tcW w:w="2848" w:type="dxa"/>
            <w:vAlign w:val="center"/>
          </w:tcPr>
          <w:p w14:paraId="0381EF45" w14:textId="77BEDC5C" w:rsidR="00FA3403" w:rsidRPr="006D20DD" w:rsidRDefault="003E60B4">
            <w:pPr>
              <w:spacing w:before="20" w:after="20" w:line="240" w:lineRule="auto"/>
              <w:rPr>
                <w:lang w:val="ru-RU"/>
              </w:rPr>
            </w:pPr>
            <w:r w:rsidRPr="006D20DD">
              <w:rPr>
                <w:lang w:val="ru-RU"/>
              </w:rPr>
              <w:t>Фестиваль стартует с театрализованного шествия к Мирскому замку, который станет центральной площадкой, и продолжится концертами белорусских артистов и анимационной программой. Гостей ожидают интерактивные зоны с играми, мастер-классы, ярмарка, а завершит праздник огненное шоу.</w:t>
            </w:r>
          </w:p>
        </w:tc>
      </w:tr>
      <w:tr w:rsidR="006D20DD" w:rsidRPr="006D20DD" w14:paraId="60426CF5" w14:textId="77777777">
        <w:trPr>
          <w:jc w:val="center"/>
        </w:trPr>
        <w:tc>
          <w:tcPr>
            <w:tcW w:w="1500" w:type="dxa"/>
            <w:vAlign w:val="center"/>
          </w:tcPr>
          <w:p w14:paraId="5C689B32" w14:textId="77777777" w:rsidR="00FA3403" w:rsidRPr="006D20DD" w:rsidRDefault="006D20DD">
            <w:pPr>
              <w:spacing w:before="20" w:after="20" w:line="240" w:lineRule="auto"/>
            </w:pPr>
            <w:r w:rsidRPr="006D20DD">
              <w:t>08.2026</w:t>
            </w:r>
          </w:p>
        </w:tc>
        <w:tc>
          <w:tcPr>
            <w:tcW w:w="3400" w:type="dxa"/>
            <w:vAlign w:val="center"/>
          </w:tcPr>
          <w:p w14:paraId="3416A62E" w14:textId="77777777" w:rsidR="00FA3403" w:rsidRPr="006D20DD" w:rsidRDefault="006D20DD">
            <w:pPr>
              <w:spacing w:before="20" w:after="20" w:line="240" w:lineRule="auto"/>
              <w:rPr>
                <w:lang w:val="ru-RU"/>
              </w:rPr>
            </w:pPr>
            <w:r w:rsidRPr="006D20DD">
              <w:rPr>
                <w:lang w:val="ru-RU"/>
              </w:rPr>
              <w:t>Открытые соревнования Гродненской области – фестиваль бега «Атомная десятка»</w:t>
            </w:r>
          </w:p>
        </w:tc>
        <w:tc>
          <w:tcPr>
            <w:tcW w:w="1450" w:type="dxa"/>
            <w:vAlign w:val="center"/>
          </w:tcPr>
          <w:p w14:paraId="63F20475" w14:textId="77777777" w:rsidR="00FA3403" w:rsidRPr="006D20DD" w:rsidRDefault="006D20DD">
            <w:pPr>
              <w:spacing w:before="20" w:after="20" w:line="240" w:lineRule="auto"/>
            </w:pPr>
            <w:r w:rsidRPr="006D20DD">
              <w:t>Гродненская область</w:t>
            </w:r>
          </w:p>
        </w:tc>
        <w:tc>
          <w:tcPr>
            <w:tcW w:w="3000" w:type="dxa"/>
            <w:vAlign w:val="center"/>
          </w:tcPr>
          <w:p w14:paraId="56A1DCDC" w14:textId="77777777" w:rsidR="00FA3403" w:rsidRPr="006D20DD" w:rsidRDefault="006D20DD">
            <w:pPr>
              <w:spacing w:before="20" w:after="20" w:line="240" w:lineRule="auto"/>
            </w:pPr>
            <w:r w:rsidRPr="006D20DD">
              <w:t>г. Островец</w:t>
            </w:r>
          </w:p>
        </w:tc>
        <w:tc>
          <w:tcPr>
            <w:tcW w:w="3200" w:type="dxa"/>
            <w:vAlign w:val="center"/>
          </w:tcPr>
          <w:p w14:paraId="1AA2D464" w14:textId="77777777" w:rsidR="00FA3403" w:rsidRPr="006D20DD" w:rsidRDefault="006D20DD">
            <w:pPr>
              <w:spacing w:before="20" w:after="20" w:line="240" w:lineRule="auto"/>
              <w:rPr>
                <w:lang w:val="ru-RU"/>
              </w:rPr>
            </w:pPr>
            <w:r w:rsidRPr="006D20DD">
              <w:rPr>
                <w:lang w:val="ru-RU"/>
              </w:rPr>
              <w:t>Управление спорта Гродненского облисполкома, сектор спорта Островецкого райисполкома</w:t>
            </w:r>
          </w:p>
        </w:tc>
        <w:tc>
          <w:tcPr>
            <w:tcW w:w="2848" w:type="dxa"/>
            <w:vAlign w:val="center"/>
          </w:tcPr>
          <w:p w14:paraId="73BACC74" w14:textId="5FE763D0" w:rsidR="00FA3403" w:rsidRPr="006D20DD" w:rsidRDefault="00032910">
            <w:pPr>
              <w:spacing w:before="20" w:after="20" w:line="240" w:lineRule="auto"/>
              <w:rPr>
                <w:lang w:val="ru-RU"/>
              </w:rPr>
            </w:pPr>
            <w:r w:rsidRPr="006D20DD">
              <w:rPr>
                <w:lang w:val="ru-RU"/>
              </w:rPr>
              <w:t>Забег "Атомная десятка" – это ежегодный спортивно-массовый легкоатлетический забег, который проходит в городе Островец.</w:t>
            </w:r>
          </w:p>
        </w:tc>
      </w:tr>
      <w:tr w:rsidR="006D20DD" w:rsidRPr="006D20DD" w14:paraId="0A836B5C" w14:textId="77777777">
        <w:trPr>
          <w:jc w:val="center"/>
        </w:trPr>
        <w:tc>
          <w:tcPr>
            <w:tcW w:w="1500" w:type="dxa"/>
            <w:vAlign w:val="center"/>
          </w:tcPr>
          <w:p w14:paraId="6F5AE5B7" w14:textId="77777777" w:rsidR="00FA3403" w:rsidRPr="006D20DD" w:rsidRDefault="006D20DD">
            <w:pPr>
              <w:spacing w:before="20" w:after="20" w:line="240" w:lineRule="auto"/>
            </w:pPr>
            <w:r w:rsidRPr="006D20DD">
              <w:t>08.08.2026</w:t>
            </w:r>
          </w:p>
        </w:tc>
        <w:tc>
          <w:tcPr>
            <w:tcW w:w="3400" w:type="dxa"/>
            <w:vAlign w:val="center"/>
          </w:tcPr>
          <w:p w14:paraId="0D2BA135" w14:textId="77777777" w:rsidR="00FA3403" w:rsidRPr="006D20DD" w:rsidRDefault="006D20DD">
            <w:pPr>
              <w:spacing w:before="20" w:after="20" w:line="240" w:lineRule="auto"/>
              <w:rPr>
                <w:lang w:val="ru-RU"/>
              </w:rPr>
            </w:pPr>
            <w:r w:rsidRPr="006D20DD">
              <w:rPr>
                <w:lang w:val="ru-RU"/>
              </w:rPr>
              <w:t>Областной фестиваль-ярмарка «Кераміка Крэва»</w:t>
            </w:r>
          </w:p>
        </w:tc>
        <w:tc>
          <w:tcPr>
            <w:tcW w:w="1450" w:type="dxa"/>
            <w:vAlign w:val="center"/>
          </w:tcPr>
          <w:p w14:paraId="5DD42E51" w14:textId="77777777" w:rsidR="00FA3403" w:rsidRPr="006D20DD" w:rsidRDefault="006D20DD">
            <w:pPr>
              <w:spacing w:before="20" w:after="20" w:line="240" w:lineRule="auto"/>
            </w:pPr>
            <w:r w:rsidRPr="006D20DD">
              <w:t>Гродненская область</w:t>
            </w:r>
          </w:p>
        </w:tc>
        <w:tc>
          <w:tcPr>
            <w:tcW w:w="3000" w:type="dxa"/>
            <w:vAlign w:val="center"/>
          </w:tcPr>
          <w:p w14:paraId="3001BEE1" w14:textId="77777777" w:rsidR="00FA3403" w:rsidRPr="006D20DD" w:rsidRDefault="006D20DD">
            <w:pPr>
              <w:spacing w:before="20" w:after="20" w:line="240" w:lineRule="auto"/>
            </w:pPr>
            <w:r w:rsidRPr="006D20DD">
              <w:t>аг. Крево</w:t>
            </w:r>
          </w:p>
        </w:tc>
        <w:tc>
          <w:tcPr>
            <w:tcW w:w="3200" w:type="dxa"/>
            <w:vAlign w:val="center"/>
          </w:tcPr>
          <w:p w14:paraId="4E049554" w14:textId="77777777" w:rsidR="00FA3403" w:rsidRPr="006D20DD" w:rsidRDefault="006D20DD">
            <w:pPr>
              <w:spacing w:before="20" w:after="20" w:line="240" w:lineRule="auto"/>
            </w:pPr>
            <w:r w:rsidRPr="006D20DD">
              <w:t>Отдел культуры Сморгонского райисполкома</w:t>
            </w:r>
          </w:p>
        </w:tc>
        <w:tc>
          <w:tcPr>
            <w:tcW w:w="2848" w:type="dxa"/>
            <w:vAlign w:val="center"/>
          </w:tcPr>
          <w:p w14:paraId="20E19E52" w14:textId="2EC3B3F1" w:rsidR="00FA3403" w:rsidRPr="006D20DD" w:rsidRDefault="00032910">
            <w:pPr>
              <w:spacing w:before="20" w:after="20" w:line="240" w:lineRule="auto"/>
              <w:rPr>
                <w:lang w:val="ru-RU"/>
              </w:rPr>
            </w:pPr>
            <w:r w:rsidRPr="006D20DD">
              <w:rPr>
                <w:lang w:val="ru-RU"/>
              </w:rPr>
              <w:t>Научиться работать с глиной во время мастер-класса по живописи и ручной лепке, услышать интересные истории о керамике, окунуться в атмосферу средневековых рыцарских боев и научиться средневековым танцам – все это и многое другое сможет каждый гость традиционного праздника.</w:t>
            </w:r>
          </w:p>
        </w:tc>
      </w:tr>
      <w:tr w:rsidR="006D20DD" w:rsidRPr="006D20DD" w14:paraId="18D10734" w14:textId="77777777">
        <w:trPr>
          <w:jc w:val="center"/>
        </w:trPr>
        <w:tc>
          <w:tcPr>
            <w:tcW w:w="1500" w:type="dxa"/>
            <w:vAlign w:val="center"/>
          </w:tcPr>
          <w:p w14:paraId="6EBA6B68" w14:textId="77777777" w:rsidR="00FA3403" w:rsidRPr="006D20DD" w:rsidRDefault="006D20DD">
            <w:pPr>
              <w:spacing w:before="20" w:after="20" w:line="240" w:lineRule="auto"/>
            </w:pPr>
            <w:r w:rsidRPr="006D20DD">
              <w:t>15.08.2026</w:t>
            </w:r>
          </w:p>
        </w:tc>
        <w:tc>
          <w:tcPr>
            <w:tcW w:w="3400" w:type="dxa"/>
            <w:vAlign w:val="center"/>
          </w:tcPr>
          <w:p w14:paraId="00B75D76" w14:textId="77777777" w:rsidR="00FA3403" w:rsidRPr="006D20DD" w:rsidRDefault="006D20DD">
            <w:pPr>
              <w:spacing w:before="20" w:after="20" w:line="240" w:lineRule="auto"/>
              <w:rPr>
                <w:lang w:val="ru-RU"/>
              </w:rPr>
            </w:pPr>
            <w:r w:rsidRPr="006D20DD">
              <w:rPr>
                <w:lang w:val="ru-RU"/>
              </w:rPr>
              <w:t xml:space="preserve">Республиканский Каравай-фест </w:t>
            </w:r>
            <w:r w:rsidRPr="006D20DD">
              <w:rPr>
                <w:lang w:val="ru-RU"/>
              </w:rPr>
              <w:lastRenderedPageBreak/>
              <w:t>«Бацькава булка»</w:t>
            </w:r>
          </w:p>
        </w:tc>
        <w:tc>
          <w:tcPr>
            <w:tcW w:w="1450" w:type="dxa"/>
            <w:vAlign w:val="center"/>
          </w:tcPr>
          <w:p w14:paraId="158921E8" w14:textId="77777777" w:rsidR="00FA3403" w:rsidRPr="006D20DD" w:rsidRDefault="006D20DD">
            <w:pPr>
              <w:spacing w:before="20" w:after="20" w:line="240" w:lineRule="auto"/>
            </w:pPr>
            <w:r w:rsidRPr="006D20DD">
              <w:lastRenderedPageBreak/>
              <w:t xml:space="preserve">Гродненская </w:t>
            </w:r>
            <w:r w:rsidRPr="006D20DD">
              <w:lastRenderedPageBreak/>
              <w:t>область</w:t>
            </w:r>
          </w:p>
        </w:tc>
        <w:tc>
          <w:tcPr>
            <w:tcW w:w="3000" w:type="dxa"/>
            <w:vAlign w:val="center"/>
          </w:tcPr>
          <w:p w14:paraId="48E670F0" w14:textId="77777777" w:rsidR="00FA3403" w:rsidRPr="006D20DD" w:rsidRDefault="006D20DD">
            <w:pPr>
              <w:spacing w:before="20" w:after="20" w:line="240" w:lineRule="auto"/>
            </w:pPr>
            <w:r w:rsidRPr="006D20DD">
              <w:lastRenderedPageBreak/>
              <w:t>г. Свислочь</w:t>
            </w:r>
          </w:p>
        </w:tc>
        <w:tc>
          <w:tcPr>
            <w:tcW w:w="3200" w:type="dxa"/>
            <w:vAlign w:val="center"/>
          </w:tcPr>
          <w:p w14:paraId="3C6CD809" w14:textId="77777777" w:rsidR="00490311" w:rsidRPr="006D20DD" w:rsidRDefault="006D20DD">
            <w:pPr>
              <w:spacing w:before="20" w:after="20" w:line="240" w:lineRule="auto"/>
              <w:rPr>
                <w:lang w:val="ru-RU"/>
              </w:rPr>
            </w:pPr>
            <w:r w:rsidRPr="006D20DD">
              <w:rPr>
                <w:lang w:val="ru-RU"/>
              </w:rPr>
              <w:t xml:space="preserve">Министерство культуры Республики </w:t>
            </w:r>
            <w:r w:rsidRPr="006D20DD">
              <w:rPr>
                <w:lang w:val="ru-RU"/>
              </w:rPr>
              <w:lastRenderedPageBreak/>
              <w:t xml:space="preserve">Беларусь, управление культуры Гродненского облисполкома, </w:t>
            </w:r>
          </w:p>
          <w:p w14:paraId="4B877A3F" w14:textId="3422F70F" w:rsidR="00FA3403" w:rsidRPr="006D20DD" w:rsidRDefault="006D20DD">
            <w:pPr>
              <w:spacing w:before="20" w:after="20" w:line="240" w:lineRule="auto"/>
              <w:rPr>
                <w:lang w:val="ru-RU"/>
              </w:rPr>
            </w:pPr>
            <w:r w:rsidRPr="006D20DD">
              <w:rPr>
                <w:lang w:val="ru-RU"/>
              </w:rPr>
              <w:t>сектор культуры Свислочского райисполкома</w:t>
            </w:r>
          </w:p>
        </w:tc>
        <w:tc>
          <w:tcPr>
            <w:tcW w:w="2848" w:type="dxa"/>
            <w:vAlign w:val="center"/>
          </w:tcPr>
          <w:p w14:paraId="46A7F306" w14:textId="77777777" w:rsidR="00490311" w:rsidRPr="006D20DD" w:rsidRDefault="00032910">
            <w:pPr>
              <w:spacing w:before="20" w:after="20" w:line="240" w:lineRule="auto"/>
              <w:rPr>
                <w:lang w:val="ru-RU"/>
              </w:rPr>
            </w:pPr>
            <w:r w:rsidRPr="006D20DD">
              <w:rPr>
                <w:lang w:val="ru-RU"/>
              </w:rPr>
              <w:lastRenderedPageBreak/>
              <w:t xml:space="preserve">На республиканском </w:t>
            </w:r>
          </w:p>
          <w:p w14:paraId="276996F5" w14:textId="3671CBE5" w:rsidR="00FA3403" w:rsidRPr="006D20DD" w:rsidRDefault="00032910">
            <w:pPr>
              <w:spacing w:before="20" w:after="20" w:line="240" w:lineRule="auto"/>
              <w:rPr>
                <w:lang w:val="ru-RU"/>
              </w:rPr>
            </w:pPr>
            <w:r w:rsidRPr="006D20DD">
              <w:rPr>
                <w:lang w:val="ru-RU"/>
              </w:rPr>
              <w:lastRenderedPageBreak/>
              <w:t>Каравай-фесте «Бацькава булка» в Свислочи создадут карты Беларуси из миниатюрных булочек, проведут конкурс среди мастеров хлебопечения и мастер-классы.</w:t>
            </w:r>
          </w:p>
        </w:tc>
      </w:tr>
      <w:tr w:rsidR="006D20DD" w:rsidRPr="006D20DD" w14:paraId="026C270C" w14:textId="77777777">
        <w:trPr>
          <w:jc w:val="center"/>
        </w:trPr>
        <w:tc>
          <w:tcPr>
            <w:tcW w:w="1500" w:type="dxa"/>
            <w:vAlign w:val="center"/>
          </w:tcPr>
          <w:p w14:paraId="260E1355" w14:textId="77777777" w:rsidR="00FA3403" w:rsidRPr="006D20DD" w:rsidRDefault="006D20DD">
            <w:pPr>
              <w:spacing w:before="20" w:after="20" w:line="240" w:lineRule="auto"/>
            </w:pPr>
            <w:r w:rsidRPr="006D20DD">
              <w:lastRenderedPageBreak/>
              <w:t>21-22.08.2026</w:t>
            </w:r>
          </w:p>
        </w:tc>
        <w:tc>
          <w:tcPr>
            <w:tcW w:w="3400" w:type="dxa"/>
            <w:vAlign w:val="center"/>
          </w:tcPr>
          <w:p w14:paraId="05087BA0" w14:textId="77777777" w:rsidR="00FA3403" w:rsidRPr="006D20DD" w:rsidRDefault="006D20DD">
            <w:pPr>
              <w:spacing w:before="20" w:after="20" w:line="240" w:lineRule="auto"/>
            </w:pPr>
            <w:r w:rsidRPr="006D20DD">
              <w:t>Праздник «Ганненскі кірмаш»</w:t>
            </w:r>
          </w:p>
        </w:tc>
        <w:tc>
          <w:tcPr>
            <w:tcW w:w="1450" w:type="dxa"/>
            <w:vAlign w:val="center"/>
          </w:tcPr>
          <w:p w14:paraId="317B5123" w14:textId="77777777" w:rsidR="00FA3403" w:rsidRPr="006D20DD" w:rsidRDefault="006D20DD">
            <w:pPr>
              <w:spacing w:before="20" w:after="20" w:line="240" w:lineRule="auto"/>
            </w:pPr>
            <w:r w:rsidRPr="006D20DD">
              <w:t>Гродненская область</w:t>
            </w:r>
          </w:p>
        </w:tc>
        <w:tc>
          <w:tcPr>
            <w:tcW w:w="3000" w:type="dxa"/>
            <w:vAlign w:val="center"/>
          </w:tcPr>
          <w:p w14:paraId="62E48567" w14:textId="77777777" w:rsidR="00FA3403" w:rsidRPr="006D20DD" w:rsidRDefault="006D20DD">
            <w:pPr>
              <w:spacing w:before="20" w:after="20" w:line="240" w:lineRule="auto"/>
            </w:pPr>
            <w:r w:rsidRPr="006D20DD">
              <w:t>г.п. Зельва</w:t>
            </w:r>
          </w:p>
        </w:tc>
        <w:tc>
          <w:tcPr>
            <w:tcW w:w="3200" w:type="dxa"/>
            <w:vAlign w:val="center"/>
          </w:tcPr>
          <w:p w14:paraId="73DEAA83" w14:textId="77777777" w:rsidR="00FA3403" w:rsidRPr="006D20DD" w:rsidRDefault="006D20DD">
            <w:pPr>
              <w:spacing w:before="20" w:after="20" w:line="240" w:lineRule="auto"/>
            </w:pPr>
            <w:r w:rsidRPr="006D20DD">
              <w:t>Сектор культуры Зельвенского райисполкома</w:t>
            </w:r>
          </w:p>
        </w:tc>
        <w:tc>
          <w:tcPr>
            <w:tcW w:w="2848" w:type="dxa"/>
            <w:vAlign w:val="center"/>
          </w:tcPr>
          <w:p w14:paraId="40406B96" w14:textId="77777777" w:rsidR="00FA3403" w:rsidRPr="006D20DD" w:rsidRDefault="006D20DD">
            <w:pPr>
              <w:spacing w:before="20" w:after="20" w:line="240" w:lineRule="auto"/>
              <w:rPr>
                <w:lang w:val="ru-RU"/>
              </w:rPr>
            </w:pPr>
            <w:r w:rsidRPr="006D20DD">
              <w:rPr>
                <w:sz w:val="16"/>
                <w:lang w:val="ru-RU"/>
              </w:rPr>
              <w:t xml:space="preserve">Старейшая аутентичная ярмарка Гродненщины (с </w:t>
            </w:r>
            <w:r w:rsidRPr="006D20DD">
              <w:rPr>
                <w:sz w:val="16"/>
              </w:rPr>
              <w:t>XVIII</w:t>
            </w:r>
            <w:r w:rsidRPr="006D20DD">
              <w:rPr>
                <w:sz w:val="16"/>
                <w:lang w:val="ru-RU"/>
              </w:rPr>
              <w:t xml:space="preserve"> в.), приуроченная ко дню Святой Анны: ярмарка ремесел, костюмированное шествие, конные турниры, конкурсы подворий и караваев.</w:t>
            </w:r>
          </w:p>
        </w:tc>
      </w:tr>
      <w:tr w:rsidR="006D20DD" w:rsidRPr="006D20DD" w14:paraId="46407438" w14:textId="77777777">
        <w:trPr>
          <w:jc w:val="center"/>
        </w:trPr>
        <w:tc>
          <w:tcPr>
            <w:tcW w:w="1500" w:type="dxa"/>
            <w:vAlign w:val="center"/>
          </w:tcPr>
          <w:p w14:paraId="0A22AAC4" w14:textId="77777777" w:rsidR="00FA3403" w:rsidRPr="006D20DD" w:rsidRDefault="006D20DD">
            <w:pPr>
              <w:spacing w:before="20" w:after="20" w:line="240" w:lineRule="auto"/>
            </w:pPr>
            <w:r w:rsidRPr="006D20DD">
              <w:t>22.08.2026</w:t>
            </w:r>
          </w:p>
        </w:tc>
        <w:tc>
          <w:tcPr>
            <w:tcW w:w="3400" w:type="dxa"/>
            <w:vAlign w:val="center"/>
          </w:tcPr>
          <w:p w14:paraId="6EFDC58B" w14:textId="77777777" w:rsidR="00FA3403" w:rsidRPr="006D20DD" w:rsidRDefault="006D20DD">
            <w:pPr>
              <w:spacing w:before="20" w:after="20" w:line="240" w:lineRule="auto"/>
            </w:pPr>
            <w:r w:rsidRPr="006D20DD">
              <w:t>Бульба-фест «Воранаўскі дранік»</w:t>
            </w:r>
          </w:p>
        </w:tc>
        <w:tc>
          <w:tcPr>
            <w:tcW w:w="1450" w:type="dxa"/>
            <w:vAlign w:val="center"/>
          </w:tcPr>
          <w:p w14:paraId="18905A01" w14:textId="77777777" w:rsidR="00FA3403" w:rsidRPr="006D20DD" w:rsidRDefault="006D20DD">
            <w:pPr>
              <w:spacing w:before="20" w:after="20" w:line="240" w:lineRule="auto"/>
            </w:pPr>
            <w:r w:rsidRPr="006D20DD">
              <w:t>Гродненская область</w:t>
            </w:r>
          </w:p>
        </w:tc>
        <w:tc>
          <w:tcPr>
            <w:tcW w:w="3000" w:type="dxa"/>
            <w:vAlign w:val="center"/>
          </w:tcPr>
          <w:p w14:paraId="74D98DEF" w14:textId="77777777" w:rsidR="00FA3403" w:rsidRPr="006D20DD" w:rsidRDefault="006D20DD">
            <w:pPr>
              <w:spacing w:before="20" w:after="20" w:line="240" w:lineRule="auto"/>
              <w:rPr>
                <w:lang w:val="ru-RU"/>
              </w:rPr>
            </w:pPr>
            <w:r w:rsidRPr="006D20DD">
              <w:rPr>
                <w:lang w:val="ru-RU"/>
              </w:rPr>
              <w:t>г.п. Вороново, городской стадион</w:t>
            </w:r>
          </w:p>
        </w:tc>
        <w:tc>
          <w:tcPr>
            <w:tcW w:w="3200" w:type="dxa"/>
            <w:vAlign w:val="center"/>
          </w:tcPr>
          <w:p w14:paraId="59270528" w14:textId="77777777" w:rsidR="00FA3403" w:rsidRPr="006D20DD" w:rsidRDefault="006D20DD">
            <w:pPr>
              <w:spacing w:before="20" w:after="20" w:line="240" w:lineRule="auto"/>
            </w:pPr>
            <w:r w:rsidRPr="006D20DD">
              <w:t>Сектор культуры Вороновского райисполкома</w:t>
            </w:r>
          </w:p>
        </w:tc>
        <w:tc>
          <w:tcPr>
            <w:tcW w:w="2848" w:type="dxa"/>
            <w:vAlign w:val="center"/>
          </w:tcPr>
          <w:p w14:paraId="48FDA8C5" w14:textId="18062A8D" w:rsidR="00FA3403" w:rsidRPr="006D20DD" w:rsidRDefault="00032910">
            <w:pPr>
              <w:spacing w:before="20" w:after="20" w:line="240" w:lineRule="auto"/>
              <w:rPr>
                <w:lang w:val="ru-RU"/>
              </w:rPr>
            </w:pPr>
            <w:r w:rsidRPr="006D20DD">
              <w:rPr>
                <w:lang w:val="ru-RU"/>
              </w:rPr>
              <w:t>Программа бульба-фест «Воранаўскі дранік» включает концерты, мастер-классы по приготовлению драника, огненное шоу, выставка-продажа от местных ремесленников.</w:t>
            </w:r>
          </w:p>
        </w:tc>
      </w:tr>
      <w:tr w:rsidR="006D20DD" w:rsidRPr="006D20DD" w14:paraId="7C9A42C9" w14:textId="77777777">
        <w:trPr>
          <w:jc w:val="center"/>
        </w:trPr>
        <w:tc>
          <w:tcPr>
            <w:tcW w:w="1500" w:type="dxa"/>
            <w:vAlign w:val="center"/>
          </w:tcPr>
          <w:p w14:paraId="31B75C57" w14:textId="77777777" w:rsidR="00FA3403" w:rsidRPr="006D20DD" w:rsidRDefault="006D20DD">
            <w:pPr>
              <w:spacing w:before="20" w:after="20" w:line="240" w:lineRule="auto"/>
            </w:pPr>
            <w:r w:rsidRPr="006D20DD">
              <w:t>22.08.2026</w:t>
            </w:r>
          </w:p>
        </w:tc>
        <w:tc>
          <w:tcPr>
            <w:tcW w:w="3400" w:type="dxa"/>
            <w:vAlign w:val="center"/>
          </w:tcPr>
          <w:p w14:paraId="625E40D5" w14:textId="77777777" w:rsidR="00FA3403" w:rsidRPr="006D20DD" w:rsidRDefault="006D20DD">
            <w:pPr>
              <w:spacing w:before="20" w:after="20" w:line="240" w:lineRule="auto"/>
              <w:rPr>
                <w:lang w:val="ru-RU"/>
              </w:rPr>
            </w:pPr>
            <w:r w:rsidRPr="006D20DD">
              <w:t>IX</w:t>
            </w:r>
            <w:r w:rsidRPr="006D20DD">
              <w:rPr>
                <w:lang w:val="ru-RU"/>
              </w:rPr>
              <w:t xml:space="preserve"> открытый областной фестиваль игры «Карнавал весялосці»</w:t>
            </w:r>
          </w:p>
        </w:tc>
        <w:tc>
          <w:tcPr>
            <w:tcW w:w="1450" w:type="dxa"/>
            <w:vAlign w:val="center"/>
          </w:tcPr>
          <w:p w14:paraId="54EA134E" w14:textId="77777777" w:rsidR="00FA3403" w:rsidRPr="006D20DD" w:rsidRDefault="006D20DD">
            <w:pPr>
              <w:spacing w:before="20" w:after="20" w:line="240" w:lineRule="auto"/>
            </w:pPr>
            <w:r w:rsidRPr="006D20DD">
              <w:t>Гродненская область</w:t>
            </w:r>
          </w:p>
        </w:tc>
        <w:tc>
          <w:tcPr>
            <w:tcW w:w="3000" w:type="dxa"/>
            <w:vAlign w:val="center"/>
          </w:tcPr>
          <w:p w14:paraId="32F36EB4" w14:textId="77777777" w:rsidR="00FA3403" w:rsidRPr="006D20DD" w:rsidRDefault="006D20DD">
            <w:pPr>
              <w:spacing w:before="20" w:after="20" w:line="240" w:lineRule="auto"/>
            </w:pPr>
            <w:r w:rsidRPr="006D20DD">
              <w:t>г.п. Вороново</w:t>
            </w:r>
          </w:p>
        </w:tc>
        <w:tc>
          <w:tcPr>
            <w:tcW w:w="3200" w:type="dxa"/>
            <w:vAlign w:val="center"/>
          </w:tcPr>
          <w:p w14:paraId="3FEAC14A" w14:textId="77777777" w:rsidR="00FA3403" w:rsidRPr="006D20DD" w:rsidRDefault="006D20DD">
            <w:pPr>
              <w:spacing w:before="20" w:after="20" w:line="240" w:lineRule="auto"/>
              <w:rPr>
                <w:lang w:val="ru-RU"/>
              </w:rPr>
            </w:pPr>
            <w:r w:rsidRPr="006D20DD">
              <w:rPr>
                <w:lang w:val="ru-RU"/>
              </w:rPr>
              <w:t>Управление культуры Гродненского облисполкома, сектор культуры Вороновского райисполкома</w:t>
            </w:r>
          </w:p>
        </w:tc>
        <w:tc>
          <w:tcPr>
            <w:tcW w:w="2848" w:type="dxa"/>
            <w:vAlign w:val="center"/>
          </w:tcPr>
          <w:p w14:paraId="2C05FBD1" w14:textId="47CC8069" w:rsidR="00FA3403" w:rsidRPr="006D20DD" w:rsidRDefault="00032910">
            <w:pPr>
              <w:spacing w:before="20" w:after="20" w:line="240" w:lineRule="auto"/>
              <w:rPr>
                <w:lang w:val="ru-RU"/>
              </w:rPr>
            </w:pPr>
            <w:r w:rsidRPr="006D20DD">
              <w:rPr>
                <w:lang w:val="ru-RU"/>
              </w:rPr>
              <w:t>Гостеприимная Вороновщина объединяет талантливых организаторов отдыха со всех уголков Гродненской области. На каждом фестивале открываются новые звезды среди мастеров хорошего настроения, новые имена и новые группы.</w:t>
            </w:r>
          </w:p>
        </w:tc>
      </w:tr>
      <w:tr w:rsidR="006D20DD" w:rsidRPr="006D20DD" w14:paraId="37D079E8" w14:textId="77777777">
        <w:trPr>
          <w:jc w:val="center"/>
        </w:trPr>
        <w:tc>
          <w:tcPr>
            <w:tcW w:w="1500" w:type="dxa"/>
            <w:vAlign w:val="center"/>
          </w:tcPr>
          <w:p w14:paraId="45010C42" w14:textId="77777777" w:rsidR="00FA3403" w:rsidRPr="006D20DD" w:rsidRDefault="006D20DD">
            <w:pPr>
              <w:spacing w:before="20" w:after="20" w:line="240" w:lineRule="auto"/>
            </w:pPr>
            <w:r w:rsidRPr="006D20DD">
              <w:t>22-23.08.2026</w:t>
            </w:r>
          </w:p>
        </w:tc>
        <w:tc>
          <w:tcPr>
            <w:tcW w:w="3400" w:type="dxa"/>
            <w:vAlign w:val="center"/>
          </w:tcPr>
          <w:p w14:paraId="544027E7" w14:textId="200CDB30" w:rsidR="00FA3403" w:rsidRPr="006D20DD" w:rsidRDefault="006D20DD">
            <w:pPr>
              <w:spacing w:before="20" w:after="20" w:line="240" w:lineRule="auto"/>
              <w:rPr>
                <w:lang w:val="ru-RU"/>
              </w:rPr>
            </w:pPr>
            <w:r w:rsidRPr="006D20DD">
              <w:rPr>
                <w:lang w:val="ru-RU"/>
              </w:rPr>
              <w:t>Фестиваль «Вытинанка-Выбиванка. Ажурный код Новогрудка»</w:t>
            </w:r>
          </w:p>
        </w:tc>
        <w:tc>
          <w:tcPr>
            <w:tcW w:w="1450" w:type="dxa"/>
            <w:vAlign w:val="center"/>
          </w:tcPr>
          <w:p w14:paraId="3C47A049" w14:textId="77777777" w:rsidR="00FA3403" w:rsidRPr="006D20DD" w:rsidRDefault="006D20DD">
            <w:pPr>
              <w:spacing w:before="20" w:after="20" w:line="240" w:lineRule="auto"/>
            </w:pPr>
            <w:r w:rsidRPr="006D20DD">
              <w:t>Гродненская область</w:t>
            </w:r>
          </w:p>
        </w:tc>
        <w:tc>
          <w:tcPr>
            <w:tcW w:w="3000" w:type="dxa"/>
            <w:vAlign w:val="center"/>
          </w:tcPr>
          <w:p w14:paraId="22DCE26B" w14:textId="77777777" w:rsidR="00FA3403" w:rsidRPr="006D20DD" w:rsidRDefault="006D20DD">
            <w:pPr>
              <w:spacing w:before="20" w:after="20" w:line="240" w:lineRule="auto"/>
            </w:pPr>
            <w:r w:rsidRPr="006D20DD">
              <w:t>пл. Ленина, г. Новогрудок</w:t>
            </w:r>
          </w:p>
        </w:tc>
        <w:tc>
          <w:tcPr>
            <w:tcW w:w="3200" w:type="dxa"/>
            <w:vAlign w:val="center"/>
          </w:tcPr>
          <w:p w14:paraId="0EE6EACE" w14:textId="77777777" w:rsidR="00FA3403" w:rsidRPr="006D20DD" w:rsidRDefault="006D20DD">
            <w:pPr>
              <w:spacing w:before="20" w:after="20" w:line="240" w:lineRule="auto"/>
            </w:pPr>
            <w:r w:rsidRPr="006D20DD">
              <w:t>Отдел культуры Новогрудского райисполкома</w:t>
            </w:r>
          </w:p>
        </w:tc>
        <w:tc>
          <w:tcPr>
            <w:tcW w:w="2848" w:type="dxa"/>
            <w:vAlign w:val="center"/>
          </w:tcPr>
          <w:p w14:paraId="4BCAA2B3" w14:textId="4314C467" w:rsidR="00FA3403" w:rsidRPr="006D20DD" w:rsidRDefault="00032910">
            <w:pPr>
              <w:spacing w:before="20" w:after="20" w:line="240" w:lineRule="auto"/>
              <w:rPr>
                <w:lang w:val="ru-RU"/>
              </w:rPr>
            </w:pPr>
            <w:r w:rsidRPr="006D20DD">
              <w:rPr>
                <w:lang w:val="ru-RU"/>
              </w:rPr>
              <w:t>Гостей праздника ждет большая развлекательная программа: гастрономический фестиваль, симфонический концерт-бал и концерты. На территории новогрудского замка состоится рыцарский турнир и огненное шоу, а также пройдет концерт звезд белорусской эстрады.</w:t>
            </w:r>
          </w:p>
        </w:tc>
      </w:tr>
      <w:tr w:rsidR="006D20DD" w:rsidRPr="006D20DD" w14:paraId="0B11E3EC" w14:textId="77777777">
        <w:trPr>
          <w:jc w:val="center"/>
        </w:trPr>
        <w:tc>
          <w:tcPr>
            <w:tcW w:w="1500" w:type="dxa"/>
            <w:vAlign w:val="center"/>
          </w:tcPr>
          <w:p w14:paraId="53E17AB1" w14:textId="77777777" w:rsidR="00FA3403" w:rsidRPr="006D20DD" w:rsidRDefault="006D20DD">
            <w:pPr>
              <w:spacing w:before="20" w:after="20" w:line="240" w:lineRule="auto"/>
            </w:pPr>
            <w:r w:rsidRPr="006D20DD">
              <w:t>22.08.2026</w:t>
            </w:r>
          </w:p>
        </w:tc>
        <w:tc>
          <w:tcPr>
            <w:tcW w:w="3400" w:type="dxa"/>
            <w:vAlign w:val="center"/>
          </w:tcPr>
          <w:p w14:paraId="0C2CC819" w14:textId="77777777" w:rsidR="00FA3403" w:rsidRPr="006D20DD" w:rsidRDefault="006D20DD">
            <w:pPr>
              <w:spacing w:before="20" w:after="20" w:line="240" w:lineRule="auto"/>
              <w:rPr>
                <w:lang w:val="ru-RU"/>
              </w:rPr>
            </w:pPr>
            <w:r w:rsidRPr="006D20DD">
              <w:rPr>
                <w:lang w:val="ru-RU"/>
              </w:rPr>
              <w:t>Мероприятие ко Дню города «АтомДвиж»</w:t>
            </w:r>
          </w:p>
        </w:tc>
        <w:tc>
          <w:tcPr>
            <w:tcW w:w="1450" w:type="dxa"/>
            <w:vAlign w:val="center"/>
          </w:tcPr>
          <w:p w14:paraId="2D051ADC" w14:textId="77777777" w:rsidR="00FA3403" w:rsidRPr="006D20DD" w:rsidRDefault="006D20DD">
            <w:pPr>
              <w:spacing w:before="20" w:after="20" w:line="240" w:lineRule="auto"/>
            </w:pPr>
            <w:r w:rsidRPr="006D20DD">
              <w:t>Гродненская область</w:t>
            </w:r>
          </w:p>
        </w:tc>
        <w:tc>
          <w:tcPr>
            <w:tcW w:w="3000" w:type="dxa"/>
            <w:vAlign w:val="center"/>
          </w:tcPr>
          <w:p w14:paraId="37E4311B" w14:textId="77777777" w:rsidR="00FA3403" w:rsidRPr="006D20DD" w:rsidRDefault="006D20DD">
            <w:pPr>
              <w:spacing w:before="20" w:after="20" w:line="240" w:lineRule="auto"/>
            </w:pPr>
            <w:r w:rsidRPr="006D20DD">
              <w:t>г. Островец</w:t>
            </w:r>
          </w:p>
        </w:tc>
        <w:tc>
          <w:tcPr>
            <w:tcW w:w="3200" w:type="dxa"/>
            <w:vAlign w:val="center"/>
          </w:tcPr>
          <w:p w14:paraId="483CA1B7" w14:textId="77777777" w:rsidR="00FA3403" w:rsidRPr="006D20DD" w:rsidRDefault="006D20DD">
            <w:pPr>
              <w:spacing w:before="20" w:after="20" w:line="240" w:lineRule="auto"/>
            </w:pPr>
            <w:r w:rsidRPr="006D20DD">
              <w:t>Сектор культуры Островецкого райисполкома</w:t>
            </w:r>
          </w:p>
        </w:tc>
        <w:tc>
          <w:tcPr>
            <w:tcW w:w="2848" w:type="dxa"/>
            <w:vAlign w:val="center"/>
          </w:tcPr>
          <w:p w14:paraId="5914B934" w14:textId="4BBAF02E" w:rsidR="00FA3403" w:rsidRPr="006D20DD" w:rsidRDefault="007D567A">
            <w:pPr>
              <w:spacing w:before="20" w:after="20" w:line="240" w:lineRule="auto"/>
              <w:rPr>
                <w:lang w:val="ru-RU"/>
              </w:rPr>
            </w:pPr>
            <w:r w:rsidRPr="006D20DD">
              <w:rPr>
                <w:lang w:val="ru-RU"/>
              </w:rPr>
              <w:t>Мероприятие ко Дню города «АтомДвиж» будет представлено мастер-классами, химическими шоу, квестами, фотозонами и концертами.</w:t>
            </w:r>
          </w:p>
        </w:tc>
      </w:tr>
      <w:tr w:rsidR="006D20DD" w:rsidRPr="006D20DD" w14:paraId="63B4E60C" w14:textId="77777777">
        <w:trPr>
          <w:jc w:val="center"/>
        </w:trPr>
        <w:tc>
          <w:tcPr>
            <w:tcW w:w="1500" w:type="dxa"/>
            <w:vAlign w:val="center"/>
          </w:tcPr>
          <w:p w14:paraId="48619B04" w14:textId="77777777" w:rsidR="00FA3403" w:rsidRPr="006D20DD" w:rsidRDefault="006D20DD">
            <w:pPr>
              <w:spacing w:before="20" w:after="20" w:line="240" w:lineRule="auto"/>
            </w:pPr>
            <w:r w:rsidRPr="006D20DD">
              <w:t>05.06.2026</w:t>
            </w:r>
          </w:p>
        </w:tc>
        <w:tc>
          <w:tcPr>
            <w:tcW w:w="3400" w:type="dxa"/>
            <w:vAlign w:val="center"/>
          </w:tcPr>
          <w:p w14:paraId="6384D0D4" w14:textId="77777777" w:rsidR="00FA3403" w:rsidRPr="006D20DD" w:rsidRDefault="006D20DD">
            <w:pPr>
              <w:spacing w:before="20" w:after="20" w:line="240" w:lineRule="auto"/>
              <w:rPr>
                <w:lang w:val="ru-RU"/>
              </w:rPr>
            </w:pPr>
            <w:r w:rsidRPr="006D20DD">
              <w:rPr>
                <w:lang w:val="ru-RU"/>
              </w:rPr>
              <w:t>«Труффальдино из Бергамо» (Музыкальный театр «Питерская оперетта»)</w:t>
            </w:r>
          </w:p>
        </w:tc>
        <w:tc>
          <w:tcPr>
            <w:tcW w:w="1450" w:type="dxa"/>
            <w:vAlign w:val="center"/>
          </w:tcPr>
          <w:p w14:paraId="794C2FD3" w14:textId="77777777" w:rsidR="00FA3403" w:rsidRPr="006D20DD" w:rsidRDefault="006D20DD">
            <w:pPr>
              <w:spacing w:before="20" w:after="20" w:line="240" w:lineRule="auto"/>
            </w:pPr>
            <w:r w:rsidRPr="006D20DD">
              <w:t>Минская область</w:t>
            </w:r>
          </w:p>
        </w:tc>
        <w:tc>
          <w:tcPr>
            <w:tcW w:w="3000" w:type="dxa"/>
            <w:vAlign w:val="center"/>
          </w:tcPr>
          <w:p w14:paraId="7AD3B78C" w14:textId="77777777" w:rsidR="00FA3403" w:rsidRPr="006D20DD" w:rsidRDefault="006D20DD">
            <w:pPr>
              <w:spacing w:before="20" w:after="20" w:line="240" w:lineRule="auto"/>
            </w:pPr>
            <w:r w:rsidRPr="006D20DD">
              <w:t>г. Несвиж, ул. Замковая</w:t>
            </w:r>
          </w:p>
        </w:tc>
        <w:tc>
          <w:tcPr>
            <w:tcW w:w="3200" w:type="dxa"/>
            <w:vAlign w:val="center"/>
          </w:tcPr>
          <w:p w14:paraId="54BE2776" w14:textId="77777777" w:rsidR="00490311"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2735667A" w14:textId="1308D41D" w:rsidR="00FA3403" w:rsidRPr="006D20DD" w:rsidRDefault="006D20DD">
            <w:pPr>
              <w:spacing w:before="20" w:after="20" w:line="240" w:lineRule="auto"/>
              <w:rPr>
                <w:lang w:val="ru-RU"/>
              </w:rPr>
            </w:pPr>
            <w:r w:rsidRPr="006D20DD">
              <w:rPr>
                <w:lang w:val="ru-RU"/>
              </w:rPr>
              <w:t xml:space="preserve">+375291903149, </w:t>
            </w:r>
            <w:r w:rsidRPr="006D20DD">
              <w:t>https</w:t>
            </w:r>
            <w:r w:rsidRPr="006D20DD">
              <w:rPr>
                <w:lang w:val="ru-RU"/>
              </w:rPr>
              <w:t>://</w:t>
            </w:r>
            <w:r w:rsidRPr="006D20DD">
              <w:t>niasvizh</w:t>
            </w:r>
            <w:r w:rsidRPr="006D20DD">
              <w:rPr>
                <w:lang w:val="ru-RU"/>
              </w:rPr>
              <w:t>.</w:t>
            </w:r>
            <w:r w:rsidRPr="006D20DD">
              <w:t>by</w:t>
            </w:r>
            <w:r w:rsidRPr="006D20DD">
              <w:rPr>
                <w:lang w:val="ru-RU"/>
              </w:rPr>
              <w:t>/</w:t>
            </w:r>
            <w:r w:rsidRPr="006D20DD">
              <w:t>sobytiya</w:t>
            </w:r>
            <w:r w:rsidRPr="006D20DD">
              <w:rPr>
                <w:lang w:val="ru-RU"/>
              </w:rPr>
              <w:t>/</w:t>
            </w:r>
            <w:r w:rsidRPr="006D20DD">
              <w:t>myuzikl</w:t>
            </w:r>
            <w:r w:rsidRPr="006D20DD">
              <w:rPr>
                <w:lang w:val="ru-RU"/>
              </w:rPr>
              <w:t>_</w:t>
            </w:r>
            <w:r w:rsidRPr="006D20DD">
              <w:t>truf</w:t>
            </w:r>
            <w:r w:rsidRPr="006D20DD">
              <w:lastRenderedPageBreak/>
              <w:t>faldino</w:t>
            </w:r>
            <w:r w:rsidRPr="006D20DD">
              <w:rPr>
                <w:lang w:val="ru-RU"/>
              </w:rPr>
              <w:t>_</w:t>
            </w:r>
            <w:r w:rsidRPr="006D20DD">
              <w:t>iz</w:t>
            </w:r>
            <w:r w:rsidRPr="006D20DD">
              <w:rPr>
                <w:lang w:val="ru-RU"/>
              </w:rPr>
              <w:t>_</w:t>
            </w:r>
            <w:r w:rsidRPr="006D20DD">
              <w:t>bergamo</w:t>
            </w:r>
            <w:r w:rsidRPr="006D20DD">
              <w:rPr>
                <w:lang w:val="ru-RU"/>
              </w:rPr>
              <w:t>_</w:t>
            </w:r>
            <w:r w:rsidRPr="006D20DD">
              <w:t>na</w:t>
            </w:r>
            <w:r w:rsidRPr="006D20DD">
              <w:rPr>
                <w:lang w:val="ru-RU"/>
              </w:rPr>
              <w:t>_</w:t>
            </w:r>
            <w:r w:rsidRPr="006D20DD">
              <w:t>stsene</w:t>
            </w:r>
            <w:r w:rsidRPr="006D20DD">
              <w:rPr>
                <w:lang w:val="ru-RU"/>
              </w:rPr>
              <w:t>_</w:t>
            </w:r>
            <w:r w:rsidRPr="006D20DD">
              <w:t>dvortsovogo</w:t>
            </w:r>
            <w:r w:rsidRPr="006D20DD">
              <w:rPr>
                <w:lang w:val="ru-RU"/>
              </w:rPr>
              <w:t>_</w:t>
            </w:r>
            <w:r w:rsidRPr="006D20DD">
              <w:t>ansamblya</w:t>
            </w:r>
            <w:r w:rsidRPr="006D20DD">
              <w:rPr>
                <w:lang w:val="ru-RU"/>
              </w:rPr>
              <w:t>2456/</w:t>
            </w:r>
          </w:p>
        </w:tc>
        <w:tc>
          <w:tcPr>
            <w:tcW w:w="2848" w:type="dxa"/>
            <w:vAlign w:val="center"/>
          </w:tcPr>
          <w:p w14:paraId="46A93075" w14:textId="77777777" w:rsidR="00FA3403" w:rsidRPr="006D20DD" w:rsidRDefault="006D20DD">
            <w:pPr>
              <w:spacing w:before="20" w:after="20" w:line="240" w:lineRule="auto"/>
              <w:rPr>
                <w:lang w:val="ru-RU"/>
              </w:rPr>
            </w:pPr>
            <w:r w:rsidRPr="006D20DD">
              <w:rPr>
                <w:sz w:val="16"/>
                <w:lang w:val="ru-RU"/>
              </w:rPr>
              <w:lastRenderedPageBreak/>
              <w:t xml:space="preserve">«Труффальдино из Бергамо» – это легендарный итальянский мюзикл, вдохновленный классической комедией Карло Гольдони «Слуга двух господ». Веселая, остроумная и полная зажигательных мелодий история, которая не оставит </w:t>
            </w:r>
            <w:r w:rsidRPr="006D20DD">
              <w:rPr>
                <w:sz w:val="16"/>
                <w:lang w:val="ru-RU"/>
              </w:rPr>
              <w:lastRenderedPageBreak/>
              <w:t>равнодушным никого!</w:t>
            </w:r>
          </w:p>
        </w:tc>
      </w:tr>
      <w:tr w:rsidR="006D20DD" w:rsidRPr="006D20DD" w14:paraId="1256112F" w14:textId="77777777">
        <w:trPr>
          <w:jc w:val="center"/>
        </w:trPr>
        <w:tc>
          <w:tcPr>
            <w:tcW w:w="1500" w:type="dxa"/>
            <w:vAlign w:val="center"/>
          </w:tcPr>
          <w:p w14:paraId="2DEA49A1" w14:textId="77777777" w:rsidR="00FA3403" w:rsidRPr="006D20DD" w:rsidRDefault="006D20DD">
            <w:pPr>
              <w:spacing w:before="20" w:after="20" w:line="240" w:lineRule="auto"/>
            </w:pPr>
            <w:r w:rsidRPr="006D20DD">
              <w:lastRenderedPageBreak/>
              <w:t>06.06.2026</w:t>
            </w:r>
          </w:p>
        </w:tc>
        <w:tc>
          <w:tcPr>
            <w:tcW w:w="3400" w:type="dxa"/>
            <w:vAlign w:val="center"/>
          </w:tcPr>
          <w:p w14:paraId="0635CE03" w14:textId="77777777" w:rsidR="00490311" w:rsidRPr="006D20DD" w:rsidRDefault="006D20DD">
            <w:pPr>
              <w:spacing w:before="20" w:after="20" w:line="240" w:lineRule="auto"/>
              <w:rPr>
                <w:lang w:val="ru-RU"/>
              </w:rPr>
            </w:pPr>
            <w:r w:rsidRPr="006D20DD">
              <w:rPr>
                <w:lang w:val="ru-RU"/>
              </w:rPr>
              <w:t xml:space="preserve">Открытие курортного сезона </w:t>
            </w:r>
          </w:p>
          <w:p w14:paraId="10177537" w14:textId="1DFCCC49" w:rsidR="00FA3403" w:rsidRPr="006D20DD" w:rsidRDefault="006D20DD">
            <w:pPr>
              <w:spacing w:before="20" w:after="20" w:line="240" w:lineRule="auto"/>
              <w:rPr>
                <w:lang w:val="ru-RU"/>
              </w:rPr>
            </w:pPr>
            <w:r w:rsidRPr="006D20DD">
              <w:rPr>
                <w:lang w:val="ru-RU"/>
              </w:rPr>
              <w:t>«Шансон над озером»</w:t>
            </w:r>
          </w:p>
        </w:tc>
        <w:tc>
          <w:tcPr>
            <w:tcW w:w="1450" w:type="dxa"/>
            <w:vAlign w:val="center"/>
          </w:tcPr>
          <w:p w14:paraId="6EF87CA5" w14:textId="77777777" w:rsidR="00FA3403" w:rsidRPr="006D20DD" w:rsidRDefault="006D20DD">
            <w:pPr>
              <w:spacing w:before="20" w:after="20" w:line="240" w:lineRule="auto"/>
            </w:pPr>
            <w:r w:rsidRPr="006D20DD">
              <w:t>Минская область</w:t>
            </w:r>
          </w:p>
        </w:tc>
        <w:tc>
          <w:tcPr>
            <w:tcW w:w="3000" w:type="dxa"/>
            <w:vAlign w:val="center"/>
          </w:tcPr>
          <w:p w14:paraId="4DD2B296" w14:textId="77777777" w:rsidR="00FA3403" w:rsidRPr="006D20DD" w:rsidRDefault="006D20DD">
            <w:pPr>
              <w:spacing w:before="20" w:after="20" w:line="240" w:lineRule="auto"/>
            </w:pPr>
            <w:r w:rsidRPr="006D20DD">
              <w:t>к.п.Нарочь</w:t>
            </w:r>
          </w:p>
        </w:tc>
        <w:tc>
          <w:tcPr>
            <w:tcW w:w="3200" w:type="dxa"/>
            <w:vAlign w:val="center"/>
          </w:tcPr>
          <w:p w14:paraId="271A0D05" w14:textId="77777777" w:rsidR="00FA3403" w:rsidRPr="006D20DD" w:rsidRDefault="006D20DD">
            <w:pPr>
              <w:spacing w:before="20" w:after="20" w:line="240" w:lineRule="auto"/>
            </w:pPr>
            <w:r w:rsidRPr="006D20DD">
              <w:t>Сектор культуры Мядельского райисполкома</w:t>
            </w:r>
          </w:p>
        </w:tc>
        <w:tc>
          <w:tcPr>
            <w:tcW w:w="2848" w:type="dxa"/>
            <w:vAlign w:val="center"/>
          </w:tcPr>
          <w:p w14:paraId="2D723B34" w14:textId="77777777" w:rsidR="00FA3403" w:rsidRPr="006D20DD" w:rsidRDefault="006D20DD">
            <w:pPr>
              <w:spacing w:before="20" w:after="20" w:line="240" w:lineRule="auto"/>
              <w:rPr>
                <w:lang w:val="ru-RU"/>
              </w:rPr>
            </w:pPr>
            <w:r w:rsidRPr="006D20DD">
              <w:rPr>
                <w:sz w:val="16"/>
                <w:lang w:val="ru-RU"/>
              </w:rPr>
              <w:t>Концерт «Шансон над озером» Заслуженного коллектива Республики Беларусь «Молодежный театр эстрады»</w:t>
            </w:r>
          </w:p>
        </w:tc>
      </w:tr>
      <w:tr w:rsidR="006D20DD" w:rsidRPr="006D20DD" w14:paraId="7428A49A" w14:textId="77777777">
        <w:trPr>
          <w:jc w:val="center"/>
        </w:trPr>
        <w:tc>
          <w:tcPr>
            <w:tcW w:w="1500" w:type="dxa"/>
            <w:vAlign w:val="center"/>
          </w:tcPr>
          <w:p w14:paraId="0ADE0302" w14:textId="77777777" w:rsidR="00FA3403" w:rsidRPr="006D20DD" w:rsidRDefault="006D20DD">
            <w:pPr>
              <w:spacing w:before="20" w:after="20" w:line="240" w:lineRule="auto"/>
            </w:pPr>
            <w:r w:rsidRPr="006D20DD">
              <w:t>06.06.2026</w:t>
            </w:r>
          </w:p>
        </w:tc>
        <w:tc>
          <w:tcPr>
            <w:tcW w:w="3400" w:type="dxa"/>
            <w:vAlign w:val="center"/>
          </w:tcPr>
          <w:p w14:paraId="0226096B" w14:textId="77777777" w:rsidR="00FA3403" w:rsidRPr="006D20DD" w:rsidRDefault="006D20DD">
            <w:pPr>
              <w:spacing w:before="20" w:after="20" w:line="240" w:lineRule="auto"/>
              <w:rPr>
                <w:lang w:val="ru-RU"/>
              </w:rPr>
            </w:pPr>
            <w:r w:rsidRPr="006D20DD">
              <w:t>VIII</w:t>
            </w:r>
            <w:r w:rsidRPr="006D20DD">
              <w:rPr>
                <w:lang w:val="ru-RU"/>
              </w:rPr>
              <w:t xml:space="preserve"> Региональный фестиваль фольклорного искусства «Сугалоссе»</w:t>
            </w:r>
          </w:p>
        </w:tc>
        <w:tc>
          <w:tcPr>
            <w:tcW w:w="1450" w:type="dxa"/>
            <w:vAlign w:val="center"/>
          </w:tcPr>
          <w:p w14:paraId="08440F5D" w14:textId="77777777" w:rsidR="00FA3403" w:rsidRPr="006D20DD" w:rsidRDefault="006D20DD">
            <w:pPr>
              <w:spacing w:before="20" w:after="20" w:line="240" w:lineRule="auto"/>
            </w:pPr>
            <w:r w:rsidRPr="006D20DD">
              <w:t>Минская область</w:t>
            </w:r>
          </w:p>
        </w:tc>
        <w:tc>
          <w:tcPr>
            <w:tcW w:w="3000" w:type="dxa"/>
            <w:vAlign w:val="center"/>
          </w:tcPr>
          <w:p w14:paraId="360E0CD3" w14:textId="77777777" w:rsidR="00FA3403" w:rsidRPr="006D20DD" w:rsidRDefault="006D20DD">
            <w:pPr>
              <w:spacing w:before="20" w:after="20" w:line="240" w:lineRule="auto"/>
            </w:pPr>
            <w:r w:rsidRPr="006D20DD">
              <w:t>Солигорский район, аг. Ананчицы</w:t>
            </w:r>
          </w:p>
        </w:tc>
        <w:tc>
          <w:tcPr>
            <w:tcW w:w="3200" w:type="dxa"/>
            <w:vAlign w:val="center"/>
          </w:tcPr>
          <w:p w14:paraId="2C77E8A5" w14:textId="77777777" w:rsidR="00490311" w:rsidRPr="006D20DD" w:rsidRDefault="006D20DD">
            <w:pPr>
              <w:spacing w:before="20" w:after="20" w:line="240" w:lineRule="auto"/>
              <w:rPr>
                <w:lang w:val="ru-RU"/>
              </w:rPr>
            </w:pPr>
            <w:r w:rsidRPr="006D20DD">
              <w:rPr>
                <w:lang w:val="ru-RU"/>
              </w:rPr>
              <w:t xml:space="preserve">Отдел культуры Солигорского райисполкома </w:t>
            </w:r>
          </w:p>
          <w:p w14:paraId="540EC14D" w14:textId="592CF320" w:rsidR="00FA3403" w:rsidRPr="006D20DD" w:rsidRDefault="006D20DD">
            <w:pPr>
              <w:spacing w:before="20" w:after="20" w:line="240" w:lineRule="auto"/>
              <w:rPr>
                <w:lang w:val="ru-RU"/>
              </w:rPr>
            </w:pPr>
            <w:r w:rsidRPr="006D20DD">
              <w:t>https</w:t>
            </w:r>
            <w:r w:rsidRPr="006D20DD">
              <w:rPr>
                <w:lang w:val="ru-RU"/>
              </w:rPr>
              <w:t>://</w:t>
            </w:r>
            <w:r w:rsidRPr="006D20DD">
              <w:t>kdc</w:t>
            </w:r>
            <w:r w:rsidRPr="006D20DD">
              <w:rPr>
                <w:lang w:val="ru-RU"/>
              </w:rPr>
              <w:t>.</w:t>
            </w:r>
            <w:r w:rsidRPr="006D20DD">
              <w:t>solcult</w:t>
            </w:r>
            <w:r w:rsidRPr="006D20DD">
              <w:rPr>
                <w:lang w:val="ru-RU"/>
              </w:rPr>
              <w:t>.</w:t>
            </w:r>
            <w:r w:rsidRPr="006D20DD">
              <w:t>by</w:t>
            </w:r>
            <w:r w:rsidRPr="006D20DD">
              <w:rPr>
                <w:lang w:val="ru-RU"/>
              </w:rPr>
              <w:t>/</w:t>
            </w:r>
          </w:p>
        </w:tc>
        <w:tc>
          <w:tcPr>
            <w:tcW w:w="2848" w:type="dxa"/>
            <w:vAlign w:val="center"/>
          </w:tcPr>
          <w:p w14:paraId="551A7C8A" w14:textId="77777777" w:rsidR="00FA3403" w:rsidRPr="006D20DD" w:rsidRDefault="006D20DD">
            <w:pPr>
              <w:spacing w:before="20" w:after="20" w:line="240" w:lineRule="auto"/>
              <w:rPr>
                <w:lang w:val="ru-RU"/>
              </w:rPr>
            </w:pPr>
            <w:r w:rsidRPr="006D20DD">
              <w:rPr>
                <w:sz w:val="16"/>
                <w:lang w:val="ru-RU"/>
              </w:rPr>
              <w:t>С целью сохранения и популяризации народного фольклорного творчества, уникальных традиций своего края, приобщения детей и молодежи к традициям белорусского народа раз в 3 года проводится региональный фестиваль фольклорного искусства «Сугалоссе». В фестивале принимают участие лучшие фольклорные коллективы Минской области вокального, хорового, хореографического жанров.</w:t>
            </w:r>
          </w:p>
        </w:tc>
      </w:tr>
      <w:tr w:rsidR="006D20DD" w:rsidRPr="006D20DD" w14:paraId="5C061CC2" w14:textId="77777777">
        <w:trPr>
          <w:jc w:val="center"/>
        </w:trPr>
        <w:tc>
          <w:tcPr>
            <w:tcW w:w="1500" w:type="dxa"/>
            <w:vAlign w:val="center"/>
          </w:tcPr>
          <w:p w14:paraId="563FAC6B" w14:textId="77777777" w:rsidR="00FA3403" w:rsidRPr="006D20DD" w:rsidRDefault="006D20DD">
            <w:pPr>
              <w:spacing w:before="20" w:after="20" w:line="240" w:lineRule="auto"/>
            </w:pPr>
            <w:r w:rsidRPr="006D20DD">
              <w:t>06.06.2026</w:t>
            </w:r>
          </w:p>
        </w:tc>
        <w:tc>
          <w:tcPr>
            <w:tcW w:w="3400" w:type="dxa"/>
            <w:vAlign w:val="center"/>
          </w:tcPr>
          <w:p w14:paraId="63C6641A" w14:textId="3722D796" w:rsidR="00FA3403" w:rsidRPr="006D20DD" w:rsidRDefault="006D20DD">
            <w:pPr>
              <w:spacing w:before="20" w:after="20" w:line="240" w:lineRule="auto"/>
              <w:rPr>
                <w:lang w:val="ru-RU"/>
              </w:rPr>
            </w:pPr>
            <w:r w:rsidRPr="006D20DD">
              <w:rPr>
                <w:lang w:val="ru-RU"/>
              </w:rPr>
              <w:t>«Моя прекрасная леди» (Музыкальный театр «Питерская оперетта»)</w:t>
            </w:r>
          </w:p>
        </w:tc>
        <w:tc>
          <w:tcPr>
            <w:tcW w:w="1450" w:type="dxa"/>
            <w:vAlign w:val="center"/>
          </w:tcPr>
          <w:p w14:paraId="4CFB347A" w14:textId="77777777" w:rsidR="00FA3403" w:rsidRPr="006D20DD" w:rsidRDefault="006D20DD">
            <w:pPr>
              <w:spacing w:before="20" w:after="20" w:line="240" w:lineRule="auto"/>
            </w:pPr>
            <w:r w:rsidRPr="006D20DD">
              <w:t>Минская область</w:t>
            </w:r>
          </w:p>
        </w:tc>
        <w:tc>
          <w:tcPr>
            <w:tcW w:w="3000" w:type="dxa"/>
            <w:vAlign w:val="center"/>
          </w:tcPr>
          <w:p w14:paraId="5C190FE6" w14:textId="77777777" w:rsidR="00FA3403" w:rsidRPr="006D20DD" w:rsidRDefault="006D20DD">
            <w:pPr>
              <w:spacing w:before="20" w:after="20" w:line="240" w:lineRule="auto"/>
            </w:pPr>
            <w:r w:rsidRPr="006D20DD">
              <w:t>г. Несвиж, ул. Замковая</w:t>
            </w:r>
          </w:p>
        </w:tc>
        <w:tc>
          <w:tcPr>
            <w:tcW w:w="3200" w:type="dxa"/>
            <w:vAlign w:val="center"/>
          </w:tcPr>
          <w:p w14:paraId="1D8BEEF2" w14:textId="77777777" w:rsidR="00490311"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4883D3C1" w14:textId="4EB55508" w:rsidR="00FA3403" w:rsidRPr="006D20DD" w:rsidRDefault="006D20DD">
            <w:pPr>
              <w:spacing w:before="20" w:after="20" w:line="240" w:lineRule="auto"/>
              <w:rPr>
                <w:lang w:val="ru-RU"/>
              </w:rPr>
            </w:pPr>
            <w:r w:rsidRPr="006D20DD">
              <w:rPr>
                <w:lang w:val="ru-RU"/>
              </w:rPr>
              <w:t xml:space="preserve">+375291903149, </w:t>
            </w:r>
            <w:r w:rsidRPr="006D20DD">
              <w:t>https</w:t>
            </w:r>
            <w:r w:rsidRPr="006D20DD">
              <w:rPr>
                <w:lang w:val="ru-RU"/>
              </w:rPr>
              <w:t>://</w:t>
            </w:r>
            <w:r w:rsidRPr="006D20DD">
              <w:t>niasvizh</w:t>
            </w:r>
            <w:r w:rsidRPr="006D20DD">
              <w:rPr>
                <w:lang w:val="ru-RU"/>
              </w:rPr>
              <w:t>.</w:t>
            </w:r>
            <w:r w:rsidRPr="006D20DD">
              <w:t>by</w:t>
            </w:r>
            <w:r w:rsidRPr="006D20DD">
              <w:rPr>
                <w:lang w:val="ru-RU"/>
              </w:rPr>
              <w:t>/</w:t>
            </w:r>
            <w:r w:rsidRPr="006D20DD">
              <w:t>sobytiya</w:t>
            </w:r>
            <w:r w:rsidRPr="006D20DD">
              <w:rPr>
                <w:lang w:val="ru-RU"/>
              </w:rPr>
              <w:t>/</w:t>
            </w:r>
            <w:r w:rsidRPr="006D20DD">
              <w:t>myuzikl</w:t>
            </w:r>
            <w:r w:rsidRPr="006D20DD">
              <w:rPr>
                <w:lang w:val="ru-RU"/>
              </w:rPr>
              <w:t>_</w:t>
            </w:r>
            <w:r w:rsidRPr="006D20DD">
              <w:t>moya</w:t>
            </w:r>
            <w:r w:rsidRPr="006D20DD">
              <w:rPr>
                <w:lang w:val="ru-RU"/>
              </w:rPr>
              <w:t>_</w:t>
            </w:r>
            <w:r w:rsidRPr="006D20DD">
              <w:t>prekrasnaya</w:t>
            </w:r>
            <w:r w:rsidRPr="006D20DD">
              <w:rPr>
                <w:lang w:val="ru-RU"/>
              </w:rPr>
              <w:t>_</w:t>
            </w:r>
            <w:r w:rsidRPr="006D20DD">
              <w:t>ledi</w:t>
            </w:r>
            <w:r w:rsidRPr="006D20DD">
              <w:rPr>
                <w:lang w:val="ru-RU"/>
              </w:rPr>
              <w:t>_</w:t>
            </w:r>
            <w:r w:rsidRPr="006D20DD">
              <w:t>na</w:t>
            </w:r>
            <w:r w:rsidRPr="006D20DD">
              <w:rPr>
                <w:lang w:val="ru-RU"/>
              </w:rPr>
              <w:t>_</w:t>
            </w:r>
            <w:r w:rsidRPr="006D20DD">
              <w:t>stsene</w:t>
            </w:r>
            <w:r w:rsidRPr="006D20DD">
              <w:rPr>
                <w:lang w:val="ru-RU"/>
              </w:rPr>
              <w:t>_</w:t>
            </w:r>
            <w:r w:rsidRPr="006D20DD">
              <w:t>nesvizhskogo</w:t>
            </w:r>
            <w:r w:rsidRPr="006D20DD">
              <w:rPr>
                <w:lang w:val="ru-RU"/>
              </w:rPr>
              <w:t>_</w:t>
            </w:r>
            <w:r w:rsidRPr="006D20DD">
              <w:t>dvortsa</w:t>
            </w:r>
            <w:r w:rsidRPr="006D20DD">
              <w:rPr>
                <w:lang w:val="ru-RU"/>
              </w:rPr>
              <w:t>3434/</w:t>
            </w:r>
          </w:p>
        </w:tc>
        <w:tc>
          <w:tcPr>
            <w:tcW w:w="2848" w:type="dxa"/>
            <w:vAlign w:val="center"/>
          </w:tcPr>
          <w:p w14:paraId="045F6DDB" w14:textId="77777777" w:rsidR="00FA3403" w:rsidRPr="006D20DD" w:rsidRDefault="006D20DD">
            <w:pPr>
              <w:spacing w:before="20" w:after="20" w:line="240" w:lineRule="auto"/>
              <w:rPr>
                <w:lang w:val="ru-RU"/>
              </w:rPr>
            </w:pPr>
            <w:r w:rsidRPr="006D20DD">
              <w:rPr>
                <w:sz w:val="16"/>
                <w:lang w:val="ru-RU"/>
              </w:rPr>
              <w:t>«Моя прекрасная леди» – легендарный мюзикл Фредерика Лоу, который собрал 7 премий «Оскар» и входит в десятку величайших голливудских мюзиклов! Это история о том, как важно быть услышанным — в прямом и переносном смысле.</w:t>
            </w:r>
          </w:p>
        </w:tc>
      </w:tr>
      <w:tr w:rsidR="006D20DD" w:rsidRPr="006D20DD" w14:paraId="432AEF74" w14:textId="77777777">
        <w:trPr>
          <w:jc w:val="center"/>
        </w:trPr>
        <w:tc>
          <w:tcPr>
            <w:tcW w:w="1500" w:type="dxa"/>
            <w:vAlign w:val="center"/>
          </w:tcPr>
          <w:p w14:paraId="718A3323" w14:textId="77777777" w:rsidR="00FA3403" w:rsidRPr="006D20DD" w:rsidRDefault="006D20DD">
            <w:pPr>
              <w:spacing w:before="20" w:after="20" w:line="240" w:lineRule="auto"/>
            </w:pPr>
            <w:r w:rsidRPr="006D20DD">
              <w:t>06.2026</w:t>
            </w:r>
          </w:p>
        </w:tc>
        <w:tc>
          <w:tcPr>
            <w:tcW w:w="3400" w:type="dxa"/>
            <w:vAlign w:val="center"/>
          </w:tcPr>
          <w:p w14:paraId="5DD8BECC" w14:textId="77777777" w:rsidR="00FA3403" w:rsidRPr="006D20DD" w:rsidRDefault="006D20DD">
            <w:pPr>
              <w:spacing w:before="20" w:after="20" w:line="240" w:lineRule="auto"/>
            </w:pPr>
            <w:r w:rsidRPr="006D20DD">
              <w:t>Обряд «Ваджэнне куста»</w:t>
            </w:r>
          </w:p>
        </w:tc>
        <w:tc>
          <w:tcPr>
            <w:tcW w:w="1450" w:type="dxa"/>
            <w:vAlign w:val="center"/>
          </w:tcPr>
          <w:p w14:paraId="5F1C8654" w14:textId="77777777" w:rsidR="00FA3403" w:rsidRPr="006D20DD" w:rsidRDefault="006D20DD">
            <w:pPr>
              <w:spacing w:before="20" w:after="20" w:line="240" w:lineRule="auto"/>
            </w:pPr>
            <w:r w:rsidRPr="006D20DD">
              <w:t>Минская область</w:t>
            </w:r>
          </w:p>
        </w:tc>
        <w:tc>
          <w:tcPr>
            <w:tcW w:w="3000" w:type="dxa"/>
            <w:vAlign w:val="center"/>
          </w:tcPr>
          <w:p w14:paraId="645A25C5" w14:textId="77777777" w:rsidR="00FA3403" w:rsidRPr="006D20DD" w:rsidRDefault="006D20DD">
            <w:pPr>
              <w:spacing w:before="20" w:after="20" w:line="240" w:lineRule="auto"/>
              <w:rPr>
                <w:lang w:val="ru-RU"/>
              </w:rPr>
            </w:pPr>
            <w:r w:rsidRPr="006D20DD">
              <w:rPr>
                <w:lang w:val="ru-RU"/>
              </w:rPr>
              <w:t>Березинский район (населенный пункт уточняется)</w:t>
            </w:r>
          </w:p>
        </w:tc>
        <w:tc>
          <w:tcPr>
            <w:tcW w:w="3200" w:type="dxa"/>
            <w:vAlign w:val="center"/>
          </w:tcPr>
          <w:p w14:paraId="581FD917" w14:textId="77777777" w:rsidR="00490311" w:rsidRPr="006D20DD" w:rsidRDefault="006D20DD">
            <w:pPr>
              <w:spacing w:before="20" w:after="20" w:line="240" w:lineRule="auto"/>
              <w:rPr>
                <w:lang w:val="ru-RU"/>
              </w:rPr>
            </w:pPr>
            <w:r w:rsidRPr="006D20DD">
              <w:rPr>
                <w:lang w:val="ru-RU"/>
              </w:rPr>
              <w:t xml:space="preserve">ГУ «Березинский районный центр культуры» </w:t>
            </w:r>
          </w:p>
          <w:p w14:paraId="7167EDED" w14:textId="1C5A87FE" w:rsidR="00FA3403" w:rsidRPr="006D20DD" w:rsidRDefault="006D20DD">
            <w:pPr>
              <w:spacing w:before="20" w:after="20" w:line="240" w:lineRule="auto"/>
              <w:rPr>
                <w:lang w:val="ru-RU"/>
              </w:rPr>
            </w:pPr>
            <w:r w:rsidRPr="006D20DD">
              <w:rPr>
                <w:lang w:val="ru-RU"/>
              </w:rPr>
              <w:t>тел.: +375 1715 6 20 52</w:t>
            </w:r>
          </w:p>
        </w:tc>
        <w:tc>
          <w:tcPr>
            <w:tcW w:w="2848" w:type="dxa"/>
            <w:vAlign w:val="center"/>
          </w:tcPr>
          <w:p w14:paraId="3B1F8480" w14:textId="77777777" w:rsidR="00FA3403" w:rsidRPr="006D20DD" w:rsidRDefault="006D20DD">
            <w:pPr>
              <w:spacing w:before="20" w:after="20" w:line="240" w:lineRule="auto"/>
              <w:rPr>
                <w:lang w:val="ru-RU"/>
              </w:rPr>
            </w:pPr>
            <w:r w:rsidRPr="006D20DD">
              <w:rPr>
                <w:sz w:val="16"/>
                <w:lang w:val="ru-RU"/>
              </w:rPr>
              <w:t>Девушку наряжают в зеленые веточки и цветы и вместе с другими девушками обходят все дома с песнями и хороводами.</w:t>
            </w:r>
          </w:p>
        </w:tc>
      </w:tr>
      <w:tr w:rsidR="006D20DD" w:rsidRPr="006D20DD" w14:paraId="4C4D8AC5" w14:textId="77777777">
        <w:trPr>
          <w:jc w:val="center"/>
        </w:trPr>
        <w:tc>
          <w:tcPr>
            <w:tcW w:w="1500" w:type="dxa"/>
            <w:vAlign w:val="center"/>
          </w:tcPr>
          <w:p w14:paraId="6130FD85" w14:textId="77777777" w:rsidR="00FA3403" w:rsidRPr="006D20DD" w:rsidRDefault="006D20DD">
            <w:pPr>
              <w:spacing w:before="20" w:after="20" w:line="240" w:lineRule="auto"/>
            </w:pPr>
            <w:r w:rsidRPr="006D20DD">
              <w:t>10.06.2026</w:t>
            </w:r>
          </w:p>
        </w:tc>
        <w:tc>
          <w:tcPr>
            <w:tcW w:w="3400" w:type="dxa"/>
            <w:vAlign w:val="center"/>
          </w:tcPr>
          <w:p w14:paraId="2F7AC2FD" w14:textId="77777777" w:rsidR="00FA3403" w:rsidRPr="006D20DD" w:rsidRDefault="006D20DD">
            <w:pPr>
              <w:spacing w:before="20" w:after="20" w:line="240" w:lineRule="auto"/>
              <w:rPr>
                <w:lang w:val="ru-RU"/>
              </w:rPr>
            </w:pPr>
            <w:r w:rsidRPr="006D20DD">
              <w:rPr>
                <w:lang w:val="ru-RU"/>
              </w:rPr>
              <w:t>Областной фестиваль духовой музыки «Майский вальс»</w:t>
            </w:r>
          </w:p>
        </w:tc>
        <w:tc>
          <w:tcPr>
            <w:tcW w:w="1450" w:type="dxa"/>
            <w:vAlign w:val="center"/>
          </w:tcPr>
          <w:p w14:paraId="13973E6D" w14:textId="77777777" w:rsidR="00FA3403" w:rsidRPr="006D20DD" w:rsidRDefault="006D20DD">
            <w:pPr>
              <w:spacing w:before="20" w:after="20" w:line="240" w:lineRule="auto"/>
            </w:pPr>
            <w:r w:rsidRPr="006D20DD">
              <w:t>Минская область</w:t>
            </w:r>
          </w:p>
        </w:tc>
        <w:tc>
          <w:tcPr>
            <w:tcW w:w="3000" w:type="dxa"/>
            <w:vAlign w:val="center"/>
          </w:tcPr>
          <w:p w14:paraId="2C429F42" w14:textId="77777777" w:rsidR="00FA3403" w:rsidRPr="006D20DD" w:rsidRDefault="006D20DD">
            <w:pPr>
              <w:spacing w:before="20" w:after="20" w:line="240" w:lineRule="auto"/>
            </w:pPr>
            <w:r w:rsidRPr="006D20DD">
              <w:t>г. Молодечно</w:t>
            </w:r>
          </w:p>
        </w:tc>
        <w:tc>
          <w:tcPr>
            <w:tcW w:w="3200" w:type="dxa"/>
            <w:vAlign w:val="center"/>
          </w:tcPr>
          <w:p w14:paraId="75A6B688" w14:textId="77777777" w:rsidR="00490311" w:rsidRPr="006D20DD" w:rsidRDefault="006D20DD">
            <w:pPr>
              <w:spacing w:before="20" w:after="20" w:line="240" w:lineRule="auto"/>
              <w:rPr>
                <w:lang w:val="ru-RU"/>
              </w:rPr>
            </w:pPr>
            <w:r w:rsidRPr="006D20DD">
              <w:rPr>
                <w:lang w:val="ru-RU"/>
              </w:rPr>
              <w:t xml:space="preserve">Минский областной исполнительный комитет, Молодечненский районный исполнительный комитет </w:t>
            </w:r>
          </w:p>
          <w:p w14:paraId="12E481A5" w14:textId="58D81B93" w:rsidR="00FA3403" w:rsidRPr="006D20DD" w:rsidRDefault="006D20DD">
            <w:pPr>
              <w:spacing w:before="20" w:after="20" w:line="240" w:lineRule="auto"/>
              <w:rPr>
                <w:lang w:val="ru-RU"/>
              </w:rPr>
            </w:pPr>
            <w:r w:rsidRPr="006D20DD">
              <w:rPr>
                <w:lang w:val="ru-RU"/>
              </w:rPr>
              <w:t>8017504739</w:t>
            </w:r>
          </w:p>
        </w:tc>
        <w:tc>
          <w:tcPr>
            <w:tcW w:w="2848" w:type="dxa"/>
            <w:vAlign w:val="center"/>
          </w:tcPr>
          <w:p w14:paraId="634E422C" w14:textId="17B58156" w:rsidR="00FA3403" w:rsidRPr="006D20DD" w:rsidRDefault="006D20DD">
            <w:pPr>
              <w:spacing w:before="20" w:after="20" w:line="240" w:lineRule="auto"/>
              <w:rPr>
                <w:lang w:val="ru-RU"/>
              </w:rPr>
            </w:pPr>
            <w:r w:rsidRPr="006D20DD">
              <w:rPr>
                <w:sz w:val="16"/>
              </w:rPr>
              <w:t>Выступление оркестровых коллективов, шествие</w:t>
            </w:r>
            <w:r w:rsidR="00490311" w:rsidRPr="006D20DD">
              <w:rPr>
                <w:sz w:val="16"/>
                <w:lang w:val="ru-RU"/>
              </w:rPr>
              <w:t>.</w:t>
            </w:r>
          </w:p>
        </w:tc>
      </w:tr>
      <w:tr w:rsidR="006D20DD" w:rsidRPr="006D20DD" w14:paraId="4D5CFBD4" w14:textId="77777777">
        <w:trPr>
          <w:jc w:val="center"/>
        </w:trPr>
        <w:tc>
          <w:tcPr>
            <w:tcW w:w="1500" w:type="dxa"/>
            <w:vAlign w:val="center"/>
          </w:tcPr>
          <w:p w14:paraId="55D179E9" w14:textId="77777777" w:rsidR="00FA3403" w:rsidRPr="006D20DD" w:rsidRDefault="006D20DD">
            <w:pPr>
              <w:spacing w:before="20" w:after="20" w:line="240" w:lineRule="auto"/>
            </w:pPr>
            <w:r w:rsidRPr="006D20DD">
              <w:t>12-13.06.2026</w:t>
            </w:r>
          </w:p>
        </w:tc>
        <w:tc>
          <w:tcPr>
            <w:tcW w:w="3400" w:type="dxa"/>
            <w:vAlign w:val="center"/>
          </w:tcPr>
          <w:p w14:paraId="603ED162" w14:textId="77777777" w:rsidR="00FA3403" w:rsidRPr="006D20DD" w:rsidRDefault="006D20DD">
            <w:pPr>
              <w:spacing w:before="20" w:after="20" w:line="240" w:lineRule="auto"/>
              <w:rPr>
                <w:lang w:val="ru-RU"/>
              </w:rPr>
            </w:pPr>
            <w:r w:rsidRPr="006D20DD">
              <w:rPr>
                <w:lang w:val="ru-RU"/>
              </w:rPr>
              <w:t>Концертные программы «Мировые хиты» (Камерный оркестр Брестской областной филармонии)</w:t>
            </w:r>
          </w:p>
        </w:tc>
        <w:tc>
          <w:tcPr>
            <w:tcW w:w="1450" w:type="dxa"/>
            <w:vAlign w:val="center"/>
          </w:tcPr>
          <w:p w14:paraId="64F39276" w14:textId="77777777" w:rsidR="00FA3403" w:rsidRPr="006D20DD" w:rsidRDefault="006D20DD">
            <w:pPr>
              <w:spacing w:before="20" w:after="20" w:line="240" w:lineRule="auto"/>
            </w:pPr>
            <w:r w:rsidRPr="006D20DD">
              <w:t>Минская область</w:t>
            </w:r>
          </w:p>
        </w:tc>
        <w:tc>
          <w:tcPr>
            <w:tcW w:w="3000" w:type="dxa"/>
            <w:vAlign w:val="center"/>
          </w:tcPr>
          <w:p w14:paraId="6F46AE5A" w14:textId="77777777" w:rsidR="00FA3403" w:rsidRPr="006D20DD" w:rsidRDefault="006D20DD">
            <w:pPr>
              <w:spacing w:before="20" w:after="20" w:line="240" w:lineRule="auto"/>
            </w:pPr>
            <w:r w:rsidRPr="006D20DD">
              <w:t>г. Несвиж, ул. Замковая</w:t>
            </w:r>
          </w:p>
        </w:tc>
        <w:tc>
          <w:tcPr>
            <w:tcW w:w="3200" w:type="dxa"/>
            <w:vAlign w:val="center"/>
          </w:tcPr>
          <w:p w14:paraId="1C492D96" w14:textId="77777777" w:rsidR="00490311"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059BABB5" w14:textId="292F7285" w:rsidR="00FA3403" w:rsidRPr="006D20DD" w:rsidRDefault="006D20DD">
            <w:pPr>
              <w:spacing w:before="20" w:after="20" w:line="240" w:lineRule="auto"/>
              <w:rPr>
                <w:lang w:val="ru-RU"/>
              </w:rPr>
            </w:pPr>
            <w:r w:rsidRPr="006D20DD">
              <w:rPr>
                <w:lang w:val="ru-RU"/>
              </w:rPr>
              <w:t xml:space="preserve">+375291903149, </w:t>
            </w:r>
            <w:r w:rsidRPr="006D20DD">
              <w:t>https</w:t>
            </w:r>
            <w:r w:rsidRPr="006D20DD">
              <w:rPr>
                <w:lang w:val="ru-RU"/>
              </w:rPr>
              <w:t>://</w:t>
            </w:r>
            <w:r w:rsidRPr="006D20DD">
              <w:t>niasvizh</w:t>
            </w:r>
            <w:r w:rsidRPr="006D20DD">
              <w:rPr>
                <w:lang w:val="ru-RU"/>
              </w:rPr>
              <w:t>.</w:t>
            </w:r>
            <w:r w:rsidRPr="006D20DD">
              <w:t>by</w:t>
            </w:r>
            <w:r w:rsidRPr="006D20DD">
              <w:rPr>
                <w:lang w:val="ru-RU"/>
              </w:rPr>
              <w:t>/</w:t>
            </w:r>
            <w:r w:rsidRPr="006D20DD">
              <w:t>sobytiya</w:t>
            </w:r>
            <w:r w:rsidRPr="006D20DD">
              <w:rPr>
                <w:lang w:val="ru-RU"/>
              </w:rPr>
              <w:t>/</w:t>
            </w:r>
            <w:r w:rsidRPr="006D20DD">
              <w:t>kultovye</w:t>
            </w:r>
            <w:r w:rsidRPr="006D20DD">
              <w:rPr>
                <w:lang w:val="ru-RU"/>
              </w:rPr>
              <w:t>_</w:t>
            </w:r>
            <w:r w:rsidRPr="006D20DD">
              <w:t>saundtreki</w:t>
            </w:r>
            <w:r w:rsidRPr="006D20DD">
              <w:rPr>
                <w:lang w:val="ru-RU"/>
              </w:rPr>
              <w:t>_</w:t>
            </w:r>
            <w:r w:rsidRPr="006D20DD">
              <w:t>i</w:t>
            </w:r>
            <w:r w:rsidRPr="006D20DD">
              <w:rPr>
                <w:lang w:val="ru-RU"/>
              </w:rPr>
              <w:t>_</w:t>
            </w:r>
            <w:r w:rsidRPr="006D20DD">
              <w:t>kavery</w:t>
            </w:r>
            <w:r w:rsidRPr="006D20DD">
              <w:rPr>
                <w:lang w:val="ru-RU"/>
              </w:rPr>
              <w:t xml:space="preserve">2804/ </w:t>
            </w:r>
            <w:r w:rsidRPr="006D20DD">
              <w:t>https</w:t>
            </w:r>
            <w:r w:rsidRPr="006D20DD">
              <w:rPr>
                <w:lang w:val="ru-RU"/>
              </w:rPr>
              <w:t>://</w:t>
            </w:r>
            <w:r w:rsidRPr="006D20DD">
              <w:t>niasvizh</w:t>
            </w:r>
            <w:r w:rsidRPr="006D20DD">
              <w:rPr>
                <w:lang w:val="ru-RU"/>
              </w:rPr>
              <w:t>.</w:t>
            </w:r>
            <w:r w:rsidRPr="006D20DD">
              <w:t>by</w:t>
            </w:r>
            <w:r w:rsidRPr="006D20DD">
              <w:rPr>
                <w:lang w:val="ru-RU"/>
              </w:rPr>
              <w:t>/</w:t>
            </w:r>
            <w:r w:rsidRPr="006D20DD">
              <w:t>sobytiya</w:t>
            </w:r>
            <w:r w:rsidRPr="006D20DD">
              <w:rPr>
                <w:lang w:val="ru-RU"/>
              </w:rPr>
              <w:t>/</w:t>
            </w:r>
            <w:r w:rsidRPr="006D20DD">
              <w:t>rok</w:t>
            </w:r>
            <w:r w:rsidRPr="006D20DD">
              <w:rPr>
                <w:lang w:val="ru-RU"/>
              </w:rPr>
              <w:t>_</w:t>
            </w:r>
            <w:r w:rsidRPr="006D20DD">
              <w:t>pop</w:t>
            </w:r>
            <w:r w:rsidRPr="006D20DD">
              <w:rPr>
                <w:lang w:val="ru-RU"/>
              </w:rPr>
              <w:t>_</w:t>
            </w:r>
            <w:r w:rsidRPr="006D20DD">
              <w:t>khity</w:t>
            </w:r>
            <w:r w:rsidRPr="006D20DD">
              <w:rPr>
                <w:lang w:val="ru-RU"/>
              </w:rPr>
              <w:t>_</w:t>
            </w:r>
            <w:r w:rsidRPr="006D20DD">
              <w:t>v</w:t>
            </w:r>
            <w:r w:rsidRPr="006D20DD">
              <w:rPr>
                <w:lang w:val="ru-RU"/>
              </w:rPr>
              <w:t>_</w:t>
            </w:r>
            <w:r w:rsidRPr="006D20DD">
              <w:t>nesvizhskom</w:t>
            </w:r>
            <w:r w:rsidRPr="006D20DD">
              <w:rPr>
                <w:lang w:val="ru-RU"/>
              </w:rPr>
              <w:t>_</w:t>
            </w:r>
            <w:r w:rsidRPr="006D20DD">
              <w:t>zamke</w:t>
            </w:r>
            <w:r w:rsidRPr="006D20DD">
              <w:rPr>
                <w:lang w:val="ru-RU"/>
              </w:rPr>
              <w:t>2804/</w:t>
            </w:r>
          </w:p>
        </w:tc>
        <w:tc>
          <w:tcPr>
            <w:tcW w:w="2848" w:type="dxa"/>
            <w:vAlign w:val="center"/>
          </w:tcPr>
          <w:p w14:paraId="4016FFB8" w14:textId="77777777" w:rsidR="00FA3403" w:rsidRPr="006D20DD" w:rsidRDefault="006D20DD">
            <w:pPr>
              <w:spacing w:before="20" w:after="20" w:line="240" w:lineRule="auto"/>
              <w:rPr>
                <w:lang w:val="ru-RU"/>
              </w:rPr>
            </w:pPr>
            <w:r w:rsidRPr="006D20DD">
              <w:rPr>
                <w:sz w:val="16"/>
                <w:lang w:val="ru-RU"/>
              </w:rPr>
              <w:t>Любимые мелодии заиграют новыми красками: энергия кино, драйв рок-легенд и глубокие эмоции классического искусства – все в одной программе, которая заставит ваше сердце биться чаще! Вас ждет уникальная подборка лучших композиций мировых авторов и исполнителей, исполненная Камерным оркестром Брестской областной филармонии и его солистами под руководством главного дирижера Вячеслава Прилепина.</w:t>
            </w:r>
          </w:p>
        </w:tc>
      </w:tr>
      <w:tr w:rsidR="006D20DD" w:rsidRPr="006D20DD" w14:paraId="0A33A577" w14:textId="77777777">
        <w:trPr>
          <w:jc w:val="center"/>
        </w:trPr>
        <w:tc>
          <w:tcPr>
            <w:tcW w:w="1500" w:type="dxa"/>
            <w:vAlign w:val="center"/>
          </w:tcPr>
          <w:p w14:paraId="0335C085" w14:textId="77777777" w:rsidR="00FA3403" w:rsidRPr="006D20DD" w:rsidRDefault="006D20DD">
            <w:pPr>
              <w:spacing w:before="20" w:after="20" w:line="240" w:lineRule="auto"/>
            </w:pPr>
            <w:r w:rsidRPr="006D20DD">
              <w:t>12-13.06.2026</w:t>
            </w:r>
          </w:p>
        </w:tc>
        <w:tc>
          <w:tcPr>
            <w:tcW w:w="3400" w:type="dxa"/>
            <w:vAlign w:val="center"/>
          </w:tcPr>
          <w:p w14:paraId="40277340" w14:textId="77777777" w:rsidR="00FA3403" w:rsidRPr="006D20DD" w:rsidRDefault="006D20DD">
            <w:pPr>
              <w:spacing w:before="20" w:after="20" w:line="240" w:lineRule="auto"/>
              <w:rPr>
                <w:lang w:val="ru-RU"/>
              </w:rPr>
            </w:pPr>
            <w:r w:rsidRPr="006D20DD">
              <w:rPr>
                <w:lang w:val="ru-RU"/>
              </w:rPr>
              <w:t>ХХ</w:t>
            </w:r>
            <w:r w:rsidRPr="006D20DD">
              <w:t>V</w:t>
            </w:r>
            <w:r w:rsidRPr="006D20DD">
              <w:rPr>
                <w:lang w:val="ru-RU"/>
              </w:rPr>
              <w:t xml:space="preserve"> Национальный фестиваль </w:t>
            </w:r>
            <w:r w:rsidRPr="006D20DD">
              <w:rPr>
                <w:lang w:val="ru-RU"/>
              </w:rPr>
              <w:lastRenderedPageBreak/>
              <w:t>белорусской песни и поэзии «Молодечно-2026»</w:t>
            </w:r>
          </w:p>
        </w:tc>
        <w:tc>
          <w:tcPr>
            <w:tcW w:w="1450" w:type="dxa"/>
            <w:vAlign w:val="center"/>
          </w:tcPr>
          <w:p w14:paraId="447D3C4A" w14:textId="77777777" w:rsidR="00FA3403" w:rsidRPr="006D20DD" w:rsidRDefault="006D20DD">
            <w:pPr>
              <w:spacing w:before="20" w:after="20" w:line="240" w:lineRule="auto"/>
            </w:pPr>
            <w:r w:rsidRPr="006D20DD">
              <w:lastRenderedPageBreak/>
              <w:t xml:space="preserve">Минская </w:t>
            </w:r>
            <w:r w:rsidRPr="006D20DD">
              <w:lastRenderedPageBreak/>
              <w:t>область</w:t>
            </w:r>
          </w:p>
        </w:tc>
        <w:tc>
          <w:tcPr>
            <w:tcW w:w="3000" w:type="dxa"/>
            <w:vAlign w:val="center"/>
          </w:tcPr>
          <w:p w14:paraId="137EABCB" w14:textId="77777777" w:rsidR="00FA3403" w:rsidRPr="006D20DD" w:rsidRDefault="006D20DD">
            <w:pPr>
              <w:spacing w:before="20" w:after="20" w:line="240" w:lineRule="auto"/>
            </w:pPr>
            <w:r w:rsidRPr="006D20DD">
              <w:lastRenderedPageBreak/>
              <w:t>г. Молодечно</w:t>
            </w:r>
          </w:p>
        </w:tc>
        <w:tc>
          <w:tcPr>
            <w:tcW w:w="3200" w:type="dxa"/>
            <w:vAlign w:val="center"/>
          </w:tcPr>
          <w:p w14:paraId="7D91341A" w14:textId="77777777" w:rsidR="00FA3403" w:rsidRPr="006D20DD" w:rsidRDefault="006D20DD">
            <w:pPr>
              <w:spacing w:before="20" w:after="20" w:line="240" w:lineRule="auto"/>
              <w:rPr>
                <w:lang w:val="ru-RU"/>
              </w:rPr>
            </w:pPr>
            <w:r w:rsidRPr="006D20DD">
              <w:rPr>
                <w:lang w:val="ru-RU"/>
              </w:rPr>
              <w:t xml:space="preserve">Министерство культуры Республики </w:t>
            </w:r>
            <w:r w:rsidRPr="006D20DD">
              <w:rPr>
                <w:lang w:val="ru-RU"/>
              </w:rPr>
              <w:lastRenderedPageBreak/>
              <w:t>Беларусь, Минский областной исполнительный комитет, Молодечненский районный исполнительный комитет 80176504739</w:t>
            </w:r>
          </w:p>
        </w:tc>
        <w:tc>
          <w:tcPr>
            <w:tcW w:w="2848" w:type="dxa"/>
            <w:vAlign w:val="center"/>
          </w:tcPr>
          <w:p w14:paraId="4688D3D6" w14:textId="3E66A218" w:rsidR="00FA3403" w:rsidRPr="006D20DD" w:rsidRDefault="006D20DD">
            <w:pPr>
              <w:spacing w:before="20" w:after="20" w:line="240" w:lineRule="auto"/>
              <w:rPr>
                <w:lang w:val="ru-RU"/>
              </w:rPr>
            </w:pPr>
            <w:r w:rsidRPr="006D20DD">
              <w:rPr>
                <w:sz w:val="16"/>
                <w:lang w:val="ru-RU"/>
              </w:rPr>
              <w:lastRenderedPageBreak/>
              <w:t xml:space="preserve">Выставки-презентации культурного </w:t>
            </w:r>
            <w:r w:rsidRPr="006D20DD">
              <w:rPr>
                <w:sz w:val="16"/>
                <w:lang w:val="ru-RU"/>
              </w:rPr>
              <w:lastRenderedPageBreak/>
              <w:t>потенциала Республики Беларусь, мероприятия поэтов и песенников</w:t>
            </w:r>
            <w:r w:rsidR="00490311" w:rsidRPr="006D20DD">
              <w:rPr>
                <w:sz w:val="16"/>
                <w:lang w:val="ru-RU"/>
              </w:rPr>
              <w:t>.</w:t>
            </w:r>
          </w:p>
        </w:tc>
      </w:tr>
      <w:tr w:rsidR="006D20DD" w:rsidRPr="006D20DD" w14:paraId="2BF63E9F" w14:textId="77777777">
        <w:trPr>
          <w:jc w:val="center"/>
        </w:trPr>
        <w:tc>
          <w:tcPr>
            <w:tcW w:w="1500" w:type="dxa"/>
            <w:vAlign w:val="center"/>
          </w:tcPr>
          <w:p w14:paraId="7A5F8F35" w14:textId="77777777" w:rsidR="00FA3403" w:rsidRPr="006D20DD" w:rsidRDefault="006D20DD">
            <w:pPr>
              <w:spacing w:before="20" w:after="20" w:line="240" w:lineRule="auto"/>
            </w:pPr>
            <w:r w:rsidRPr="006D20DD">
              <w:lastRenderedPageBreak/>
              <w:t>12-13.06.2026</w:t>
            </w:r>
          </w:p>
        </w:tc>
        <w:tc>
          <w:tcPr>
            <w:tcW w:w="3400" w:type="dxa"/>
            <w:vAlign w:val="center"/>
          </w:tcPr>
          <w:p w14:paraId="3F05E14F" w14:textId="77777777" w:rsidR="00FA3403" w:rsidRPr="006D20DD" w:rsidRDefault="006D20DD">
            <w:pPr>
              <w:spacing w:before="20" w:after="20" w:line="240" w:lineRule="auto"/>
              <w:rPr>
                <w:lang w:val="ru-RU"/>
              </w:rPr>
            </w:pPr>
            <w:r w:rsidRPr="006D20DD">
              <w:rPr>
                <w:lang w:val="ru-RU"/>
              </w:rPr>
              <w:t>Открытый конкурс юных исполнителей эстрадной песни «Маладзічок»</w:t>
            </w:r>
          </w:p>
        </w:tc>
        <w:tc>
          <w:tcPr>
            <w:tcW w:w="1450" w:type="dxa"/>
            <w:vAlign w:val="center"/>
          </w:tcPr>
          <w:p w14:paraId="5FA173AE" w14:textId="77777777" w:rsidR="00FA3403" w:rsidRPr="006D20DD" w:rsidRDefault="006D20DD">
            <w:pPr>
              <w:spacing w:before="20" w:after="20" w:line="240" w:lineRule="auto"/>
            </w:pPr>
            <w:r w:rsidRPr="006D20DD">
              <w:t>Минская область</w:t>
            </w:r>
          </w:p>
        </w:tc>
        <w:tc>
          <w:tcPr>
            <w:tcW w:w="3000" w:type="dxa"/>
            <w:vAlign w:val="center"/>
          </w:tcPr>
          <w:p w14:paraId="4FDFCE33" w14:textId="77777777" w:rsidR="00FA3403" w:rsidRPr="006D20DD" w:rsidRDefault="006D20DD">
            <w:pPr>
              <w:spacing w:before="20" w:after="20" w:line="240" w:lineRule="auto"/>
            </w:pPr>
            <w:r w:rsidRPr="006D20DD">
              <w:t>г. Молодечно</w:t>
            </w:r>
          </w:p>
        </w:tc>
        <w:tc>
          <w:tcPr>
            <w:tcW w:w="3200" w:type="dxa"/>
            <w:vAlign w:val="center"/>
          </w:tcPr>
          <w:p w14:paraId="57F65B42" w14:textId="77777777" w:rsidR="00FA3403" w:rsidRPr="006D20DD" w:rsidRDefault="006D20DD">
            <w:pPr>
              <w:spacing w:before="20" w:after="20" w:line="240" w:lineRule="auto"/>
              <w:rPr>
                <w:lang w:val="ru-RU"/>
              </w:rPr>
            </w:pPr>
            <w:r w:rsidRPr="006D20DD">
              <w:rPr>
                <w:lang w:val="ru-RU"/>
              </w:rPr>
              <w:t>Министерство культуры Республики Беларусь, Минский областной исполнительный комитет, Молодечненский районный исполнительный комитет 80176504739</w:t>
            </w:r>
          </w:p>
        </w:tc>
        <w:tc>
          <w:tcPr>
            <w:tcW w:w="2848" w:type="dxa"/>
            <w:vAlign w:val="center"/>
          </w:tcPr>
          <w:p w14:paraId="2117DFED" w14:textId="02653AF4" w:rsidR="00FA3403" w:rsidRPr="006D20DD" w:rsidRDefault="006D20DD">
            <w:pPr>
              <w:spacing w:before="20" w:after="20" w:line="240" w:lineRule="auto"/>
              <w:rPr>
                <w:lang w:val="ru-RU"/>
              </w:rPr>
            </w:pPr>
            <w:r w:rsidRPr="006D20DD">
              <w:rPr>
                <w:sz w:val="16"/>
                <w:lang w:val="ru-RU"/>
              </w:rPr>
              <w:t>Песенный конкурс детей от 6-18 лет</w:t>
            </w:r>
            <w:r w:rsidR="00490311" w:rsidRPr="006D20DD">
              <w:rPr>
                <w:sz w:val="16"/>
                <w:lang w:val="ru-RU"/>
              </w:rPr>
              <w:t>.</w:t>
            </w:r>
          </w:p>
        </w:tc>
      </w:tr>
      <w:tr w:rsidR="006D20DD" w:rsidRPr="006D20DD" w14:paraId="0FE3DC9D" w14:textId="77777777">
        <w:trPr>
          <w:jc w:val="center"/>
        </w:trPr>
        <w:tc>
          <w:tcPr>
            <w:tcW w:w="1500" w:type="dxa"/>
            <w:vAlign w:val="center"/>
          </w:tcPr>
          <w:p w14:paraId="20CD2418" w14:textId="77777777" w:rsidR="00FA3403" w:rsidRPr="006D20DD" w:rsidRDefault="006D20DD">
            <w:pPr>
              <w:spacing w:before="20" w:after="20" w:line="240" w:lineRule="auto"/>
            </w:pPr>
            <w:r w:rsidRPr="006D20DD">
              <w:t>13.06.2026</w:t>
            </w:r>
          </w:p>
        </w:tc>
        <w:tc>
          <w:tcPr>
            <w:tcW w:w="3400" w:type="dxa"/>
            <w:vAlign w:val="center"/>
          </w:tcPr>
          <w:p w14:paraId="78EE6762" w14:textId="77777777" w:rsidR="00FA3403" w:rsidRPr="006D20DD" w:rsidRDefault="006D20DD">
            <w:pPr>
              <w:spacing w:before="20" w:after="20" w:line="240" w:lineRule="auto"/>
            </w:pPr>
            <w:r w:rsidRPr="006D20DD">
              <w:t>Проект «Танцуй, пока молодой»</w:t>
            </w:r>
          </w:p>
        </w:tc>
        <w:tc>
          <w:tcPr>
            <w:tcW w:w="1450" w:type="dxa"/>
            <w:vAlign w:val="center"/>
          </w:tcPr>
          <w:p w14:paraId="6D01236B" w14:textId="77777777" w:rsidR="00FA3403" w:rsidRPr="006D20DD" w:rsidRDefault="006D20DD">
            <w:pPr>
              <w:spacing w:before="20" w:after="20" w:line="240" w:lineRule="auto"/>
            </w:pPr>
            <w:r w:rsidRPr="006D20DD">
              <w:t>Минская область</w:t>
            </w:r>
          </w:p>
        </w:tc>
        <w:tc>
          <w:tcPr>
            <w:tcW w:w="3000" w:type="dxa"/>
            <w:vAlign w:val="center"/>
          </w:tcPr>
          <w:p w14:paraId="5FB8B3C9" w14:textId="77777777" w:rsidR="00FA3403" w:rsidRPr="006D20DD" w:rsidRDefault="006D20DD">
            <w:pPr>
              <w:spacing w:before="20" w:after="20" w:line="240" w:lineRule="auto"/>
            </w:pPr>
            <w:r w:rsidRPr="006D20DD">
              <w:t>г.Мядель</w:t>
            </w:r>
          </w:p>
        </w:tc>
        <w:tc>
          <w:tcPr>
            <w:tcW w:w="3200" w:type="dxa"/>
            <w:vAlign w:val="center"/>
          </w:tcPr>
          <w:p w14:paraId="4BD5FFDC" w14:textId="77777777" w:rsidR="00FA3403" w:rsidRPr="006D20DD" w:rsidRDefault="006D20DD">
            <w:pPr>
              <w:spacing w:before="20" w:after="20" w:line="240" w:lineRule="auto"/>
            </w:pPr>
            <w:r w:rsidRPr="006D20DD">
              <w:t>Сектор культуры Мядельского райисполком</w:t>
            </w:r>
          </w:p>
        </w:tc>
        <w:tc>
          <w:tcPr>
            <w:tcW w:w="2848" w:type="dxa"/>
            <w:vAlign w:val="center"/>
          </w:tcPr>
          <w:p w14:paraId="6BC56C97" w14:textId="00935A04" w:rsidR="00FA3403" w:rsidRPr="006D20DD" w:rsidRDefault="006D20DD">
            <w:pPr>
              <w:spacing w:before="20" w:after="20" w:line="240" w:lineRule="auto"/>
              <w:rPr>
                <w:lang w:val="ru-RU"/>
              </w:rPr>
            </w:pPr>
            <w:r w:rsidRPr="006D20DD">
              <w:rPr>
                <w:sz w:val="16"/>
              </w:rPr>
              <w:t>Концерт «Курортный роман», дискотека</w:t>
            </w:r>
            <w:r w:rsidR="00490311" w:rsidRPr="006D20DD">
              <w:rPr>
                <w:sz w:val="16"/>
                <w:lang w:val="ru-RU"/>
              </w:rPr>
              <w:t>.</w:t>
            </w:r>
          </w:p>
        </w:tc>
      </w:tr>
      <w:tr w:rsidR="006D20DD" w:rsidRPr="006D20DD" w14:paraId="7C9C7708" w14:textId="77777777">
        <w:trPr>
          <w:jc w:val="center"/>
        </w:trPr>
        <w:tc>
          <w:tcPr>
            <w:tcW w:w="1500" w:type="dxa"/>
            <w:vAlign w:val="center"/>
          </w:tcPr>
          <w:p w14:paraId="33931AF9" w14:textId="77777777" w:rsidR="00FA3403" w:rsidRPr="006D20DD" w:rsidRDefault="006D20DD">
            <w:pPr>
              <w:spacing w:before="20" w:after="20" w:line="240" w:lineRule="auto"/>
            </w:pPr>
            <w:r w:rsidRPr="006D20DD">
              <w:t>19-21.06.2026</w:t>
            </w:r>
          </w:p>
        </w:tc>
        <w:tc>
          <w:tcPr>
            <w:tcW w:w="3400" w:type="dxa"/>
            <w:vAlign w:val="center"/>
          </w:tcPr>
          <w:p w14:paraId="2D7E952E" w14:textId="77777777" w:rsidR="00FA3403" w:rsidRPr="006D20DD" w:rsidRDefault="006D20DD">
            <w:pPr>
              <w:spacing w:before="20" w:after="20" w:line="240" w:lineRule="auto"/>
              <w:rPr>
                <w:lang w:val="ru-RU"/>
              </w:rPr>
            </w:pPr>
            <w:r w:rsidRPr="006D20DD">
              <w:rPr>
                <w:lang w:val="ru-RU"/>
              </w:rPr>
              <w:t>Фестиваль оперного и балетного искусства «Вечера Большого театра в замке Радзивиллов»</w:t>
            </w:r>
          </w:p>
        </w:tc>
        <w:tc>
          <w:tcPr>
            <w:tcW w:w="1450" w:type="dxa"/>
            <w:vAlign w:val="center"/>
          </w:tcPr>
          <w:p w14:paraId="6C2DCD91" w14:textId="77777777" w:rsidR="00FA3403" w:rsidRPr="006D20DD" w:rsidRDefault="006D20DD">
            <w:pPr>
              <w:spacing w:before="20" w:after="20" w:line="240" w:lineRule="auto"/>
            </w:pPr>
            <w:r w:rsidRPr="006D20DD">
              <w:t>Минская область</w:t>
            </w:r>
          </w:p>
        </w:tc>
        <w:tc>
          <w:tcPr>
            <w:tcW w:w="3000" w:type="dxa"/>
            <w:vAlign w:val="center"/>
          </w:tcPr>
          <w:p w14:paraId="343414EF" w14:textId="77777777" w:rsidR="00FA3403" w:rsidRPr="006D20DD" w:rsidRDefault="006D20DD">
            <w:pPr>
              <w:spacing w:before="20" w:after="20" w:line="240" w:lineRule="auto"/>
            </w:pPr>
            <w:r w:rsidRPr="006D20DD">
              <w:t>г. Несвиж, ул. Замковая</w:t>
            </w:r>
          </w:p>
        </w:tc>
        <w:tc>
          <w:tcPr>
            <w:tcW w:w="3200" w:type="dxa"/>
            <w:vAlign w:val="center"/>
          </w:tcPr>
          <w:p w14:paraId="4CC6E9BD" w14:textId="77777777" w:rsidR="00490311"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4D13E5F9" w14:textId="2FF107D9" w:rsidR="00FA3403" w:rsidRPr="006D20DD" w:rsidRDefault="006D20DD">
            <w:pPr>
              <w:spacing w:before="20" w:after="20" w:line="240" w:lineRule="auto"/>
              <w:rPr>
                <w:lang w:val="ru-RU"/>
              </w:rPr>
            </w:pPr>
            <w:r w:rsidRPr="006D20DD">
              <w:rPr>
                <w:lang w:val="ru-RU"/>
              </w:rPr>
              <w:t>+375291903149</w:t>
            </w:r>
          </w:p>
        </w:tc>
        <w:tc>
          <w:tcPr>
            <w:tcW w:w="2848" w:type="dxa"/>
            <w:vAlign w:val="center"/>
          </w:tcPr>
          <w:p w14:paraId="0F6A506F" w14:textId="730DF013" w:rsidR="00FA3403" w:rsidRPr="006D20DD" w:rsidRDefault="006D20DD">
            <w:pPr>
              <w:spacing w:before="20" w:after="20" w:line="240" w:lineRule="auto"/>
              <w:rPr>
                <w:lang w:val="ru-RU"/>
              </w:rPr>
            </w:pPr>
            <w:r w:rsidRPr="006D20DD">
              <w:rPr>
                <w:sz w:val="16"/>
                <w:lang w:val="ru-RU"/>
              </w:rPr>
              <w:t>Фестиваль объединит серию из 13 мероприятий: от гала-концертов до камерных программ и балетных выступлений. Часть программы развернется внутри дворца, а часть — во внутреннем дворе ансамбля, что позволит совместить историческую атмосферу и современное сценическое искусство</w:t>
            </w:r>
            <w:r w:rsidR="00912E70" w:rsidRPr="006D20DD">
              <w:rPr>
                <w:sz w:val="16"/>
                <w:lang w:val="ru-RU"/>
              </w:rPr>
              <w:t>.</w:t>
            </w:r>
          </w:p>
        </w:tc>
      </w:tr>
      <w:tr w:rsidR="006D20DD" w:rsidRPr="006D20DD" w14:paraId="700A906D" w14:textId="77777777">
        <w:trPr>
          <w:jc w:val="center"/>
        </w:trPr>
        <w:tc>
          <w:tcPr>
            <w:tcW w:w="1500" w:type="dxa"/>
            <w:vAlign w:val="center"/>
          </w:tcPr>
          <w:p w14:paraId="198F5D67" w14:textId="77777777" w:rsidR="00FA3403" w:rsidRPr="006D20DD" w:rsidRDefault="006D20DD">
            <w:pPr>
              <w:spacing w:before="20" w:after="20" w:line="240" w:lineRule="auto"/>
            </w:pPr>
            <w:r w:rsidRPr="006D20DD">
              <w:t>20.06.2026</w:t>
            </w:r>
          </w:p>
        </w:tc>
        <w:tc>
          <w:tcPr>
            <w:tcW w:w="3400" w:type="dxa"/>
            <w:vAlign w:val="center"/>
          </w:tcPr>
          <w:p w14:paraId="28A657D2" w14:textId="77777777" w:rsidR="00912E70" w:rsidRPr="006D20DD" w:rsidRDefault="006D20DD">
            <w:pPr>
              <w:spacing w:before="20" w:after="20" w:line="240" w:lineRule="auto"/>
              <w:rPr>
                <w:lang w:val="ru-RU"/>
              </w:rPr>
            </w:pPr>
            <w:r w:rsidRPr="006D20DD">
              <w:rPr>
                <w:lang w:val="ru-RU"/>
              </w:rPr>
              <w:t xml:space="preserve">Районный праздник юмора </w:t>
            </w:r>
          </w:p>
          <w:p w14:paraId="2BFEF6AF" w14:textId="2B8F0457" w:rsidR="00FA3403" w:rsidRPr="006D20DD" w:rsidRDefault="006D20DD">
            <w:pPr>
              <w:spacing w:before="20" w:after="20" w:line="240" w:lineRule="auto"/>
              <w:rPr>
                <w:lang w:val="ru-RU"/>
              </w:rPr>
            </w:pPr>
            <w:r w:rsidRPr="006D20DD">
              <w:rPr>
                <w:lang w:val="ru-RU"/>
              </w:rPr>
              <w:t>«Дубінскія жартачкі»</w:t>
            </w:r>
          </w:p>
        </w:tc>
        <w:tc>
          <w:tcPr>
            <w:tcW w:w="1450" w:type="dxa"/>
            <w:vAlign w:val="center"/>
          </w:tcPr>
          <w:p w14:paraId="6F4A6F3D" w14:textId="77777777" w:rsidR="00FA3403" w:rsidRPr="006D20DD" w:rsidRDefault="006D20DD">
            <w:pPr>
              <w:spacing w:before="20" w:after="20" w:line="240" w:lineRule="auto"/>
            </w:pPr>
            <w:r w:rsidRPr="006D20DD">
              <w:t>Минская область</w:t>
            </w:r>
          </w:p>
        </w:tc>
        <w:tc>
          <w:tcPr>
            <w:tcW w:w="3000" w:type="dxa"/>
            <w:vAlign w:val="center"/>
          </w:tcPr>
          <w:p w14:paraId="2E6C70D6" w14:textId="77777777" w:rsidR="00912E70" w:rsidRPr="006D20DD" w:rsidRDefault="006D20DD">
            <w:pPr>
              <w:spacing w:before="20" w:after="20" w:line="240" w:lineRule="auto"/>
              <w:rPr>
                <w:lang w:val="ru-RU"/>
              </w:rPr>
            </w:pPr>
            <w:r w:rsidRPr="006D20DD">
              <w:rPr>
                <w:lang w:val="ru-RU"/>
              </w:rPr>
              <w:t xml:space="preserve">Воложинский район, </w:t>
            </w:r>
          </w:p>
          <w:p w14:paraId="159A64EF" w14:textId="1083E171" w:rsidR="00FA3403" w:rsidRPr="006D20DD" w:rsidRDefault="006D20DD">
            <w:pPr>
              <w:spacing w:before="20" w:after="20" w:line="240" w:lineRule="auto"/>
              <w:rPr>
                <w:lang w:val="ru-RU"/>
              </w:rPr>
            </w:pPr>
            <w:r w:rsidRPr="006D20DD">
              <w:rPr>
                <w:lang w:val="ru-RU"/>
              </w:rPr>
              <w:t>аг. Дубина-Боярская</w:t>
            </w:r>
          </w:p>
        </w:tc>
        <w:tc>
          <w:tcPr>
            <w:tcW w:w="3200" w:type="dxa"/>
            <w:vAlign w:val="center"/>
          </w:tcPr>
          <w:p w14:paraId="35B4C59D" w14:textId="77777777" w:rsidR="00912E70" w:rsidRPr="006D20DD" w:rsidRDefault="006D20DD">
            <w:pPr>
              <w:spacing w:before="20" w:after="20" w:line="240" w:lineRule="auto"/>
              <w:rPr>
                <w:lang w:val="ru-RU"/>
              </w:rPr>
            </w:pPr>
            <w:r w:rsidRPr="006D20DD">
              <w:rPr>
                <w:lang w:val="ru-RU"/>
              </w:rPr>
              <w:t xml:space="preserve">222357, Минская обл, г.Воложин, пл. Свободы 3 </w:t>
            </w:r>
          </w:p>
          <w:p w14:paraId="5F1EDC58" w14:textId="113191D8" w:rsidR="00FA3403" w:rsidRPr="006D20DD" w:rsidRDefault="006D20DD">
            <w:pPr>
              <w:spacing w:before="20" w:after="20" w:line="240" w:lineRule="auto"/>
              <w:rPr>
                <w:lang w:val="ru-RU"/>
              </w:rPr>
            </w:pPr>
            <w:r w:rsidRPr="006D20DD">
              <w:t>rck</w:t>
            </w:r>
            <w:r w:rsidRPr="006D20DD">
              <w:rPr>
                <w:lang w:val="ru-RU"/>
              </w:rPr>
              <w:t>.</w:t>
            </w:r>
            <w:r w:rsidRPr="006D20DD">
              <w:t>vol</w:t>
            </w:r>
            <w:r w:rsidRPr="006D20DD">
              <w:rPr>
                <w:lang w:val="ru-RU"/>
              </w:rPr>
              <w:t>@</w:t>
            </w:r>
            <w:r w:rsidRPr="006D20DD">
              <w:t>volozhin</w:t>
            </w:r>
            <w:r w:rsidRPr="006D20DD">
              <w:rPr>
                <w:lang w:val="ru-RU"/>
              </w:rPr>
              <w:t>.</w:t>
            </w:r>
            <w:r w:rsidRPr="006D20DD">
              <w:t>gov</w:t>
            </w:r>
            <w:r w:rsidRPr="006D20DD">
              <w:rPr>
                <w:lang w:val="ru-RU"/>
              </w:rPr>
              <w:t>.</w:t>
            </w:r>
            <w:r w:rsidRPr="006D20DD">
              <w:t>by</w:t>
            </w:r>
          </w:p>
        </w:tc>
        <w:tc>
          <w:tcPr>
            <w:tcW w:w="2848" w:type="dxa"/>
            <w:vAlign w:val="center"/>
          </w:tcPr>
          <w:p w14:paraId="3DF80CA9" w14:textId="77777777" w:rsidR="00FA3403" w:rsidRPr="006D20DD" w:rsidRDefault="006D20DD">
            <w:pPr>
              <w:spacing w:before="20" w:after="20" w:line="240" w:lineRule="auto"/>
              <w:rPr>
                <w:lang w:val="ru-RU"/>
              </w:rPr>
            </w:pPr>
            <w:r w:rsidRPr="006D20DD">
              <w:rPr>
                <w:sz w:val="16"/>
                <w:lang w:val="ru-RU"/>
              </w:rPr>
              <w:t>Культурно-развлекательное мероприятие, направленное на популяризацию юмора, сатиры, смешных историй и шуток с использованием местного колорита, и фольклора. Выставки продажи, конкурсы юмора, сценки, выступления юмористов, музыкальные и театрализованные постановки, выступления музыкальных коллективов.</w:t>
            </w:r>
          </w:p>
        </w:tc>
      </w:tr>
      <w:tr w:rsidR="006D20DD" w:rsidRPr="006D20DD" w14:paraId="426CF22A" w14:textId="77777777">
        <w:trPr>
          <w:jc w:val="center"/>
        </w:trPr>
        <w:tc>
          <w:tcPr>
            <w:tcW w:w="1500" w:type="dxa"/>
            <w:vAlign w:val="center"/>
          </w:tcPr>
          <w:p w14:paraId="6053880D" w14:textId="77777777" w:rsidR="00FA3403" w:rsidRPr="006D20DD" w:rsidRDefault="006D20DD">
            <w:pPr>
              <w:spacing w:before="20" w:after="20" w:line="240" w:lineRule="auto"/>
            </w:pPr>
            <w:r w:rsidRPr="006D20DD">
              <w:t>20.06.2026</w:t>
            </w:r>
          </w:p>
        </w:tc>
        <w:tc>
          <w:tcPr>
            <w:tcW w:w="3400" w:type="dxa"/>
            <w:vAlign w:val="center"/>
          </w:tcPr>
          <w:p w14:paraId="7F974EA2" w14:textId="77777777" w:rsidR="00FA3403" w:rsidRPr="006D20DD" w:rsidRDefault="006D20DD">
            <w:pPr>
              <w:spacing w:before="20" w:after="20" w:line="240" w:lineRule="auto"/>
              <w:rPr>
                <w:lang w:val="ru-RU"/>
              </w:rPr>
            </w:pPr>
            <w:r w:rsidRPr="006D20DD">
              <w:rPr>
                <w:lang w:val="ru-RU"/>
              </w:rPr>
              <w:t>Международный турнир по торфяному футболу</w:t>
            </w:r>
          </w:p>
        </w:tc>
        <w:tc>
          <w:tcPr>
            <w:tcW w:w="1450" w:type="dxa"/>
            <w:vAlign w:val="center"/>
          </w:tcPr>
          <w:p w14:paraId="6AB09CFA" w14:textId="77777777" w:rsidR="00FA3403" w:rsidRPr="006D20DD" w:rsidRDefault="006D20DD">
            <w:pPr>
              <w:spacing w:before="20" w:after="20" w:line="240" w:lineRule="auto"/>
            </w:pPr>
            <w:r w:rsidRPr="006D20DD">
              <w:t>Минская область</w:t>
            </w:r>
          </w:p>
        </w:tc>
        <w:tc>
          <w:tcPr>
            <w:tcW w:w="3000" w:type="dxa"/>
            <w:vAlign w:val="center"/>
          </w:tcPr>
          <w:p w14:paraId="76DFE885" w14:textId="77777777" w:rsidR="00912E70" w:rsidRPr="006D20DD" w:rsidRDefault="006D20DD">
            <w:pPr>
              <w:spacing w:before="20" w:after="20" w:line="240" w:lineRule="auto"/>
              <w:rPr>
                <w:lang w:val="ru-RU"/>
              </w:rPr>
            </w:pPr>
            <w:r w:rsidRPr="006D20DD">
              <w:rPr>
                <w:lang w:val="ru-RU"/>
              </w:rPr>
              <w:t xml:space="preserve">Пуховичский район, </w:t>
            </w:r>
          </w:p>
          <w:p w14:paraId="1483140A" w14:textId="78BFF326" w:rsidR="00FA3403" w:rsidRPr="006D20DD" w:rsidRDefault="006D20DD">
            <w:pPr>
              <w:spacing w:before="20" w:after="20" w:line="240" w:lineRule="auto"/>
              <w:rPr>
                <w:lang w:val="ru-RU"/>
              </w:rPr>
            </w:pPr>
            <w:r w:rsidRPr="006D20DD">
              <w:rPr>
                <w:lang w:val="ru-RU"/>
              </w:rPr>
              <w:t>г.п. Правдинский</w:t>
            </w:r>
          </w:p>
        </w:tc>
        <w:tc>
          <w:tcPr>
            <w:tcW w:w="3200" w:type="dxa"/>
            <w:vAlign w:val="center"/>
          </w:tcPr>
          <w:p w14:paraId="03A488B9" w14:textId="77777777" w:rsidR="00FA3403" w:rsidRPr="006D20DD" w:rsidRDefault="006D20DD">
            <w:pPr>
              <w:spacing w:before="20" w:after="20" w:line="240" w:lineRule="auto"/>
              <w:rPr>
                <w:lang w:val="ru-RU"/>
              </w:rPr>
            </w:pPr>
            <w:r w:rsidRPr="006D20DD">
              <w:rPr>
                <w:lang w:val="ru-RU"/>
              </w:rPr>
              <w:t>Пуховичский райисполком, Главное управление спорта и туризма Минского облисполкома, Министерство энергетики</w:t>
            </w:r>
          </w:p>
        </w:tc>
        <w:tc>
          <w:tcPr>
            <w:tcW w:w="2848" w:type="dxa"/>
            <w:vAlign w:val="center"/>
          </w:tcPr>
          <w:p w14:paraId="5A1DC073" w14:textId="77777777" w:rsidR="00FA3403" w:rsidRPr="006D20DD" w:rsidRDefault="006D20DD">
            <w:pPr>
              <w:spacing w:before="20" w:after="20" w:line="240" w:lineRule="auto"/>
            </w:pPr>
            <w:r w:rsidRPr="006D20DD">
              <w:rPr>
                <w:sz w:val="16"/>
                <w:lang w:val="ru-RU"/>
              </w:rPr>
              <w:t xml:space="preserve">Состоится восьмой республиканский турнир среди любителей побегать за мячом по торфяной грязи. </w:t>
            </w:r>
            <w:r w:rsidRPr="006D20DD">
              <w:rPr>
                <w:sz w:val="16"/>
              </w:rPr>
              <w:t>В 2024 он получил статус международного.</w:t>
            </w:r>
          </w:p>
        </w:tc>
      </w:tr>
      <w:tr w:rsidR="006D20DD" w:rsidRPr="006D20DD" w14:paraId="396A2146" w14:textId="77777777">
        <w:trPr>
          <w:jc w:val="center"/>
        </w:trPr>
        <w:tc>
          <w:tcPr>
            <w:tcW w:w="1500" w:type="dxa"/>
            <w:vAlign w:val="center"/>
          </w:tcPr>
          <w:p w14:paraId="68930ECC" w14:textId="77777777" w:rsidR="00FA3403" w:rsidRPr="006D20DD" w:rsidRDefault="006D20DD">
            <w:pPr>
              <w:spacing w:before="20" w:after="20" w:line="240" w:lineRule="auto"/>
            </w:pPr>
            <w:r w:rsidRPr="006D20DD">
              <w:t>20.06.2026</w:t>
            </w:r>
          </w:p>
        </w:tc>
        <w:tc>
          <w:tcPr>
            <w:tcW w:w="3400" w:type="dxa"/>
            <w:vAlign w:val="center"/>
          </w:tcPr>
          <w:p w14:paraId="6CAB8445" w14:textId="77777777" w:rsidR="00FA3403" w:rsidRPr="006D20DD" w:rsidRDefault="006D20DD">
            <w:pPr>
              <w:spacing w:before="20" w:after="20" w:line="240" w:lineRule="auto"/>
              <w:rPr>
                <w:lang w:val="ru-RU"/>
              </w:rPr>
            </w:pPr>
            <w:r w:rsidRPr="006D20DD">
              <w:rPr>
                <w:lang w:val="ru-RU"/>
              </w:rPr>
              <w:t>Литературно-музыкальный праздник «Цімкавіцкія вытокі», посвященный классику белорусской литературы Кузьме Чорному</w:t>
            </w:r>
          </w:p>
        </w:tc>
        <w:tc>
          <w:tcPr>
            <w:tcW w:w="1450" w:type="dxa"/>
            <w:vAlign w:val="center"/>
          </w:tcPr>
          <w:p w14:paraId="0AFE34F2" w14:textId="77777777" w:rsidR="00FA3403" w:rsidRPr="006D20DD" w:rsidRDefault="006D20DD">
            <w:pPr>
              <w:spacing w:before="20" w:after="20" w:line="240" w:lineRule="auto"/>
            </w:pPr>
            <w:r w:rsidRPr="006D20DD">
              <w:t>Минская область</w:t>
            </w:r>
          </w:p>
        </w:tc>
        <w:tc>
          <w:tcPr>
            <w:tcW w:w="3000" w:type="dxa"/>
            <w:vAlign w:val="center"/>
          </w:tcPr>
          <w:p w14:paraId="5541CE5A" w14:textId="77777777" w:rsidR="00FA3403" w:rsidRPr="006D20DD" w:rsidRDefault="006D20DD">
            <w:pPr>
              <w:spacing w:before="20" w:after="20" w:line="240" w:lineRule="auto"/>
            </w:pPr>
            <w:r w:rsidRPr="006D20DD">
              <w:t>Копыльский район, аг.Тимковичи</w:t>
            </w:r>
          </w:p>
        </w:tc>
        <w:tc>
          <w:tcPr>
            <w:tcW w:w="3200" w:type="dxa"/>
            <w:vAlign w:val="center"/>
          </w:tcPr>
          <w:p w14:paraId="58963380" w14:textId="77777777" w:rsidR="00FA3403" w:rsidRPr="006D20DD" w:rsidRDefault="006D20DD">
            <w:pPr>
              <w:spacing w:before="20" w:after="20" w:line="240" w:lineRule="auto"/>
              <w:rPr>
                <w:lang w:val="ru-RU"/>
              </w:rPr>
            </w:pPr>
            <w:r w:rsidRPr="006D20DD">
              <w:rPr>
                <w:lang w:val="ru-RU"/>
              </w:rPr>
              <w:t xml:space="preserve">Копыльский районный исполнительный комитет совместно с государственным музеем истории белорусской литературы (80171955298), Сектор культуры </w:t>
            </w:r>
            <w:r w:rsidRPr="006D20DD">
              <w:t>kultura</w:t>
            </w:r>
            <w:r w:rsidRPr="006D20DD">
              <w:rPr>
                <w:lang w:val="ru-RU"/>
              </w:rPr>
              <w:t>@</w:t>
            </w:r>
            <w:r w:rsidRPr="006D20DD">
              <w:t>kopyl</w:t>
            </w:r>
            <w:r w:rsidRPr="006D20DD">
              <w:rPr>
                <w:lang w:val="ru-RU"/>
              </w:rPr>
              <w:t>.</w:t>
            </w:r>
            <w:r w:rsidRPr="006D20DD">
              <w:t>gov</w:t>
            </w:r>
            <w:r w:rsidRPr="006D20DD">
              <w:rPr>
                <w:lang w:val="ru-RU"/>
              </w:rPr>
              <w:t>.</w:t>
            </w:r>
            <w:r w:rsidRPr="006D20DD">
              <w:t>by</w:t>
            </w:r>
            <w:r w:rsidRPr="006D20DD">
              <w:rPr>
                <w:lang w:val="ru-RU"/>
              </w:rPr>
              <w:t>)</w:t>
            </w:r>
          </w:p>
        </w:tc>
        <w:tc>
          <w:tcPr>
            <w:tcW w:w="2848" w:type="dxa"/>
            <w:vAlign w:val="center"/>
          </w:tcPr>
          <w:p w14:paraId="1542A96B" w14:textId="77777777" w:rsidR="00FA3403" w:rsidRPr="006D20DD" w:rsidRDefault="006D20DD">
            <w:pPr>
              <w:spacing w:before="20" w:after="20" w:line="240" w:lineRule="auto"/>
            </w:pPr>
            <w:r w:rsidRPr="006D20DD">
              <w:rPr>
                <w:sz w:val="16"/>
                <w:lang w:val="ru-RU"/>
              </w:rPr>
              <w:t xml:space="preserve">Писательский фест с участием общественного объединения «Союз писателей Беларуси». Организуются концертные программы, выступления писателей и поэтов, выставки рисунков, мастер-классы, игры, интерактивные площадки, книжные выставки, экскурсии по музею </w:t>
            </w:r>
            <w:r w:rsidRPr="006D20DD">
              <w:rPr>
                <w:sz w:val="16"/>
              </w:rPr>
              <w:t>Кузьмы Чорного, презентация творчества молодых литераторов.</w:t>
            </w:r>
          </w:p>
        </w:tc>
      </w:tr>
      <w:tr w:rsidR="006D20DD" w:rsidRPr="006D20DD" w14:paraId="75AC040F" w14:textId="77777777">
        <w:trPr>
          <w:jc w:val="center"/>
        </w:trPr>
        <w:tc>
          <w:tcPr>
            <w:tcW w:w="1500" w:type="dxa"/>
            <w:vAlign w:val="center"/>
          </w:tcPr>
          <w:p w14:paraId="378B4522" w14:textId="77777777" w:rsidR="00FA3403" w:rsidRPr="006D20DD" w:rsidRDefault="006D20DD">
            <w:pPr>
              <w:spacing w:before="20" w:after="20" w:line="240" w:lineRule="auto"/>
            </w:pPr>
            <w:r w:rsidRPr="006D20DD">
              <w:t>20.06.2026</w:t>
            </w:r>
          </w:p>
        </w:tc>
        <w:tc>
          <w:tcPr>
            <w:tcW w:w="3400" w:type="dxa"/>
            <w:vAlign w:val="center"/>
          </w:tcPr>
          <w:p w14:paraId="74E806DC" w14:textId="77777777" w:rsidR="00FA3403" w:rsidRPr="006D20DD" w:rsidRDefault="006D20DD">
            <w:pPr>
              <w:spacing w:before="20" w:after="20" w:line="240" w:lineRule="auto"/>
              <w:rPr>
                <w:lang w:val="ru-RU"/>
              </w:rPr>
            </w:pPr>
            <w:r w:rsidRPr="006D20DD">
              <w:rPr>
                <w:lang w:val="ru-RU"/>
              </w:rPr>
              <w:t xml:space="preserve">Древний народный праздник и летнего </w:t>
            </w:r>
            <w:r w:rsidRPr="006D20DD">
              <w:rPr>
                <w:lang w:val="ru-RU"/>
              </w:rPr>
              <w:lastRenderedPageBreak/>
              <w:t>солнцестояния «Купалье»</w:t>
            </w:r>
          </w:p>
        </w:tc>
        <w:tc>
          <w:tcPr>
            <w:tcW w:w="1450" w:type="dxa"/>
            <w:vAlign w:val="center"/>
          </w:tcPr>
          <w:p w14:paraId="045C1A24" w14:textId="77777777" w:rsidR="00FA3403" w:rsidRPr="006D20DD" w:rsidRDefault="006D20DD">
            <w:pPr>
              <w:spacing w:before="20" w:after="20" w:line="240" w:lineRule="auto"/>
            </w:pPr>
            <w:r w:rsidRPr="006D20DD">
              <w:lastRenderedPageBreak/>
              <w:t xml:space="preserve">Минская </w:t>
            </w:r>
            <w:r w:rsidRPr="006D20DD">
              <w:lastRenderedPageBreak/>
              <w:t>область</w:t>
            </w:r>
          </w:p>
        </w:tc>
        <w:tc>
          <w:tcPr>
            <w:tcW w:w="3000" w:type="dxa"/>
            <w:vAlign w:val="center"/>
          </w:tcPr>
          <w:p w14:paraId="5C638010" w14:textId="77777777" w:rsidR="00FA3403" w:rsidRPr="006D20DD" w:rsidRDefault="006D20DD">
            <w:pPr>
              <w:spacing w:before="20" w:after="20" w:line="240" w:lineRule="auto"/>
              <w:rPr>
                <w:lang w:val="ru-RU"/>
              </w:rPr>
            </w:pPr>
            <w:r w:rsidRPr="006D20DD">
              <w:rPr>
                <w:lang w:val="ru-RU"/>
              </w:rPr>
              <w:lastRenderedPageBreak/>
              <w:t xml:space="preserve">Минский р-н, Белорусский </w:t>
            </w:r>
            <w:r w:rsidRPr="006D20DD">
              <w:rPr>
                <w:lang w:val="ru-RU"/>
              </w:rPr>
              <w:lastRenderedPageBreak/>
              <w:t>государственный музей народной архитектуры и быта «Строчицы»</w:t>
            </w:r>
          </w:p>
        </w:tc>
        <w:tc>
          <w:tcPr>
            <w:tcW w:w="3200" w:type="dxa"/>
            <w:vAlign w:val="center"/>
          </w:tcPr>
          <w:p w14:paraId="14836972" w14:textId="77777777" w:rsidR="00912E70" w:rsidRPr="006D20DD" w:rsidRDefault="006D20DD">
            <w:pPr>
              <w:spacing w:before="20" w:after="20" w:line="240" w:lineRule="auto"/>
              <w:rPr>
                <w:lang w:val="ru-RU"/>
              </w:rPr>
            </w:pPr>
            <w:r w:rsidRPr="006D20DD">
              <w:rPr>
                <w:lang w:val="ru-RU"/>
              </w:rPr>
              <w:lastRenderedPageBreak/>
              <w:t xml:space="preserve">Белорусский государственный музей </w:t>
            </w:r>
            <w:r w:rsidRPr="006D20DD">
              <w:rPr>
                <w:lang w:val="ru-RU"/>
              </w:rPr>
              <w:lastRenderedPageBreak/>
              <w:t xml:space="preserve">народной архитектуры и быта </w:t>
            </w:r>
            <w:r w:rsidRPr="006D20DD">
              <w:t>marketingmuseum</w:t>
            </w:r>
            <w:r w:rsidRPr="006D20DD">
              <w:rPr>
                <w:lang w:val="ru-RU"/>
              </w:rPr>
              <w:t xml:space="preserve">@ </w:t>
            </w:r>
            <w:r w:rsidRPr="006D20DD">
              <w:t>yandex</w:t>
            </w:r>
            <w:r w:rsidRPr="006D20DD">
              <w:rPr>
                <w:lang w:val="ru-RU"/>
              </w:rPr>
              <w:t>.</w:t>
            </w:r>
            <w:r w:rsidRPr="006D20DD">
              <w:t>ru</w:t>
            </w:r>
            <w:r w:rsidRPr="006D20DD">
              <w:rPr>
                <w:lang w:val="ru-RU"/>
              </w:rPr>
              <w:t xml:space="preserve"> </w:t>
            </w:r>
          </w:p>
          <w:p w14:paraId="7034CD5C" w14:textId="06E82FEE" w:rsidR="00FA3403" w:rsidRPr="006D20DD" w:rsidRDefault="006D20DD">
            <w:pPr>
              <w:spacing w:before="20" w:after="20" w:line="240" w:lineRule="auto"/>
              <w:rPr>
                <w:lang w:val="ru-RU"/>
              </w:rPr>
            </w:pPr>
            <w:r w:rsidRPr="006D20DD">
              <w:rPr>
                <w:lang w:val="ru-RU"/>
              </w:rPr>
              <w:t>+375 44 7545291</w:t>
            </w:r>
          </w:p>
        </w:tc>
        <w:tc>
          <w:tcPr>
            <w:tcW w:w="2848" w:type="dxa"/>
            <w:vAlign w:val="center"/>
          </w:tcPr>
          <w:p w14:paraId="34B743AD" w14:textId="77777777" w:rsidR="00FA3403" w:rsidRPr="006D20DD" w:rsidRDefault="006D20DD">
            <w:pPr>
              <w:spacing w:before="20" w:after="20" w:line="240" w:lineRule="auto"/>
              <w:rPr>
                <w:lang w:val="ru-RU"/>
              </w:rPr>
            </w:pPr>
            <w:r w:rsidRPr="006D20DD">
              <w:rPr>
                <w:sz w:val="16"/>
                <w:lang w:val="ru-RU"/>
              </w:rPr>
              <w:lastRenderedPageBreak/>
              <w:t xml:space="preserve">Ежегодный масштабный праздник Купалья традиционно проводится в </w:t>
            </w:r>
            <w:r w:rsidRPr="006D20DD">
              <w:rPr>
                <w:sz w:val="16"/>
                <w:lang w:val="ru-RU"/>
              </w:rPr>
              <w:lastRenderedPageBreak/>
              <w:t>Музее народной архитектуры и быта. Традиционные обряды: плетение и пускание венков, хороводы, песни и поиски «папараць-кветк</w:t>
            </w:r>
            <w:r w:rsidRPr="006D20DD">
              <w:rPr>
                <w:sz w:val="16"/>
              </w:rPr>
              <w:t>i</w:t>
            </w:r>
            <w:r w:rsidRPr="006D20DD">
              <w:rPr>
                <w:sz w:val="16"/>
                <w:lang w:val="ru-RU"/>
              </w:rPr>
              <w:t>, концертная программа, мастер-классы.</w:t>
            </w:r>
          </w:p>
        </w:tc>
      </w:tr>
      <w:tr w:rsidR="006D20DD" w:rsidRPr="006D20DD" w14:paraId="5F46E924" w14:textId="77777777">
        <w:trPr>
          <w:jc w:val="center"/>
        </w:trPr>
        <w:tc>
          <w:tcPr>
            <w:tcW w:w="1500" w:type="dxa"/>
            <w:vAlign w:val="center"/>
          </w:tcPr>
          <w:p w14:paraId="6324A6D6" w14:textId="77777777" w:rsidR="00FA3403" w:rsidRPr="006D20DD" w:rsidRDefault="006D20DD">
            <w:pPr>
              <w:spacing w:before="20" w:after="20" w:line="240" w:lineRule="auto"/>
            </w:pPr>
            <w:r w:rsidRPr="006D20DD">
              <w:lastRenderedPageBreak/>
              <w:t>22.06.2026</w:t>
            </w:r>
          </w:p>
        </w:tc>
        <w:tc>
          <w:tcPr>
            <w:tcW w:w="3400" w:type="dxa"/>
            <w:vAlign w:val="center"/>
          </w:tcPr>
          <w:p w14:paraId="10215575" w14:textId="77777777" w:rsidR="00FA3403" w:rsidRPr="006D20DD" w:rsidRDefault="006D20DD">
            <w:pPr>
              <w:spacing w:before="20" w:after="20" w:line="240" w:lineRule="auto"/>
              <w:rPr>
                <w:lang w:val="ru-RU"/>
              </w:rPr>
            </w:pPr>
            <w:r w:rsidRPr="006D20DD">
              <w:rPr>
                <w:lang w:val="ru-RU"/>
              </w:rPr>
              <w:t>Митинг-реквием, посвященный Дню всенародной памяти жертв Великой Отечественной войны и геноцида белорусского народа</w:t>
            </w:r>
          </w:p>
        </w:tc>
        <w:tc>
          <w:tcPr>
            <w:tcW w:w="1450" w:type="dxa"/>
            <w:vAlign w:val="center"/>
          </w:tcPr>
          <w:p w14:paraId="69D82AB0" w14:textId="77777777" w:rsidR="00FA3403" w:rsidRPr="006D20DD" w:rsidRDefault="006D20DD">
            <w:pPr>
              <w:spacing w:before="20" w:after="20" w:line="240" w:lineRule="auto"/>
            </w:pPr>
            <w:r w:rsidRPr="006D20DD">
              <w:t>Минская область</w:t>
            </w:r>
          </w:p>
        </w:tc>
        <w:tc>
          <w:tcPr>
            <w:tcW w:w="3000" w:type="dxa"/>
            <w:vAlign w:val="center"/>
          </w:tcPr>
          <w:p w14:paraId="24EAA331" w14:textId="77777777" w:rsidR="00FA3403" w:rsidRPr="006D20DD" w:rsidRDefault="006D20DD">
            <w:pPr>
              <w:spacing w:before="20" w:after="20" w:line="240" w:lineRule="auto"/>
            </w:pPr>
            <w:r w:rsidRPr="006D20DD">
              <w:t>Логойский район, ГМК «Хатынь»</w:t>
            </w:r>
          </w:p>
        </w:tc>
        <w:tc>
          <w:tcPr>
            <w:tcW w:w="3200" w:type="dxa"/>
            <w:vAlign w:val="center"/>
          </w:tcPr>
          <w:p w14:paraId="5AF80C3E" w14:textId="3914BA6A" w:rsidR="00912E70" w:rsidRPr="006D20DD" w:rsidRDefault="006D20DD">
            <w:pPr>
              <w:spacing w:before="20" w:after="20" w:line="240" w:lineRule="auto"/>
              <w:rPr>
                <w:lang w:val="ru-RU"/>
              </w:rPr>
            </w:pPr>
            <w:r w:rsidRPr="006D20DD">
              <w:rPr>
                <w:lang w:val="ru-RU"/>
              </w:rPr>
              <w:t xml:space="preserve">Сайт: </w:t>
            </w:r>
            <w:hyperlink r:id="rId7" w:history="1">
              <w:r w:rsidR="00912E70" w:rsidRPr="006D20DD">
                <w:rPr>
                  <w:rStyle w:val="aff8"/>
                  <w:color w:val="auto"/>
                  <w:u w:val="none"/>
                </w:rPr>
                <w:t>https</w:t>
              </w:r>
              <w:r w:rsidR="00912E70" w:rsidRPr="006D20DD">
                <w:rPr>
                  <w:rStyle w:val="aff8"/>
                  <w:color w:val="auto"/>
                  <w:u w:val="none"/>
                  <w:lang w:val="ru-RU"/>
                </w:rPr>
                <w:t>://</w:t>
              </w:r>
              <w:r w:rsidR="00912E70" w:rsidRPr="006D20DD">
                <w:rPr>
                  <w:rStyle w:val="aff8"/>
                  <w:color w:val="auto"/>
                  <w:u w:val="none"/>
                </w:rPr>
                <w:t>www</w:t>
              </w:r>
              <w:r w:rsidR="00912E70" w:rsidRPr="006D20DD">
                <w:rPr>
                  <w:rStyle w:val="aff8"/>
                  <w:color w:val="auto"/>
                  <w:u w:val="none"/>
                  <w:lang w:val="ru-RU"/>
                </w:rPr>
                <w:t>.</w:t>
              </w:r>
              <w:r w:rsidR="00912E70" w:rsidRPr="006D20DD">
                <w:rPr>
                  <w:rStyle w:val="aff8"/>
                  <w:color w:val="auto"/>
                  <w:u w:val="none"/>
                </w:rPr>
                <w:t>khatyn</w:t>
              </w:r>
              <w:r w:rsidR="00912E70" w:rsidRPr="006D20DD">
                <w:rPr>
                  <w:rStyle w:val="aff8"/>
                  <w:color w:val="auto"/>
                  <w:u w:val="none"/>
                  <w:lang w:val="ru-RU"/>
                </w:rPr>
                <w:t>.</w:t>
              </w:r>
              <w:r w:rsidR="00912E70" w:rsidRPr="006D20DD">
                <w:rPr>
                  <w:rStyle w:val="aff8"/>
                  <w:color w:val="auto"/>
                  <w:u w:val="none"/>
                </w:rPr>
                <w:t>by</w:t>
              </w:r>
              <w:r w:rsidR="00912E70" w:rsidRPr="006D20DD">
                <w:rPr>
                  <w:rStyle w:val="aff8"/>
                  <w:color w:val="auto"/>
                  <w:u w:val="none"/>
                  <w:lang w:val="ru-RU"/>
                </w:rPr>
                <w:t>/</w:t>
              </w:r>
              <w:r w:rsidR="00912E70" w:rsidRPr="006D20DD">
                <w:rPr>
                  <w:rStyle w:val="aff8"/>
                  <w:color w:val="auto"/>
                  <w:u w:val="none"/>
                </w:rPr>
                <w:t>ru</w:t>
              </w:r>
              <w:r w:rsidR="00912E70" w:rsidRPr="006D20DD">
                <w:rPr>
                  <w:rStyle w:val="aff8"/>
                  <w:color w:val="auto"/>
                  <w:u w:val="none"/>
                  <w:lang w:val="ru-RU"/>
                </w:rPr>
                <w:t>/</w:t>
              </w:r>
            </w:hyperlink>
            <w:r w:rsidRPr="006D20DD">
              <w:rPr>
                <w:lang w:val="ru-RU"/>
              </w:rPr>
              <w:t xml:space="preserve"> </w:t>
            </w:r>
          </w:p>
          <w:p w14:paraId="1D9D1769" w14:textId="77777777" w:rsidR="00912E70" w:rsidRPr="006D20DD" w:rsidRDefault="006D20DD">
            <w:pPr>
              <w:spacing w:before="20" w:after="20" w:line="240" w:lineRule="auto"/>
              <w:rPr>
                <w:lang w:val="ru-RU"/>
              </w:rPr>
            </w:pPr>
            <w:r w:rsidRPr="006D20DD">
              <w:rPr>
                <w:lang w:val="ru-RU"/>
              </w:rPr>
              <w:t xml:space="preserve">Эл. почта: </w:t>
            </w:r>
            <w:r w:rsidRPr="006D20DD">
              <w:t>info</w:t>
            </w:r>
            <w:r w:rsidRPr="006D20DD">
              <w:rPr>
                <w:lang w:val="ru-RU"/>
              </w:rPr>
              <w:t>@</w:t>
            </w:r>
            <w:r w:rsidRPr="006D20DD">
              <w:t>khatyn</w:t>
            </w:r>
            <w:r w:rsidRPr="006D20DD">
              <w:rPr>
                <w:lang w:val="ru-RU"/>
              </w:rPr>
              <w:t>.</w:t>
            </w:r>
            <w:r w:rsidRPr="006D20DD">
              <w:t>by</w:t>
            </w:r>
            <w:r w:rsidRPr="006D20DD">
              <w:rPr>
                <w:lang w:val="ru-RU"/>
              </w:rPr>
              <w:t xml:space="preserve"> Организатор: Минский областной исполнительный комитет </w:t>
            </w:r>
          </w:p>
          <w:p w14:paraId="1336258E" w14:textId="77777777" w:rsidR="00912E70" w:rsidRPr="006D20DD" w:rsidRDefault="006D20DD">
            <w:pPr>
              <w:spacing w:before="20" w:after="20" w:line="240" w:lineRule="auto"/>
              <w:rPr>
                <w:lang w:val="ru-RU"/>
              </w:rPr>
            </w:pPr>
            <w:r w:rsidRPr="006D20DD">
              <w:rPr>
                <w:lang w:val="ru-RU"/>
              </w:rPr>
              <w:t xml:space="preserve">Телефон: +375 1774 78 6 50 </w:t>
            </w:r>
          </w:p>
          <w:p w14:paraId="58834EF0" w14:textId="2E97DE41" w:rsidR="00FA3403" w:rsidRPr="006D20DD" w:rsidRDefault="006D20DD">
            <w:pPr>
              <w:spacing w:before="20" w:after="20" w:line="240" w:lineRule="auto"/>
              <w:rPr>
                <w:lang w:val="ru-RU"/>
              </w:rPr>
            </w:pPr>
            <w:r w:rsidRPr="006D20DD">
              <w:rPr>
                <w:lang w:val="ru-RU"/>
              </w:rPr>
              <w:t>+375 1774 78 6 61</w:t>
            </w:r>
          </w:p>
        </w:tc>
        <w:tc>
          <w:tcPr>
            <w:tcW w:w="2848" w:type="dxa"/>
            <w:vAlign w:val="center"/>
          </w:tcPr>
          <w:p w14:paraId="4078399C" w14:textId="77777777" w:rsidR="00FA3403" w:rsidRPr="006D20DD" w:rsidRDefault="006D20DD">
            <w:pPr>
              <w:spacing w:before="20" w:after="20" w:line="240" w:lineRule="auto"/>
              <w:rPr>
                <w:lang w:val="ru-RU"/>
              </w:rPr>
            </w:pPr>
            <w:r w:rsidRPr="006D20DD">
              <w:rPr>
                <w:sz w:val="16"/>
                <w:lang w:val="ru-RU"/>
              </w:rPr>
              <w:t>Официальные делегации возложат венки и цветы к Вечному огню и подножию скульптуры «Непокоренный человек», минута молчания, тематические выступления, церковная служба.</w:t>
            </w:r>
          </w:p>
        </w:tc>
      </w:tr>
      <w:tr w:rsidR="006D20DD" w:rsidRPr="006D20DD" w14:paraId="5EF6D5B0" w14:textId="77777777">
        <w:trPr>
          <w:jc w:val="center"/>
        </w:trPr>
        <w:tc>
          <w:tcPr>
            <w:tcW w:w="1500" w:type="dxa"/>
            <w:vAlign w:val="center"/>
          </w:tcPr>
          <w:p w14:paraId="3E6AF141" w14:textId="77777777" w:rsidR="00FA3403" w:rsidRPr="006D20DD" w:rsidRDefault="006D20DD">
            <w:pPr>
              <w:spacing w:before="20" w:after="20" w:line="240" w:lineRule="auto"/>
            </w:pPr>
            <w:r w:rsidRPr="006D20DD">
              <w:t>26-27.06.2026</w:t>
            </w:r>
          </w:p>
        </w:tc>
        <w:tc>
          <w:tcPr>
            <w:tcW w:w="3400" w:type="dxa"/>
            <w:vAlign w:val="center"/>
          </w:tcPr>
          <w:p w14:paraId="2A977DD5" w14:textId="77777777" w:rsidR="00912E70" w:rsidRPr="006D20DD" w:rsidRDefault="006D20DD">
            <w:pPr>
              <w:spacing w:before="20" w:after="20" w:line="240" w:lineRule="auto"/>
              <w:rPr>
                <w:lang w:val="ru-RU"/>
              </w:rPr>
            </w:pPr>
            <w:r w:rsidRPr="006D20DD">
              <w:rPr>
                <w:lang w:val="ru-RU"/>
              </w:rPr>
              <w:t>Летний джазовый фестиваль</w:t>
            </w:r>
          </w:p>
          <w:p w14:paraId="27B62906" w14:textId="1F4B6612" w:rsidR="00FA3403" w:rsidRPr="006D20DD" w:rsidRDefault="006D20DD">
            <w:pPr>
              <w:spacing w:before="20" w:after="20" w:line="240" w:lineRule="auto"/>
              <w:rPr>
                <w:lang w:val="ru-RU"/>
              </w:rPr>
            </w:pPr>
            <w:r w:rsidRPr="006D20DD">
              <w:rPr>
                <w:lang w:val="ru-RU"/>
              </w:rPr>
              <w:t xml:space="preserve"> «Джаз в городе Н» (Национальный академический концертный оркестр Беларуси имени М.Я. Финберга</w:t>
            </w:r>
          </w:p>
        </w:tc>
        <w:tc>
          <w:tcPr>
            <w:tcW w:w="1450" w:type="dxa"/>
            <w:vAlign w:val="center"/>
          </w:tcPr>
          <w:p w14:paraId="12509FED" w14:textId="77777777" w:rsidR="00FA3403" w:rsidRPr="006D20DD" w:rsidRDefault="006D20DD">
            <w:pPr>
              <w:spacing w:before="20" w:after="20" w:line="240" w:lineRule="auto"/>
            </w:pPr>
            <w:r w:rsidRPr="006D20DD">
              <w:t>Минская область</w:t>
            </w:r>
          </w:p>
        </w:tc>
        <w:tc>
          <w:tcPr>
            <w:tcW w:w="3000" w:type="dxa"/>
            <w:vAlign w:val="center"/>
          </w:tcPr>
          <w:p w14:paraId="3A140B48" w14:textId="77777777" w:rsidR="00FA3403" w:rsidRPr="006D20DD" w:rsidRDefault="006D20DD">
            <w:pPr>
              <w:spacing w:before="20" w:after="20" w:line="240" w:lineRule="auto"/>
            </w:pPr>
            <w:r w:rsidRPr="006D20DD">
              <w:t>г. Несвиж, ул. Замковая</w:t>
            </w:r>
          </w:p>
        </w:tc>
        <w:tc>
          <w:tcPr>
            <w:tcW w:w="3200" w:type="dxa"/>
            <w:vAlign w:val="center"/>
          </w:tcPr>
          <w:p w14:paraId="2869C7B1" w14:textId="77777777" w:rsidR="00912E70"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2E01AE3C" w14:textId="10C31E30" w:rsidR="00FA3403" w:rsidRPr="006D20DD" w:rsidRDefault="006D20DD">
            <w:pPr>
              <w:spacing w:before="20" w:after="20" w:line="240" w:lineRule="auto"/>
              <w:rPr>
                <w:lang w:val="ru-RU"/>
              </w:rPr>
            </w:pPr>
            <w:r w:rsidRPr="006D20DD">
              <w:rPr>
                <w:lang w:val="ru-RU"/>
              </w:rPr>
              <w:t xml:space="preserve">+375291903149 </w:t>
            </w:r>
            <w:r w:rsidRPr="006D20DD">
              <w:t>https</w:t>
            </w:r>
            <w:r w:rsidRPr="006D20DD">
              <w:rPr>
                <w:lang w:val="ru-RU"/>
              </w:rPr>
              <w:t>://</w:t>
            </w:r>
            <w:r w:rsidRPr="006D20DD">
              <w:t>niasvizh</w:t>
            </w:r>
            <w:r w:rsidRPr="006D20DD">
              <w:rPr>
                <w:lang w:val="ru-RU"/>
              </w:rPr>
              <w:t>.</w:t>
            </w:r>
            <w:r w:rsidRPr="006D20DD">
              <w:t>by</w:t>
            </w:r>
            <w:r w:rsidRPr="006D20DD">
              <w:rPr>
                <w:lang w:val="ru-RU"/>
              </w:rPr>
              <w:t>/</w:t>
            </w:r>
            <w:r w:rsidRPr="006D20DD">
              <w:t>sobytiya</w:t>
            </w:r>
            <w:r w:rsidRPr="006D20DD">
              <w:rPr>
                <w:lang w:val="ru-RU"/>
              </w:rPr>
              <w:t>/</w:t>
            </w:r>
            <w:r w:rsidRPr="006D20DD">
              <w:t>dzhaz</w:t>
            </w:r>
            <w:r w:rsidRPr="006D20DD">
              <w:rPr>
                <w:lang w:val="ru-RU"/>
              </w:rPr>
              <w:t>_</w:t>
            </w:r>
            <w:r w:rsidRPr="006D20DD">
              <w:t>v</w:t>
            </w:r>
            <w:r w:rsidRPr="006D20DD">
              <w:rPr>
                <w:lang w:val="ru-RU"/>
              </w:rPr>
              <w:t>_</w:t>
            </w:r>
            <w:r w:rsidRPr="006D20DD">
              <w:t>gorode</w:t>
            </w:r>
            <w:r w:rsidRPr="006D20DD">
              <w:rPr>
                <w:lang w:val="ru-RU"/>
              </w:rPr>
              <w:t>_</w:t>
            </w:r>
            <w:r w:rsidRPr="006D20DD">
              <w:t>n</w:t>
            </w:r>
            <w:r w:rsidRPr="006D20DD">
              <w:rPr>
                <w:lang w:val="ru-RU"/>
              </w:rPr>
              <w:t>3004/</w:t>
            </w:r>
          </w:p>
        </w:tc>
        <w:tc>
          <w:tcPr>
            <w:tcW w:w="2848" w:type="dxa"/>
            <w:vAlign w:val="center"/>
          </w:tcPr>
          <w:p w14:paraId="11860EEA" w14:textId="77777777" w:rsidR="00FA3403" w:rsidRPr="006D20DD" w:rsidRDefault="006D20DD">
            <w:pPr>
              <w:spacing w:before="20" w:after="20" w:line="240" w:lineRule="auto"/>
              <w:rPr>
                <w:lang w:val="ru-RU"/>
              </w:rPr>
            </w:pPr>
            <w:r w:rsidRPr="006D20DD">
              <w:rPr>
                <w:sz w:val="16"/>
                <w:lang w:val="ru-RU"/>
              </w:rPr>
              <w:t>Одно из самых ярких музыкальных событий этого лета снова в Несвиже! Уже в четвертый раз во дворе легендарного дворцового ансамбля пройдет летний фестиваль «Джаз в городе Н» – уникальное сочетание живого звука, истории и романтики. На сцене – Национальный академический концертный оркестр Беларуси имени М. Я. Финберга под управлением художественного руководителя- главного дирижера Максима РАССОХИ.</w:t>
            </w:r>
          </w:p>
        </w:tc>
      </w:tr>
      <w:tr w:rsidR="006D20DD" w:rsidRPr="006D20DD" w14:paraId="6624FEE0" w14:textId="77777777">
        <w:trPr>
          <w:jc w:val="center"/>
        </w:trPr>
        <w:tc>
          <w:tcPr>
            <w:tcW w:w="1500" w:type="dxa"/>
            <w:vAlign w:val="center"/>
          </w:tcPr>
          <w:p w14:paraId="3E70A0FF" w14:textId="77777777" w:rsidR="00FA3403" w:rsidRPr="006D20DD" w:rsidRDefault="006D20DD">
            <w:pPr>
              <w:spacing w:before="20" w:after="20" w:line="240" w:lineRule="auto"/>
            </w:pPr>
            <w:r w:rsidRPr="006D20DD">
              <w:t>27.06.2026</w:t>
            </w:r>
          </w:p>
        </w:tc>
        <w:tc>
          <w:tcPr>
            <w:tcW w:w="3400" w:type="dxa"/>
            <w:vAlign w:val="center"/>
          </w:tcPr>
          <w:p w14:paraId="01DD2B3C" w14:textId="77777777" w:rsidR="00FA3403" w:rsidRPr="006D20DD" w:rsidRDefault="006D20DD">
            <w:pPr>
              <w:spacing w:before="20" w:after="20" w:line="240" w:lineRule="auto"/>
            </w:pPr>
            <w:r w:rsidRPr="006D20DD">
              <w:t>Дестиваль «Нарочь. Предки + Детки»</w:t>
            </w:r>
          </w:p>
        </w:tc>
        <w:tc>
          <w:tcPr>
            <w:tcW w:w="1450" w:type="dxa"/>
            <w:vAlign w:val="center"/>
          </w:tcPr>
          <w:p w14:paraId="1CD0530C" w14:textId="77777777" w:rsidR="00FA3403" w:rsidRPr="006D20DD" w:rsidRDefault="006D20DD">
            <w:pPr>
              <w:spacing w:before="20" w:after="20" w:line="240" w:lineRule="auto"/>
            </w:pPr>
            <w:r w:rsidRPr="006D20DD">
              <w:t>Минская область</w:t>
            </w:r>
          </w:p>
        </w:tc>
        <w:tc>
          <w:tcPr>
            <w:tcW w:w="3000" w:type="dxa"/>
            <w:vAlign w:val="center"/>
          </w:tcPr>
          <w:p w14:paraId="7F0EBA51" w14:textId="77777777" w:rsidR="00FA3403" w:rsidRPr="006D20DD" w:rsidRDefault="006D20DD">
            <w:pPr>
              <w:spacing w:before="20" w:after="20" w:line="240" w:lineRule="auto"/>
            </w:pPr>
            <w:r w:rsidRPr="006D20DD">
              <w:t>к.п.Нарочь</w:t>
            </w:r>
          </w:p>
        </w:tc>
        <w:tc>
          <w:tcPr>
            <w:tcW w:w="3200" w:type="dxa"/>
            <w:vAlign w:val="center"/>
          </w:tcPr>
          <w:p w14:paraId="730EA6CA" w14:textId="77777777" w:rsidR="00FA3403" w:rsidRPr="006D20DD" w:rsidRDefault="006D20DD">
            <w:pPr>
              <w:spacing w:before="20" w:after="20" w:line="240" w:lineRule="auto"/>
            </w:pPr>
            <w:r w:rsidRPr="006D20DD">
              <w:t>Сектор культуры Мядельского райисполком</w:t>
            </w:r>
          </w:p>
        </w:tc>
        <w:tc>
          <w:tcPr>
            <w:tcW w:w="2848" w:type="dxa"/>
            <w:vAlign w:val="center"/>
          </w:tcPr>
          <w:p w14:paraId="14218CD8" w14:textId="7D1EAA3D" w:rsidR="00FA3403" w:rsidRPr="006D20DD" w:rsidRDefault="006D20DD">
            <w:pPr>
              <w:spacing w:before="20" w:after="20" w:line="240" w:lineRule="auto"/>
              <w:rPr>
                <w:lang w:val="ru-RU"/>
              </w:rPr>
            </w:pPr>
            <w:r w:rsidRPr="006D20DD">
              <w:rPr>
                <w:sz w:val="16"/>
                <w:lang w:val="ru-RU"/>
              </w:rPr>
              <w:t>Детская развлекательная программа Минского областного театра кукол «Батлейка»</w:t>
            </w:r>
            <w:r w:rsidR="00912E70" w:rsidRPr="006D20DD">
              <w:rPr>
                <w:sz w:val="16"/>
                <w:lang w:val="ru-RU"/>
              </w:rPr>
              <w:t>.</w:t>
            </w:r>
          </w:p>
        </w:tc>
      </w:tr>
      <w:tr w:rsidR="006D20DD" w:rsidRPr="006D20DD" w14:paraId="1F3C08E2" w14:textId="77777777">
        <w:trPr>
          <w:jc w:val="center"/>
        </w:trPr>
        <w:tc>
          <w:tcPr>
            <w:tcW w:w="1500" w:type="dxa"/>
            <w:vAlign w:val="center"/>
          </w:tcPr>
          <w:p w14:paraId="3452D15C" w14:textId="77777777" w:rsidR="00FA3403" w:rsidRPr="006D20DD" w:rsidRDefault="006D20DD">
            <w:pPr>
              <w:spacing w:before="20" w:after="20" w:line="240" w:lineRule="auto"/>
            </w:pPr>
            <w:r w:rsidRPr="006D20DD">
              <w:t>27.06.2026</w:t>
            </w:r>
          </w:p>
        </w:tc>
        <w:tc>
          <w:tcPr>
            <w:tcW w:w="3400" w:type="dxa"/>
            <w:vAlign w:val="center"/>
          </w:tcPr>
          <w:p w14:paraId="6836852B" w14:textId="77777777" w:rsidR="00FA3403" w:rsidRPr="006D20DD" w:rsidRDefault="006D20DD">
            <w:pPr>
              <w:spacing w:before="20" w:after="20" w:line="240" w:lineRule="auto"/>
            </w:pPr>
            <w:r w:rsidRPr="006D20DD">
              <w:t>Трейловый забег «Налибокские тропы»</w:t>
            </w:r>
          </w:p>
        </w:tc>
        <w:tc>
          <w:tcPr>
            <w:tcW w:w="1450" w:type="dxa"/>
            <w:vAlign w:val="center"/>
          </w:tcPr>
          <w:p w14:paraId="0E9FBF28" w14:textId="77777777" w:rsidR="00FA3403" w:rsidRPr="006D20DD" w:rsidRDefault="006D20DD">
            <w:pPr>
              <w:spacing w:before="20" w:after="20" w:line="240" w:lineRule="auto"/>
            </w:pPr>
            <w:r w:rsidRPr="006D20DD">
              <w:t>Минская область</w:t>
            </w:r>
          </w:p>
        </w:tc>
        <w:tc>
          <w:tcPr>
            <w:tcW w:w="3000" w:type="dxa"/>
            <w:vAlign w:val="center"/>
          </w:tcPr>
          <w:p w14:paraId="217510AA" w14:textId="77777777" w:rsidR="00FA3403" w:rsidRPr="006D20DD" w:rsidRDefault="006D20DD">
            <w:pPr>
              <w:spacing w:before="20" w:after="20" w:line="240" w:lineRule="auto"/>
              <w:rPr>
                <w:lang w:val="ru-RU"/>
              </w:rPr>
            </w:pPr>
            <w:r w:rsidRPr="006D20DD">
              <w:rPr>
                <w:lang w:val="ru-RU"/>
              </w:rPr>
              <w:t>Республиканский ландшафтный заказник «Налибокский», Воложинский район</w:t>
            </w:r>
          </w:p>
        </w:tc>
        <w:tc>
          <w:tcPr>
            <w:tcW w:w="3200" w:type="dxa"/>
            <w:vAlign w:val="center"/>
          </w:tcPr>
          <w:p w14:paraId="6FD18999" w14:textId="77777777" w:rsidR="00912E70" w:rsidRPr="006D20DD" w:rsidRDefault="006D20DD">
            <w:pPr>
              <w:spacing w:before="20" w:after="20" w:line="240" w:lineRule="auto"/>
              <w:rPr>
                <w:lang w:val="ru-RU"/>
              </w:rPr>
            </w:pPr>
            <w:r w:rsidRPr="006D20DD">
              <w:rPr>
                <w:lang w:val="ru-RU"/>
              </w:rPr>
              <w:t xml:space="preserve">Общественное объединение «Белорусская федерация легкой атлетики» </w:t>
            </w:r>
            <w:r w:rsidRPr="006D20DD">
              <w:t>runin</w:t>
            </w:r>
            <w:r w:rsidRPr="006D20DD">
              <w:rPr>
                <w:lang w:val="ru-RU"/>
              </w:rPr>
              <w:t>@</w:t>
            </w:r>
            <w:r w:rsidRPr="006D20DD">
              <w:t>bfla</w:t>
            </w:r>
            <w:r w:rsidRPr="006D20DD">
              <w:rPr>
                <w:lang w:val="ru-RU"/>
              </w:rPr>
              <w:t>.</w:t>
            </w:r>
            <w:r w:rsidRPr="006D20DD">
              <w:t>eu</w:t>
            </w:r>
            <w:r w:rsidRPr="006D20DD">
              <w:rPr>
                <w:lang w:val="ru-RU"/>
              </w:rPr>
              <w:t xml:space="preserve"> </w:t>
            </w:r>
          </w:p>
          <w:p w14:paraId="230D06E7" w14:textId="1C75D74E" w:rsidR="00FA3403" w:rsidRPr="006D20DD" w:rsidRDefault="006D20DD">
            <w:pPr>
              <w:spacing w:before="20" w:after="20" w:line="240" w:lineRule="auto"/>
              <w:rPr>
                <w:lang w:val="ru-RU"/>
              </w:rPr>
            </w:pPr>
            <w:r w:rsidRPr="006D20DD">
              <w:rPr>
                <w:lang w:val="ru-RU"/>
              </w:rPr>
              <w:t xml:space="preserve">+375 29 307 68 29 </w:t>
            </w:r>
            <w:r w:rsidRPr="006D20DD">
              <w:t>https</w:t>
            </w:r>
            <w:r w:rsidRPr="006D20DD">
              <w:rPr>
                <w:lang w:val="ru-RU"/>
              </w:rPr>
              <w:t>://</w:t>
            </w:r>
            <w:r w:rsidRPr="006D20DD">
              <w:t>runin</w:t>
            </w:r>
            <w:r w:rsidRPr="006D20DD">
              <w:rPr>
                <w:lang w:val="ru-RU"/>
              </w:rPr>
              <w:t>.</w:t>
            </w:r>
            <w:r w:rsidRPr="006D20DD">
              <w:t>by</w:t>
            </w:r>
            <w:r w:rsidRPr="006D20DD">
              <w:rPr>
                <w:lang w:val="ru-RU"/>
              </w:rPr>
              <w:t>/</w:t>
            </w:r>
            <w:r w:rsidRPr="006D20DD">
              <w:t>event</w:t>
            </w:r>
            <w:r w:rsidRPr="006D20DD">
              <w:rPr>
                <w:lang w:val="ru-RU"/>
              </w:rPr>
              <w:t>/</w:t>
            </w:r>
            <w:r w:rsidRPr="006D20DD">
              <w:t>Nalibokskietropy</w:t>
            </w:r>
            <w:r w:rsidRPr="006D20DD">
              <w:rPr>
                <w:lang w:val="ru-RU"/>
              </w:rPr>
              <w:t>/</w:t>
            </w:r>
          </w:p>
        </w:tc>
        <w:tc>
          <w:tcPr>
            <w:tcW w:w="2848" w:type="dxa"/>
            <w:vAlign w:val="center"/>
          </w:tcPr>
          <w:p w14:paraId="45CE87C9" w14:textId="77777777" w:rsidR="00FA3403" w:rsidRPr="006D20DD" w:rsidRDefault="006D20DD">
            <w:pPr>
              <w:spacing w:before="20" w:after="20" w:line="240" w:lineRule="auto"/>
              <w:rPr>
                <w:lang w:val="ru-RU"/>
              </w:rPr>
            </w:pPr>
            <w:r w:rsidRPr="006D20DD">
              <w:rPr>
                <w:sz w:val="16"/>
                <w:lang w:val="ru-RU"/>
              </w:rPr>
              <w:t>Трейловый забег «Налибокские тропы» 2026 пройдет 27 июня в Воложинском районе (Минская область) на территории одноименного заказника. Программа включает дистанции 10 км (для опытных), 3 км (массовый старт) и семейный забег, старты запланированы на 11:00–12:00. Участников ждут живописные лесные тропы, палаточный лагерь и активный отдых.</w:t>
            </w:r>
          </w:p>
        </w:tc>
      </w:tr>
      <w:tr w:rsidR="006D20DD" w:rsidRPr="006D20DD" w14:paraId="3E27A44D" w14:textId="77777777">
        <w:trPr>
          <w:jc w:val="center"/>
        </w:trPr>
        <w:tc>
          <w:tcPr>
            <w:tcW w:w="1500" w:type="dxa"/>
            <w:vAlign w:val="center"/>
          </w:tcPr>
          <w:p w14:paraId="5D2D77ED" w14:textId="77777777" w:rsidR="00FA3403" w:rsidRPr="006D20DD" w:rsidRDefault="006D20DD">
            <w:pPr>
              <w:spacing w:before="20" w:after="20" w:line="240" w:lineRule="auto"/>
            </w:pPr>
            <w:r w:rsidRPr="006D20DD">
              <w:t>27.06.2026</w:t>
            </w:r>
          </w:p>
        </w:tc>
        <w:tc>
          <w:tcPr>
            <w:tcW w:w="3400" w:type="dxa"/>
            <w:vAlign w:val="center"/>
          </w:tcPr>
          <w:p w14:paraId="00BC3E99" w14:textId="77777777" w:rsidR="00912E70" w:rsidRPr="006D20DD" w:rsidRDefault="006D20DD">
            <w:pPr>
              <w:spacing w:before="20" w:after="20" w:line="240" w:lineRule="auto"/>
              <w:rPr>
                <w:lang w:val="ru-RU"/>
              </w:rPr>
            </w:pPr>
            <w:r w:rsidRPr="006D20DD">
              <w:rPr>
                <w:lang w:val="ru-RU"/>
              </w:rPr>
              <w:t xml:space="preserve">Международный фолк-фестиваль </w:t>
            </w:r>
          </w:p>
          <w:p w14:paraId="345EB749" w14:textId="5498B09C" w:rsidR="00FA3403" w:rsidRPr="006D20DD" w:rsidRDefault="006D20DD">
            <w:pPr>
              <w:spacing w:before="20" w:after="20" w:line="240" w:lineRule="auto"/>
              <w:rPr>
                <w:lang w:val="ru-RU"/>
              </w:rPr>
            </w:pPr>
            <w:r w:rsidRPr="006D20DD">
              <w:rPr>
                <w:lang w:val="ru-RU"/>
              </w:rPr>
              <w:t>«Свята Сонца»</w:t>
            </w:r>
          </w:p>
        </w:tc>
        <w:tc>
          <w:tcPr>
            <w:tcW w:w="1450" w:type="dxa"/>
            <w:vAlign w:val="center"/>
          </w:tcPr>
          <w:p w14:paraId="30AA2C7C" w14:textId="77777777" w:rsidR="00FA3403" w:rsidRPr="006D20DD" w:rsidRDefault="006D20DD">
            <w:pPr>
              <w:spacing w:before="20" w:after="20" w:line="240" w:lineRule="auto"/>
            </w:pPr>
            <w:r w:rsidRPr="006D20DD">
              <w:t>Минская область</w:t>
            </w:r>
          </w:p>
        </w:tc>
        <w:tc>
          <w:tcPr>
            <w:tcW w:w="3000" w:type="dxa"/>
            <w:vAlign w:val="center"/>
          </w:tcPr>
          <w:p w14:paraId="0B795709" w14:textId="77777777" w:rsidR="00FA3403" w:rsidRPr="006D20DD" w:rsidRDefault="006D20DD">
            <w:pPr>
              <w:spacing w:before="20" w:after="20" w:line="240" w:lineRule="auto"/>
              <w:rPr>
                <w:lang w:val="ru-RU"/>
              </w:rPr>
            </w:pPr>
            <w:r w:rsidRPr="006D20DD">
              <w:rPr>
                <w:lang w:val="ru-RU"/>
              </w:rPr>
              <w:t>Музейный комплекс «Дудутки»: Минская область, Пуховичский район, деревня Птичь (Новопольский сельсовет, 1А).</w:t>
            </w:r>
          </w:p>
        </w:tc>
        <w:tc>
          <w:tcPr>
            <w:tcW w:w="3200" w:type="dxa"/>
            <w:vAlign w:val="center"/>
          </w:tcPr>
          <w:p w14:paraId="490C9A68" w14:textId="77777777" w:rsidR="00FA3403" w:rsidRPr="006D20DD" w:rsidRDefault="006D20DD">
            <w:pPr>
              <w:spacing w:before="20" w:after="20" w:line="240" w:lineRule="auto"/>
              <w:rPr>
                <w:lang w:val="ru-RU"/>
              </w:rPr>
            </w:pPr>
            <w:r w:rsidRPr="006D20DD">
              <w:rPr>
                <w:lang w:val="ru-RU"/>
              </w:rPr>
              <w:t>Музейный комплекс старинных народных ремесел и технологий «Дудутки»</w:t>
            </w:r>
          </w:p>
        </w:tc>
        <w:tc>
          <w:tcPr>
            <w:tcW w:w="2848" w:type="dxa"/>
            <w:vAlign w:val="center"/>
          </w:tcPr>
          <w:p w14:paraId="038C7315" w14:textId="77777777" w:rsidR="00FA3403" w:rsidRPr="006D20DD" w:rsidRDefault="006D20DD">
            <w:pPr>
              <w:spacing w:before="20" w:after="20" w:line="240" w:lineRule="auto"/>
            </w:pPr>
            <w:r w:rsidRPr="006D20DD">
              <w:rPr>
                <w:sz w:val="16"/>
                <w:lang w:val="ru-RU"/>
              </w:rPr>
              <w:t xml:space="preserve">Международный фолк-фестиваль «Свята Сонца» — это масштабный </w:t>
            </w:r>
            <w:r w:rsidRPr="006D20DD">
              <w:rPr>
                <w:sz w:val="16"/>
              </w:rPr>
              <w:t>open</w:t>
            </w:r>
            <w:r w:rsidRPr="006D20DD">
              <w:rPr>
                <w:sz w:val="16"/>
                <w:lang w:val="ru-RU"/>
              </w:rPr>
              <w:t>-</w:t>
            </w:r>
            <w:r w:rsidRPr="006D20DD">
              <w:rPr>
                <w:sz w:val="16"/>
              </w:rPr>
              <w:t>air</w:t>
            </w:r>
            <w:r w:rsidRPr="006D20DD">
              <w:rPr>
                <w:sz w:val="16"/>
                <w:lang w:val="ru-RU"/>
              </w:rPr>
              <w:t xml:space="preserve">, посвященный древнему празднику Купалья. </w:t>
            </w:r>
            <w:r w:rsidRPr="006D20DD">
              <w:rPr>
                <w:sz w:val="16"/>
              </w:rPr>
              <w:t>Традиционно он проводится в музейном комплексе «Дудутки»</w:t>
            </w:r>
          </w:p>
        </w:tc>
      </w:tr>
      <w:tr w:rsidR="006D20DD" w:rsidRPr="006D20DD" w14:paraId="67CCE234" w14:textId="77777777">
        <w:trPr>
          <w:jc w:val="center"/>
        </w:trPr>
        <w:tc>
          <w:tcPr>
            <w:tcW w:w="1500" w:type="dxa"/>
            <w:vAlign w:val="center"/>
          </w:tcPr>
          <w:p w14:paraId="11D6F63E" w14:textId="77777777" w:rsidR="00FA3403" w:rsidRPr="006D20DD" w:rsidRDefault="006D20DD">
            <w:pPr>
              <w:spacing w:before="20" w:after="20" w:line="240" w:lineRule="auto"/>
            </w:pPr>
            <w:r w:rsidRPr="006D20DD">
              <w:t>28.06.2026</w:t>
            </w:r>
          </w:p>
        </w:tc>
        <w:tc>
          <w:tcPr>
            <w:tcW w:w="3400" w:type="dxa"/>
            <w:vAlign w:val="center"/>
          </w:tcPr>
          <w:p w14:paraId="7EB15AF2" w14:textId="77777777" w:rsidR="00FA3403" w:rsidRPr="006D20DD" w:rsidRDefault="006D20DD">
            <w:pPr>
              <w:spacing w:before="20" w:after="20" w:line="240" w:lineRule="auto"/>
              <w:rPr>
                <w:lang w:val="ru-RU"/>
              </w:rPr>
            </w:pPr>
            <w:r w:rsidRPr="006D20DD">
              <w:rPr>
                <w:lang w:val="ru-RU"/>
              </w:rPr>
              <w:t xml:space="preserve">Республиканские соревнования по плаванию (на открытой воде) </w:t>
            </w:r>
            <w:r w:rsidRPr="006D20DD">
              <w:t>BLUE</w:t>
            </w:r>
            <w:r w:rsidRPr="006D20DD">
              <w:rPr>
                <w:lang w:val="ru-RU"/>
              </w:rPr>
              <w:t xml:space="preserve"> </w:t>
            </w:r>
            <w:r w:rsidRPr="006D20DD">
              <w:t>DRAGON</w:t>
            </w:r>
            <w:r w:rsidRPr="006D20DD">
              <w:rPr>
                <w:lang w:val="ru-RU"/>
              </w:rPr>
              <w:t xml:space="preserve"> </w:t>
            </w:r>
            <w:r w:rsidRPr="006D20DD">
              <w:t>RACE</w:t>
            </w:r>
            <w:r w:rsidRPr="006D20DD">
              <w:rPr>
                <w:lang w:val="ru-RU"/>
              </w:rPr>
              <w:t xml:space="preserve"> (БЛЮ ДРАГОН РЭЙС)</w:t>
            </w:r>
          </w:p>
        </w:tc>
        <w:tc>
          <w:tcPr>
            <w:tcW w:w="1450" w:type="dxa"/>
            <w:vAlign w:val="center"/>
          </w:tcPr>
          <w:p w14:paraId="74FAFF7B" w14:textId="77777777" w:rsidR="00FA3403" w:rsidRPr="006D20DD" w:rsidRDefault="006D20DD">
            <w:pPr>
              <w:spacing w:before="20" w:after="20" w:line="240" w:lineRule="auto"/>
            </w:pPr>
            <w:r w:rsidRPr="006D20DD">
              <w:t>Минская область</w:t>
            </w:r>
          </w:p>
        </w:tc>
        <w:tc>
          <w:tcPr>
            <w:tcW w:w="3000" w:type="dxa"/>
            <w:vAlign w:val="center"/>
          </w:tcPr>
          <w:p w14:paraId="5C27FE67" w14:textId="77777777" w:rsidR="00FA3403" w:rsidRPr="006D20DD" w:rsidRDefault="006D20DD">
            <w:pPr>
              <w:spacing w:before="20" w:after="20" w:line="240" w:lineRule="auto"/>
              <w:rPr>
                <w:lang w:val="ru-RU"/>
              </w:rPr>
            </w:pPr>
            <w:r w:rsidRPr="006D20DD">
              <w:rPr>
                <w:lang w:val="ru-RU"/>
              </w:rPr>
              <w:t>Минский район, акватория Заславского водохранилища</w:t>
            </w:r>
          </w:p>
        </w:tc>
        <w:tc>
          <w:tcPr>
            <w:tcW w:w="3200" w:type="dxa"/>
            <w:vAlign w:val="center"/>
          </w:tcPr>
          <w:p w14:paraId="0557A4D7" w14:textId="77777777" w:rsidR="00FA3403"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bluedragonrace</w:t>
            </w:r>
            <w:r w:rsidRPr="006D20DD">
              <w:rPr>
                <w:lang w:val="ru-RU"/>
              </w:rPr>
              <w:t>.</w:t>
            </w:r>
            <w:r w:rsidRPr="006D20DD">
              <w:t>org</w:t>
            </w:r>
            <w:r w:rsidRPr="006D20DD">
              <w:rPr>
                <w:lang w:val="ru-RU"/>
              </w:rPr>
              <w:t>/ Организатор: ООО «МОЙ СПОРТ»</w:t>
            </w:r>
          </w:p>
        </w:tc>
        <w:tc>
          <w:tcPr>
            <w:tcW w:w="2848" w:type="dxa"/>
            <w:vAlign w:val="center"/>
          </w:tcPr>
          <w:p w14:paraId="0E5B8368" w14:textId="77777777" w:rsidR="00FA3403" w:rsidRPr="006D20DD" w:rsidRDefault="006D20DD">
            <w:pPr>
              <w:spacing w:before="20" w:after="20" w:line="240" w:lineRule="auto"/>
            </w:pPr>
            <w:r w:rsidRPr="006D20DD">
              <w:rPr>
                <w:sz w:val="16"/>
              </w:rPr>
              <w:t>Blue</w:t>
            </w:r>
            <w:r w:rsidRPr="006D20DD">
              <w:rPr>
                <w:sz w:val="16"/>
                <w:lang w:val="ru-RU"/>
              </w:rPr>
              <w:t xml:space="preserve"> </w:t>
            </w:r>
            <w:r w:rsidRPr="006D20DD">
              <w:rPr>
                <w:sz w:val="16"/>
              </w:rPr>
              <w:t>Dragon</w:t>
            </w:r>
            <w:r w:rsidRPr="006D20DD">
              <w:rPr>
                <w:sz w:val="16"/>
                <w:lang w:val="ru-RU"/>
              </w:rPr>
              <w:t xml:space="preserve"> </w:t>
            </w:r>
            <w:r w:rsidRPr="006D20DD">
              <w:rPr>
                <w:sz w:val="16"/>
              </w:rPr>
              <w:t>Race</w:t>
            </w:r>
            <w:r w:rsidRPr="006D20DD">
              <w:rPr>
                <w:sz w:val="16"/>
                <w:lang w:val="ru-RU"/>
              </w:rPr>
              <w:t xml:space="preserve"> - благотворительный заплыв через Минское море для подготовленных пловцов любителей и спортсменов традиционно проводится каждое лето. Название произошло от формы </w:t>
            </w:r>
            <w:r w:rsidRPr="006D20DD">
              <w:rPr>
                <w:sz w:val="16"/>
                <w:lang w:val="ru-RU"/>
              </w:rPr>
              <w:lastRenderedPageBreak/>
              <w:t xml:space="preserve">водоема, в котором будет проходить заплыв. Приглашаем активных любителей и профессионалов уже сейчас начать подготовку к заплыву Дистанция 1000 и 5000 метров. </w:t>
            </w:r>
            <w:r w:rsidRPr="006D20DD">
              <w:rPr>
                <w:sz w:val="16"/>
              </w:rPr>
              <w:t>Лимит времени для прохождения дистанции 1 час и 3 часа соответственно.</w:t>
            </w:r>
          </w:p>
        </w:tc>
      </w:tr>
      <w:tr w:rsidR="006D20DD" w:rsidRPr="006D20DD" w14:paraId="698A80E5" w14:textId="77777777">
        <w:trPr>
          <w:jc w:val="center"/>
        </w:trPr>
        <w:tc>
          <w:tcPr>
            <w:tcW w:w="1500" w:type="dxa"/>
            <w:vAlign w:val="center"/>
          </w:tcPr>
          <w:p w14:paraId="3A0ED249" w14:textId="77777777" w:rsidR="00FA3403" w:rsidRPr="006D20DD" w:rsidRDefault="006D20DD">
            <w:pPr>
              <w:spacing w:before="20" w:after="20" w:line="240" w:lineRule="auto"/>
            </w:pPr>
            <w:r w:rsidRPr="006D20DD">
              <w:lastRenderedPageBreak/>
              <w:t>30.06.2026</w:t>
            </w:r>
          </w:p>
        </w:tc>
        <w:tc>
          <w:tcPr>
            <w:tcW w:w="3400" w:type="dxa"/>
            <w:vAlign w:val="center"/>
          </w:tcPr>
          <w:p w14:paraId="65A61BD9" w14:textId="77777777" w:rsidR="00FA3403" w:rsidRPr="006D20DD" w:rsidRDefault="006D20DD">
            <w:pPr>
              <w:spacing w:before="20" w:after="20" w:line="240" w:lineRule="auto"/>
              <w:rPr>
                <w:lang w:val="ru-RU"/>
              </w:rPr>
            </w:pPr>
            <w:r w:rsidRPr="006D20DD">
              <w:rPr>
                <w:lang w:val="ru-RU"/>
              </w:rPr>
              <w:t>Фестиваль городских субкультур «Молодежная жара»</w:t>
            </w:r>
          </w:p>
        </w:tc>
        <w:tc>
          <w:tcPr>
            <w:tcW w:w="1450" w:type="dxa"/>
            <w:vAlign w:val="center"/>
          </w:tcPr>
          <w:p w14:paraId="3087522A" w14:textId="77777777" w:rsidR="00FA3403" w:rsidRPr="006D20DD" w:rsidRDefault="006D20DD">
            <w:pPr>
              <w:spacing w:before="20" w:after="20" w:line="240" w:lineRule="auto"/>
            </w:pPr>
            <w:r w:rsidRPr="006D20DD">
              <w:t>Минская область</w:t>
            </w:r>
          </w:p>
        </w:tc>
        <w:tc>
          <w:tcPr>
            <w:tcW w:w="3000" w:type="dxa"/>
            <w:vAlign w:val="center"/>
          </w:tcPr>
          <w:p w14:paraId="5267D22C" w14:textId="77777777" w:rsidR="00FA3403" w:rsidRPr="006D20DD" w:rsidRDefault="006D20DD">
            <w:pPr>
              <w:spacing w:before="20" w:after="20" w:line="240" w:lineRule="auto"/>
            </w:pPr>
            <w:r w:rsidRPr="006D20DD">
              <w:t>г. Жодино</w:t>
            </w:r>
          </w:p>
        </w:tc>
        <w:tc>
          <w:tcPr>
            <w:tcW w:w="3200" w:type="dxa"/>
            <w:vAlign w:val="center"/>
          </w:tcPr>
          <w:p w14:paraId="0D687F6E" w14:textId="77777777" w:rsidR="00912E70" w:rsidRPr="006D20DD" w:rsidRDefault="006D20DD">
            <w:pPr>
              <w:spacing w:before="20" w:after="20" w:line="240" w:lineRule="auto"/>
              <w:rPr>
                <w:lang w:val="ru-RU"/>
              </w:rPr>
            </w:pPr>
            <w:r w:rsidRPr="006D20DD">
              <w:rPr>
                <w:lang w:val="ru-RU"/>
              </w:rPr>
              <w:t xml:space="preserve">Жодинский городской исполнительный комитет, 80296951909, </w:t>
            </w:r>
          </w:p>
          <w:p w14:paraId="73F6D5AC" w14:textId="50BA129A" w:rsidR="00FA3403" w:rsidRPr="006D20DD" w:rsidRDefault="006D20DD">
            <w:pPr>
              <w:spacing w:before="20" w:after="20" w:line="240" w:lineRule="auto"/>
              <w:rPr>
                <w:lang w:val="ru-RU"/>
              </w:rPr>
            </w:pPr>
            <w:r w:rsidRPr="006D20DD">
              <w:t>https</w:t>
            </w:r>
            <w:r w:rsidRPr="006D20DD">
              <w:rPr>
                <w:lang w:val="ru-RU"/>
              </w:rPr>
              <w:t>://</w:t>
            </w:r>
            <w:r w:rsidRPr="006D20DD">
              <w:t>zhodino</w:t>
            </w:r>
            <w:r w:rsidRPr="006D20DD">
              <w:rPr>
                <w:lang w:val="ru-RU"/>
              </w:rPr>
              <w:t>.</w:t>
            </w:r>
            <w:r w:rsidRPr="006D20DD">
              <w:t>gov</w:t>
            </w:r>
            <w:r w:rsidRPr="006D20DD">
              <w:rPr>
                <w:lang w:val="ru-RU"/>
              </w:rPr>
              <w:t>.</w:t>
            </w:r>
            <w:r w:rsidRPr="006D20DD">
              <w:t>by</w:t>
            </w:r>
            <w:r w:rsidRPr="006D20DD">
              <w:rPr>
                <w:lang w:val="ru-RU"/>
              </w:rPr>
              <w:t xml:space="preserve">/, </w:t>
            </w:r>
            <w:r w:rsidRPr="006D20DD">
              <w:t>ideolog</w:t>
            </w:r>
            <w:r w:rsidRPr="006D20DD">
              <w:rPr>
                <w:lang w:val="ru-RU"/>
              </w:rPr>
              <w:t>@</w:t>
            </w:r>
            <w:r w:rsidRPr="006D20DD">
              <w:t>zhodino</w:t>
            </w:r>
            <w:r w:rsidRPr="006D20DD">
              <w:rPr>
                <w:lang w:val="ru-RU"/>
              </w:rPr>
              <w:t>.</w:t>
            </w:r>
            <w:r w:rsidRPr="006D20DD">
              <w:t>gov</w:t>
            </w:r>
            <w:r w:rsidRPr="006D20DD">
              <w:rPr>
                <w:lang w:val="ru-RU"/>
              </w:rPr>
              <w:t>.</w:t>
            </w:r>
            <w:r w:rsidRPr="006D20DD">
              <w:t>by</w:t>
            </w:r>
          </w:p>
        </w:tc>
        <w:tc>
          <w:tcPr>
            <w:tcW w:w="2848" w:type="dxa"/>
            <w:vAlign w:val="center"/>
          </w:tcPr>
          <w:p w14:paraId="5F7012B5" w14:textId="77777777" w:rsidR="00FA3403" w:rsidRPr="006D20DD" w:rsidRDefault="006D20DD">
            <w:pPr>
              <w:spacing w:before="20" w:after="20" w:line="240" w:lineRule="auto"/>
              <w:rPr>
                <w:lang w:val="ru-RU"/>
              </w:rPr>
            </w:pPr>
            <w:r w:rsidRPr="006D20DD">
              <w:rPr>
                <w:sz w:val="16"/>
                <w:lang w:val="ru-RU"/>
              </w:rPr>
              <w:t>Фестиваль красок. Концертная программа. Пенная дискотека. Работа зоны фудкортов, торговых площадок и интерактивных локаций.</w:t>
            </w:r>
          </w:p>
        </w:tc>
      </w:tr>
      <w:tr w:rsidR="006D20DD" w:rsidRPr="006D20DD" w14:paraId="4819DBB6" w14:textId="77777777">
        <w:trPr>
          <w:jc w:val="center"/>
        </w:trPr>
        <w:tc>
          <w:tcPr>
            <w:tcW w:w="1500" w:type="dxa"/>
            <w:vAlign w:val="center"/>
          </w:tcPr>
          <w:p w14:paraId="017FB48D" w14:textId="77777777" w:rsidR="00FA3403" w:rsidRPr="006D20DD" w:rsidRDefault="006D20DD">
            <w:pPr>
              <w:spacing w:before="20" w:after="20" w:line="240" w:lineRule="auto"/>
            </w:pPr>
            <w:r w:rsidRPr="006D20DD">
              <w:t>01-05.07.2026</w:t>
            </w:r>
          </w:p>
        </w:tc>
        <w:tc>
          <w:tcPr>
            <w:tcW w:w="3400" w:type="dxa"/>
            <w:vAlign w:val="center"/>
          </w:tcPr>
          <w:p w14:paraId="1B3E3328" w14:textId="77777777" w:rsidR="00FA3403" w:rsidRPr="006D20DD" w:rsidRDefault="006D20DD">
            <w:pPr>
              <w:spacing w:before="20" w:after="20" w:line="240" w:lineRule="auto"/>
              <w:rPr>
                <w:lang w:val="ru-RU"/>
              </w:rPr>
            </w:pPr>
            <w:r w:rsidRPr="006D20DD">
              <w:rPr>
                <w:lang w:val="ru-RU"/>
              </w:rPr>
              <w:t>Международные соревнования «Чемпионат СНГ по преодолению препятствий»</w:t>
            </w:r>
          </w:p>
        </w:tc>
        <w:tc>
          <w:tcPr>
            <w:tcW w:w="1450" w:type="dxa"/>
            <w:vAlign w:val="center"/>
          </w:tcPr>
          <w:p w14:paraId="3C3D4645" w14:textId="77777777" w:rsidR="00FA3403" w:rsidRPr="006D20DD" w:rsidRDefault="006D20DD">
            <w:pPr>
              <w:spacing w:before="20" w:after="20" w:line="240" w:lineRule="auto"/>
            </w:pPr>
            <w:r w:rsidRPr="006D20DD">
              <w:t>Минская область</w:t>
            </w:r>
          </w:p>
        </w:tc>
        <w:tc>
          <w:tcPr>
            <w:tcW w:w="3000" w:type="dxa"/>
            <w:vAlign w:val="center"/>
          </w:tcPr>
          <w:p w14:paraId="15BDA803" w14:textId="77777777" w:rsidR="00FA3403" w:rsidRPr="006D20DD" w:rsidRDefault="006D20DD">
            <w:pPr>
              <w:spacing w:before="20" w:after="20" w:line="240" w:lineRule="auto"/>
            </w:pPr>
            <w:r w:rsidRPr="006D20DD">
              <w:t>РЦОП КСиК «Ратомка»</w:t>
            </w:r>
          </w:p>
        </w:tc>
        <w:tc>
          <w:tcPr>
            <w:tcW w:w="3200" w:type="dxa"/>
            <w:vAlign w:val="center"/>
          </w:tcPr>
          <w:p w14:paraId="3B06FBC0" w14:textId="3BB7DB9E" w:rsidR="00912E70" w:rsidRPr="006D20DD" w:rsidRDefault="006D20DD">
            <w:pPr>
              <w:spacing w:before="20" w:after="20" w:line="240" w:lineRule="auto"/>
              <w:rPr>
                <w:lang w:val="ru-RU"/>
              </w:rPr>
            </w:pPr>
            <w:r w:rsidRPr="006D20DD">
              <w:rPr>
                <w:lang w:val="ru-RU"/>
              </w:rPr>
              <w:t xml:space="preserve">Ссылка на мероприятие: </w:t>
            </w:r>
            <w:hyperlink r:id="rId8" w:history="1">
              <w:r w:rsidR="00912E70" w:rsidRPr="006D20DD">
                <w:rPr>
                  <w:rStyle w:val="aff8"/>
                  <w:color w:val="auto"/>
                  <w:u w:val="none"/>
                </w:rPr>
                <w:t>https</w:t>
              </w:r>
              <w:r w:rsidR="00912E70" w:rsidRPr="006D20DD">
                <w:rPr>
                  <w:rStyle w:val="aff8"/>
                  <w:color w:val="auto"/>
                  <w:u w:val="none"/>
                  <w:lang w:val="ru-RU"/>
                </w:rPr>
                <w:t>://</w:t>
              </w:r>
              <w:r w:rsidR="00912E70" w:rsidRPr="006D20DD">
                <w:rPr>
                  <w:rStyle w:val="aff8"/>
                  <w:color w:val="auto"/>
                  <w:u w:val="none"/>
                </w:rPr>
                <w:t>xn</w:t>
              </w:r>
              <w:r w:rsidR="00912E70" w:rsidRPr="006D20DD">
                <w:rPr>
                  <w:rStyle w:val="aff8"/>
                  <w:color w:val="auto"/>
                  <w:u w:val="none"/>
                  <w:lang w:val="ru-RU"/>
                </w:rPr>
                <w:t>--</w:t>
              </w:r>
              <w:r w:rsidR="00912E70" w:rsidRPr="006D20DD">
                <w:rPr>
                  <w:rStyle w:val="aff8"/>
                  <w:color w:val="auto"/>
                  <w:u w:val="none"/>
                </w:rPr>
                <w:t>i</w:t>
              </w:r>
              <w:r w:rsidR="00912E70" w:rsidRPr="006D20DD">
                <w:rPr>
                  <w:rStyle w:val="aff8"/>
                  <w:color w:val="auto"/>
                  <w:u w:val="none"/>
                  <w:lang w:val="ru-RU"/>
                </w:rPr>
                <w:t>1</w:t>
              </w:r>
              <w:r w:rsidR="00912E70" w:rsidRPr="006D20DD">
                <w:rPr>
                  <w:rStyle w:val="aff8"/>
                  <w:color w:val="auto"/>
                  <w:u w:val="none"/>
                </w:rPr>
                <w:t>abjaddgjgn</w:t>
              </w:r>
              <w:r w:rsidR="00912E70" w:rsidRPr="006D20DD">
                <w:rPr>
                  <w:rStyle w:val="aff8"/>
                  <w:color w:val="auto"/>
                  <w:u w:val="none"/>
                  <w:lang w:val="ru-RU"/>
                </w:rPr>
                <w:t>7</w:t>
              </w:r>
              <w:r w:rsidR="00912E70" w:rsidRPr="006D20DD">
                <w:rPr>
                  <w:rStyle w:val="aff8"/>
                  <w:color w:val="auto"/>
                  <w:u w:val="none"/>
                </w:rPr>
                <w:t>g</w:t>
              </w:r>
              <w:r w:rsidR="00912E70" w:rsidRPr="006D20DD">
                <w:rPr>
                  <w:rStyle w:val="aff8"/>
                  <w:color w:val="auto"/>
                  <w:u w:val="none"/>
                  <w:lang w:val="ru-RU"/>
                </w:rPr>
                <w:t>.</w:t>
              </w:r>
              <w:r w:rsidR="00912E70" w:rsidRPr="006D20DD">
                <w:rPr>
                  <w:rStyle w:val="aff8"/>
                  <w:color w:val="auto"/>
                  <w:u w:val="none"/>
                </w:rPr>
                <w:t>xn</w:t>
              </w:r>
              <w:r w:rsidR="00912E70" w:rsidRPr="006D20DD">
                <w:rPr>
                  <w:rStyle w:val="aff8"/>
                  <w:color w:val="auto"/>
                  <w:u w:val="none"/>
                  <w:lang w:val="ru-RU"/>
                </w:rPr>
                <w:t>--90</w:t>
              </w:r>
              <w:r w:rsidR="00912E70" w:rsidRPr="006D20DD">
                <w:rPr>
                  <w:rStyle w:val="aff8"/>
                  <w:color w:val="auto"/>
                  <w:u w:val="none"/>
                </w:rPr>
                <w:t>ais</w:t>
              </w:r>
              <w:r w:rsidR="00912E70" w:rsidRPr="006D20DD">
                <w:rPr>
                  <w:rStyle w:val="aff8"/>
                  <w:color w:val="auto"/>
                  <w:u w:val="none"/>
                  <w:lang w:val="ru-RU"/>
                </w:rPr>
                <w:t>/</w:t>
              </w:r>
              <w:r w:rsidR="00912E70" w:rsidRPr="006D20DD">
                <w:rPr>
                  <w:rStyle w:val="aff8"/>
                  <w:color w:val="auto"/>
                  <w:u w:val="none"/>
                </w:rPr>
                <w:t>kubok</w:t>
              </w:r>
              <w:r w:rsidR="00912E70" w:rsidRPr="006D20DD">
                <w:rPr>
                  <w:rStyle w:val="aff8"/>
                  <w:color w:val="auto"/>
                  <w:u w:val="none"/>
                  <w:lang w:val="ru-RU"/>
                </w:rPr>
                <w:t>-</w:t>
              </w:r>
              <w:r w:rsidR="00912E70" w:rsidRPr="006D20DD">
                <w:rPr>
                  <w:rStyle w:val="aff8"/>
                  <w:color w:val="auto"/>
                  <w:u w:val="none"/>
                </w:rPr>
                <w:t>sodruzhestva</w:t>
              </w:r>
              <w:r w:rsidR="00912E70" w:rsidRPr="006D20DD">
                <w:rPr>
                  <w:rStyle w:val="aff8"/>
                  <w:color w:val="auto"/>
                  <w:u w:val="none"/>
                  <w:lang w:val="ru-RU"/>
                </w:rPr>
                <w:t>-</w:t>
              </w:r>
              <w:r w:rsidR="00912E70" w:rsidRPr="006D20DD">
                <w:rPr>
                  <w:rStyle w:val="aff8"/>
                  <w:color w:val="auto"/>
                  <w:u w:val="none"/>
                </w:rPr>
                <w:t>po</w:t>
              </w:r>
              <w:r w:rsidR="00912E70" w:rsidRPr="006D20DD">
                <w:rPr>
                  <w:rStyle w:val="aff8"/>
                  <w:color w:val="auto"/>
                  <w:u w:val="none"/>
                  <w:lang w:val="ru-RU"/>
                </w:rPr>
                <w:t>-</w:t>
              </w:r>
              <w:r w:rsidR="00912E70" w:rsidRPr="006D20DD">
                <w:rPr>
                  <w:rStyle w:val="aff8"/>
                  <w:color w:val="auto"/>
                  <w:u w:val="none"/>
                </w:rPr>
                <w:t>preodoleniyu</w:t>
              </w:r>
              <w:r w:rsidR="00912E70" w:rsidRPr="006D20DD">
                <w:rPr>
                  <w:rStyle w:val="aff8"/>
                  <w:color w:val="auto"/>
                  <w:u w:val="none"/>
                  <w:lang w:val="ru-RU"/>
                </w:rPr>
                <w:t>-</w:t>
              </w:r>
              <w:r w:rsidR="00912E70" w:rsidRPr="006D20DD">
                <w:rPr>
                  <w:rStyle w:val="aff8"/>
                  <w:color w:val="auto"/>
                  <w:u w:val="none"/>
                </w:rPr>
                <w:t>prepyatstvij</w:t>
              </w:r>
              <w:r w:rsidR="00912E70" w:rsidRPr="006D20DD">
                <w:rPr>
                  <w:rStyle w:val="aff8"/>
                  <w:color w:val="auto"/>
                  <w:u w:val="none"/>
                  <w:lang w:val="ru-RU"/>
                </w:rPr>
                <w:t>-2-6-</w:t>
              </w:r>
              <w:r w:rsidR="00912E70" w:rsidRPr="006D20DD">
                <w:rPr>
                  <w:rStyle w:val="aff8"/>
                  <w:color w:val="auto"/>
                  <w:u w:val="none"/>
                </w:rPr>
                <w:t>iyulya</w:t>
              </w:r>
              <w:r w:rsidR="00912E70" w:rsidRPr="006D20DD">
                <w:rPr>
                  <w:rStyle w:val="aff8"/>
                  <w:color w:val="auto"/>
                  <w:u w:val="none"/>
                  <w:lang w:val="ru-RU"/>
                </w:rPr>
                <w:t>-2025-</w:t>
              </w:r>
              <w:r w:rsidR="00912E70" w:rsidRPr="006D20DD">
                <w:rPr>
                  <w:rStyle w:val="aff8"/>
                  <w:color w:val="auto"/>
                  <w:u w:val="none"/>
                </w:rPr>
                <w:t>ag</w:t>
              </w:r>
              <w:r w:rsidR="00912E70" w:rsidRPr="006D20DD">
                <w:rPr>
                  <w:rStyle w:val="aff8"/>
                  <w:color w:val="auto"/>
                  <w:u w:val="none"/>
                  <w:lang w:val="ru-RU"/>
                </w:rPr>
                <w:t>-</w:t>
              </w:r>
              <w:r w:rsidR="00912E70" w:rsidRPr="006D20DD">
                <w:rPr>
                  <w:rStyle w:val="aff8"/>
                  <w:color w:val="auto"/>
                  <w:u w:val="none"/>
                </w:rPr>
                <w:t>ratomka</w:t>
              </w:r>
              <w:r w:rsidR="00912E70" w:rsidRPr="006D20DD">
                <w:rPr>
                  <w:rStyle w:val="aff8"/>
                  <w:color w:val="auto"/>
                  <w:u w:val="none"/>
                  <w:lang w:val="ru-RU"/>
                </w:rPr>
                <w:t>/</w:t>
              </w:r>
            </w:hyperlink>
            <w:r w:rsidRPr="006D20DD">
              <w:rPr>
                <w:lang w:val="ru-RU"/>
              </w:rPr>
              <w:t xml:space="preserve"> </w:t>
            </w:r>
          </w:p>
          <w:p w14:paraId="27E33C47" w14:textId="7CED69F6" w:rsidR="00FA3403" w:rsidRPr="006D20DD" w:rsidRDefault="006D20DD">
            <w:pPr>
              <w:spacing w:before="20" w:after="20" w:line="240" w:lineRule="auto"/>
              <w:rPr>
                <w:lang w:val="ru-RU"/>
              </w:rPr>
            </w:pPr>
            <w:r w:rsidRPr="006D20DD">
              <w:rPr>
                <w:lang w:val="ru-RU"/>
              </w:rPr>
              <w:t>Организатор: РЦОП Ратомка</w:t>
            </w:r>
          </w:p>
        </w:tc>
        <w:tc>
          <w:tcPr>
            <w:tcW w:w="2848" w:type="dxa"/>
            <w:vAlign w:val="center"/>
          </w:tcPr>
          <w:p w14:paraId="538C4AAE" w14:textId="1771114C" w:rsidR="00FA3403" w:rsidRPr="006D20DD" w:rsidRDefault="006D20DD">
            <w:pPr>
              <w:spacing w:before="20" w:after="20" w:line="240" w:lineRule="auto"/>
              <w:rPr>
                <w:lang w:val="ru-RU"/>
              </w:rPr>
            </w:pPr>
            <w:r w:rsidRPr="006D20DD">
              <w:rPr>
                <w:sz w:val="16"/>
                <w:lang w:val="ru-RU"/>
              </w:rPr>
              <w:t>Чемпионат и Первенство СНГ по преодолению препятствий (конкуру) — это масштабные международные соревнования, объединяющие сильнейших всадников из стран Содружества. Главной площадкой для проведения соревнований традиционно выступает Республиканский центр олимпийской подготовки конного спорта и коневодства в агрогородке Ратомка</w:t>
            </w:r>
            <w:r w:rsidR="00912E70" w:rsidRPr="006D20DD">
              <w:rPr>
                <w:sz w:val="16"/>
                <w:lang w:val="ru-RU"/>
              </w:rPr>
              <w:t>.</w:t>
            </w:r>
          </w:p>
        </w:tc>
      </w:tr>
      <w:tr w:rsidR="006D20DD" w:rsidRPr="006D20DD" w14:paraId="63CC547A" w14:textId="77777777">
        <w:trPr>
          <w:jc w:val="center"/>
        </w:trPr>
        <w:tc>
          <w:tcPr>
            <w:tcW w:w="1500" w:type="dxa"/>
            <w:vAlign w:val="center"/>
          </w:tcPr>
          <w:p w14:paraId="230EC18A" w14:textId="77777777" w:rsidR="00FA3403" w:rsidRPr="006D20DD" w:rsidRDefault="006D20DD">
            <w:pPr>
              <w:spacing w:before="20" w:after="20" w:line="240" w:lineRule="auto"/>
            </w:pPr>
            <w:r w:rsidRPr="006D20DD">
              <w:t>03.07.2026</w:t>
            </w:r>
          </w:p>
        </w:tc>
        <w:tc>
          <w:tcPr>
            <w:tcW w:w="3400" w:type="dxa"/>
            <w:vAlign w:val="center"/>
          </w:tcPr>
          <w:p w14:paraId="08239E9B" w14:textId="77777777" w:rsidR="00FA3403" w:rsidRPr="006D20DD" w:rsidRDefault="006D20DD">
            <w:pPr>
              <w:spacing w:before="20" w:after="20" w:line="240" w:lineRule="auto"/>
              <w:rPr>
                <w:lang w:val="ru-RU"/>
              </w:rPr>
            </w:pPr>
            <w:r w:rsidRPr="006D20DD">
              <w:rPr>
                <w:lang w:val="ru-RU"/>
              </w:rPr>
              <w:t>Областной праздник, посвященный Дню Независимости Республики Беларусь</w:t>
            </w:r>
          </w:p>
        </w:tc>
        <w:tc>
          <w:tcPr>
            <w:tcW w:w="1450" w:type="dxa"/>
            <w:vAlign w:val="center"/>
          </w:tcPr>
          <w:p w14:paraId="5988611F" w14:textId="77777777" w:rsidR="00FA3403" w:rsidRPr="006D20DD" w:rsidRDefault="006D20DD">
            <w:pPr>
              <w:spacing w:before="20" w:after="20" w:line="240" w:lineRule="auto"/>
            </w:pPr>
            <w:r w:rsidRPr="006D20DD">
              <w:t>Минская область</w:t>
            </w:r>
          </w:p>
        </w:tc>
        <w:tc>
          <w:tcPr>
            <w:tcW w:w="3000" w:type="dxa"/>
            <w:vAlign w:val="center"/>
          </w:tcPr>
          <w:p w14:paraId="6002C0AB" w14:textId="77777777" w:rsidR="00FA3403" w:rsidRPr="006D20DD" w:rsidRDefault="006D20DD">
            <w:pPr>
              <w:spacing w:before="20" w:after="20" w:line="240" w:lineRule="auto"/>
            </w:pPr>
            <w:r w:rsidRPr="006D20DD">
              <w:t>уточняется</w:t>
            </w:r>
          </w:p>
        </w:tc>
        <w:tc>
          <w:tcPr>
            <w:tcW w:w="3200" w:type="dxa"/>
            <w:vAlign w:val="center"/>
          </w:tcPr>
          <w:p w14:paraId="64A65B3A" w14:textId="77777777" w:rsidR="00FA3403" w:rsidRPr="006D20DD" w:rsidRDefault="00FA3403">
            <w:pPr>
              <w:spacing w:before="20" w:after="20" w:line="240" w:lineRule="auto"/>
            </w:pPr>
          </w:p>
        </w:tc>
        <w:tc>
          <w:tcPr>
            <w:tcW w:w="2848" w:type="dxa"/>
            <w:vAlign w:val="center"/>
          </w:tcPr>
          <w:p w14:paraId="5D06AA9E" w14:textId="77777777" w:rsidR="00FA3403" w:rsidRPr="006D20DD" w:rsidRDefault="00FA3403">
            <w:pPr>
              <w:spacing w:before="20" w:after="20" w:line="240" w:lineRule="auto"/>
            </w:pPr>
          </w:p>
        </w:tc>
      </w:tr>
      <w:tr w:rsidR="006D20DD" w:rsidRPr="006D20DD" w14:paraId="7993F55A" w14:textId="77777777">
        <w:trPr>
          <w:jc w:val="center"/>
        </w:trPr>
        <w:tc>
          <w:tcPr>
            <w:tcW w:w="1500" w:type="dxa"/>
            <w:vAlign w:val="center"/>
          </w:tcPr>
          <w:p w14:paraId="30D1A76F" w14:textId="77777777" w:rsidR="00FA3403" w:rsidRPr="006D20DD" w:rsidRDefault="006D20DD">
            <w:pPr>
              <w:spacing w:before="20" w:after="20" w:line="240" w:lineRule="auto"/>
            </w:pPr>
            <w:r w:rsidRPr="006D20DD">
              <w:t>03.07.2026</w:t>
            </w:r>
          </w:p>
        </w:tc>
        <w:tc>
          <w:tcPr>
            <w:tcW w:w="3400" w:type="dxa"/>
            <w:vAlign w:val="center"/>
          </w:tcPr>
          <w:p w14:paraId="7611225D" w14:textId="77777777" w:rsidR="00FA3403" w:rsidRPr="006D20DD" w:rsidRDefault="006D20DD">
            <w:pPr>
              <w:spacing w:before="20" w:after="20" w:line="240" w:lineRule="auto"/>
            </w:pPr>
            <w:r w:rsidRPr="006D20DD">
              <w:t>Фестиваль «Авто Фест»</w:t>
            </w:r>
          </w:p>
        </w:tc>
        <w:tc>
          <w:tcPr>
            <w:tcW w:w="1450" w:type="dxa"/>
            <w:vAlign w:val="center"/>
          </w:tcPr>
          <w:p w14:paraId="0A605036" w14:textId="77777777" w:rsidR="00FA3403" w:rsidRPr="006D20DD" w:rsidRDefault="006D20DD">
            <w:pPr>
              <w:spacing w:before="20" w:after="20" w:line="240" w:lineRule="auto"/>
            </w:pPr>
            <w:r w:rsidRPr="006D20DD">
              <w:t>Минская область</w:t>
            </w:r>
          </w:p>
        </w:tc>
        <w:tc>
          <w:tcPr>
            <w:tcW w:w="3000" w:type="dxa"/>
            <w:vAlign w:val="center"/>
          </w:tcPr>
          <w:p w14:paraId="2BF1D600" w14:textId="77777777" w:rsidR="00FA3403" w:rsidRPr="006D20DD" w:rsidRDefault="006D20DD">
            <w:pPr>
              <w:spacing w:before="20" w:after="20" w:line="240" w:lineRule="auto"/>
            </w:pPr>
            <w:r w:rsidRPr="006D20DD">
              <w:t>Центральная часть г. Логойска</w:t>
            </w:r>
          </w:p>
        </w:tc>
        <w:tc>
          <w:tcPr>
            <w:tcW w:w="3200" w:type="dxa"/>
            <w:vAlign w:val="center"/>
          </w:tcPr>
          <w:p w14:paraId="1565BEFD" w14:textId="77777777" w:rsidR="00912E70"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www</w:t>
            </w:r>
            <w:r w:rsidRPr="006D20DD">
              <w:rPr>
                <w:lang w:val="ru-RU"/>
              </w:rPr>
              <w:t>.</w:t>
            </w:r>
            <w:r w:rsidRPr="006D20DD">
              <w:t>instagram</w:t>
            </w:r>
            <w:r w:rsidRPr="006D20DD">
              <w:rPr>
                <w:lang w:val="ru-RU"/>
              </w:rPr>
              <w:t>.</w:t>
            </w:r>
            <w:r w:rsidRPr="006D20DD">
              <w:t>com</w:t>
            </w:r>
            <w:r w:rsidRPr="006D20DD">
              <w:rPr>
                <w:lang w:val="ru-RU"/>
              </w:rPr>
              <w:t>/</w:t>
            </w:r>
            <w:r w:rsidRPr="006D20DD">
              <w:t>avto</w:t>
            </w:r>
            <w:r w:rsidRPr="006D20DD">
              <w:rPr>
                <w:lang w:val="ru-RU"/>
              </w:rPr>
              <w:t>_</w:t>
            </w:r>
            <w:r w:rsidRPr="006D20DD">
              <w:t>fest</w:t>
            </w:r>
            <w:r w:rsidRPr="006D20DD">
              <w:rPr>
                <w:lang w:val="ru-RU"/>
              </w:rPr>
              <w:t xml:space="preserve">/ Логойский районный исполнительный комитет </w:t>
            </w:r>
          </w:p>
          <w:p w14:paraId="2C427B25" w14:textId="77777777" w:rsidR="00912E70" w:rsidRPr="006D20DD" w:rsidRDefault="006D20DD">
            <w:pPr>
              <w:spacing w:before="20" w:after="20" w:line="240" w:lineRule="auto"/>
              <w:rPr>
                <w:lang w:val="ru-RU"/>
              </w:rPr>
            </w:pPr>
            <w:r w:rsidRPr="006D20DD">
              <w:rPr>
                <w:lang w:val="ru-RU"/>
              </w:rPr>
              <w:t xml:space="preserve">8 (01774) 20-616, </w:t>
            </w:r>
          </w:p>
          <w:p w14:paraId="77AB822F" w14:textId="464A19E1" w:rsidR="00FA3403" w:rsidRPr="006D20DD" w:rsidRDefault="006D20DD">
            <w:pPr>
              <w:spacing w:before="20" w:after="20" w:line="240" w:lineRule="auto"/>
              <w:rPr>
                <w:lang w:val="ru-RU"/>
              </w:rPr>
            </w:pPr>
            <w:r w:rsidRPr="006D20DD">
              <w:rPr>
                <w:lang w:val="ru-RU"/>
              </w:rPr>
              <w:t>8 (01774) 21-049 (сектор культуры Логойского райисполкома) Электронная почта:</w:t>
            </w:r>
            <w:r w:rsidR="00912E70" w:rsidRPr="006D20DD">
              <w:rPr>
                <w:lang w:val="ru-RU"/>
              </w:rPr>
              <w:t xml:space="preserve"> </w:t>
            </w:r>
            <w:r w:rsidRPr="006D20DD">
              <w:t>kultura</w:t>
            </w:r>
            <w:r w:rsidRPr="006D20DD">
              <w:rPr>
                <w:lang w:val="ru-RU"/>
              </w:rPr>
              <w:t>@</w:t>
            </w:r>
            <w:r w:rsidRPr="006D20DD">
              <w:t>logoysk</w:t>
            </w:r>
            <w:r w:rsidRPr="006D20DD">
              <w:rPr>
                <w:lang w:val="ru-RU"/>
              </w:rPr>
              <w:t>.</w:t>
            </w:r>
            <w:r w:rsidRPr="006D20DD">
              <w:t>gov</w:t>
            </w:r>
            <w:r w:rsidRPr="006D20DD">
              <w:rPr>
                <w:lang w:val="ru-RU"/>
              </w:rPr>
              <w:t>.</w:t>
            </w:r>
            <w:r w:rsidRPr="006D20DD">
              <w:t>by</w:t>
            </w:r>
          </w:p>
        </w:tc>
        <w:tc>
          <w:tcPr>
            <w:tcW w:w="2848" w:type="dxa"/>
            <w:vAlign w:val="center"/>
          </w:tcPr>
          <w:p w14:paraId="09AE2A28" w14:textId="63EEEABD" w:rsidR="00FA3403" w:rsidRPr="006D20DD" w:rsidRDefault="006D20DD">
            <w:pPr>
              <w:spacing w:before="20" w:after="20" w:line="240" w:lineRule="auto"/>
              <w:rPr>
                <w:lang w:val="ru-RU"/>
              </w:rPr>
            </w:pPr>
            <w:r w:rsidRPr="006D20DD">
              <w:rPr>
                <w:sz w:val="16"/>
                <w:lang w:val="ru-RU"/>
              </w:rPr>
              <w:t xml:space="preserve">Автовыставка (примерно 100 шт.) - концептуальные и оригинальные авто. Дискотека, Выставка мотоциклов Соревнования по автозвуку Праздничный салют Мастер-классы Много активностей для детей и взрослых Фуд-корт Аттракционы, </w:t>
            </w:r>
            <w:r w:rsidRPr="006D20DD">
              <w:rPr>
                <w:sz w:val="16"/>
              </w:rPr>
              <w:t>ZIP</w:t>
            </w:r>
            <w:r w:rsidRPr="006D20DD">
              <w:rPr>
                <w:sz w:val="16"/>
                <w:lang w:val="ru-RU"/>
              </w:rPr>
              <w:t>-</w:t>
            </w:r>
            <w:r w:rsidRPr="006D20DD">
              <w:rPr>
                <w:sz w:val="16"/>
              </w:rPr>
              <w:t>line</w:t>
            </w:r>
            <w:r w:rsidRPr="006D20DD">
              <w:rPr>
                <w:sz w:val="16"/>
                <w:lang w:val="ru-RU"/>
              </w:rPr>
              <w:t>, картинг Благотворительные зоны с домаш</w:t>
            </w:r>
            <w:r w:rsidR="00912E70" w:rsidRPr="006D20DD">
              <w:rPr>
                <w:sz w:val="16"/>
                <w:lang w:val="ru-RU"/>
              </w:rPr>
              <w:t>ними п</w:t>
            </w:r>
            <w:r w:rsidRPr="006D20DD">
              <w:rPr>
                <w:sz w:val="16"/>
                <w:lang w:val="ru-RU"/>
              </w:rPr>
              <w:t>итомцами</w:t>
            </w:r>
            <w:r w:rsidR="00912E70" w:rsidRPr="006D20DD">
              <w:rPr>
                <w:sz w:val="16"/>
                <w:lang w:val="ru-RU"/>
              </w:rPr>
              <w:t>.</w:t>
            </w:r>
          </w:p>
        </w:tc>
      </w:tr>
      <w:tr w:rsidR="006D20DD" w:rsidRPr="006D20DD" w14:paraId="1579F830" w14:textId="77777777">
        <w:trPr>
          <w:jc w:val="center"/>
        </w:trPr>
        <w:tc>
          <w:tcPr>
            <w:tcW w:w="1500" w:type="dxa"/>
            <w:vAlign w:val="center"/>
          </w:tcPr>
          <w:p w14:paraId="3C388012" w14:textId="77777777" w:rsidR="00FA3403" w:rsidRPr="006D20DD" w:rsidRDefault="006D20DD">
            <w:pPr>
              <w:spacing w:before="20" w:after="20" w:line="240" w:lineRule="auto"/>
            </w:pPr>
            <w:r w:rsidRPr="006D20DD">
              <w:t>03.07.2026</w:t>
            </w:r>
          </w:p>
        </w:tc>
        <w:tc>
          <w:tcPr>
            <w:tcW w:w="3400" w:type="dxa"/>
            <w:vAlign w:val="center"/>
          </w:tcPr>
          <w:p w14:paraId="5E960E79" w14:textId="77777777" w:rsidR="00FA3403" w:rsidRPr="006D20DD" w:rsidRDefault="006D20DD">
            <w:pPr>
              <w:spacing w:before="20" w:after="20" w:line="240" w:lineRule="auto"/>
              <w:rPr>
                <w:lang w:val="ru-RU"/>
              </w:rPr>
            </w:pPr>
            <w:r w:rsidRPr="006D20DD">
              <w:rPr>
                <w:lang w:val="ru-RU"/>
              </w:rPr>
              <w:t>Ежегодный фестиваль национальных культур «Вместе как одна семья»</w:t>
            </w:r>
          </w:p>
        </w:tc>
        <w:tc>
          <w:tcPr>
            <w:tcW w:w="1450" w:type="dxa"/>
            <w:vAlign w:val="center"/>
          </w:tcPr>
          <w:p w14:paraId="3DB6334A" w14:textId="77777777" w:rsidR="00FA3403" w:rsidRPr="006D20DD" w:rsidRDefault="006D20DD">
            <w:pPr>
              <w:spacing w:before="20" w:after="20" w:line="240" w:lineRule="auto"/>
            </w:pPr>
            <w:r w:rsidRPr="006D20DD">
              <w:t>Минская область</w:t>
            </w:r>
          </w:p>
        </w:tc>
        <w:tc>
          <w:tcPr>
            <w:tcW w:w="3000" w:type="dxa"/>
            <w:vAlign w:val="center"/>
          </w:tcPr>
          <w:p w14:paraId="11DA76FA" w14:textId="77777777" w:rsidR="00FA3403" w:rsidRPr="006D20DD" w:rsidRDefault="006D20DD">
            <w:pPr>
              <w:spacing w:before="20" w:after="20" w:line="240" w:lineRule="auto"/>
            </w:pPr>
            <w:r w:rsidRPr="006D20DD">
              <w:t>г. Червень</w:t>
            </w:r>
          </w:p>
        </w:tc>
        <w:tc>
          <w:tcPr>
            <w:tcW w:w="3200" w:type="dxa"/>
            <w:vAlign w:val="center"/>
          </w:tcPr>
          <w:p w14:paraId="44DF8874" w14:textId="77777777" w:rsidR="00912E70" w:rsidRPr="006D20DD" w:rsidRDefault="006D20DD">
            <w:pPr>
              <w:spacing w:before="20" w:after="20" w:line="240" w:lineRule="auto"/>
            </w:pPr>
            <w:r w:rsidRPr="006D20DD">
              <w:rPr>
                <w:lang w:val="ru-RU"/>
              </w:rPr>
              <w:t xml:space="preserve">ГУК «Червенский районный центр культуры и досуга», г. Червень, ул. </w:t>
            </w:r>
            <w:r w:rsidRPr="006D20DD">
              <w:t xml:space="preserve">К.Маркса, 20, </w:t>
            </w:r>
          </w:p>
          <w:p w14:paraId="0513072D" w14:textId="707B4A55" w:rsidR="00FA3403" w:rsidRPr="006D20DD" w:rsidRDefault="006D20DD">
            <w:pPr>
              <w:spacing w:before="20" w:after="20" w:line="240" w:lineRule="auto"/>
            </w:pPr>
            <w:r w:rsidRPr="006D20DD">
              <w:t>8 (01714) 28913 cherven_rckid@cherven.gov.by</w:t>
            </w:r>
          </w:p>
        </w:tc>
        <w:tc>
          <w:tcPr>
            <w:tcW w:w="2848" w:type="dxa"/>
            <w:vAlign w:val="center"/>
          </w:tcPr>
          <w:p w14:paraId="4606FF39" w14:textId="77777777" w:rsidR="00FA3403" w:rsidRPr="006D20DD" w:rsidRDefault="006D20DD">
            <w:pPr>
              <w:spacing w:before="20" w:after="20" w:line="240" w:lineRule="auto"/>
              <w:rPr>
                <w:lang w:val="ru-RU"/>
              </w:rPr>
            </w:pPr>
            <w:r w:rsidRPr="006D20DD">
              <w:rPr>
                <w:sz w:val="16"/>
                <w:lang w:val="ru-RU"/>
              </w:rPr>
              <w:t>Фестиваль национальных культур «Вместе как одна семья», который объединяет жителей и гостей района, демонстрируя дружбу народов через культурные программы: митинг, акции «Ковер дружбы» и «Хоровод дружбы», концертные программы творческих коллективов, выставки подворий и др.</w:t>
            </w:r>
          </w:p>
        </w:tc>
      </w:tr>
      <w:tr w:rsidR="006D20DD" w:rsidRPr="006D20DD" w14:paraId="503DB4E7" w14:textId="77777777">
        <w:trPr>
          <w:jc w:val="center"/>
        </w:trPr>
        <w:tc>
          <w:tcPr>
            <w:tcW w:w="1500" w:type="dxa"/>
            <w:vAlign w:val="center"/>
          </w:tcPr>
          <w:p w14:paraId="0333120C" w14:textId="77777777" w:rsidR="00FA3403" w:rsidRPr="006D20DD" w:rsidRDefault="006D20DD">
            <w:pPr>
              <w:spacing w:before="20" w:after="20" w:line="240" w:lineRule="auto"/>
            </w:pPr>
            <w:r w:rsidRPr="006D20DD">
              <w:t>03.07.2026</w:t>
            </w:r>
          </w:p>
        </w:tc>
        <w:tc>
          <w:tcPr>
            <w:tcW w:w="3400" w:type="dxa"/>
            <w:vAlign w:val="center"/>
          </w:tcPr>
          <w:p w14:paraId="59480A35" w14:textId="77777777" w:rsidR="00FA3403" w:rsidRPr="006D20DD" w:rsidRDefault="006D20DD">
            <w:pPr>
              <w:spacing w:before="20" w:after="20" w:line="240" w:lineRule="auto"/>
              <w:rPr>
                <w:lang w:val="ru-RU"/>
              </w:rPr>
            </w:pPr>
            <w:r w:rsidRPr="006D20DD">
              <w:rPr>
                <w:lang w:val="ru-RU"/>
              </w:rPr>
              <w:t>Праздник города «Мой Любань у Белым рамонку» (460 лет)</w:t>
            </w:r>
          </w:p>
        </w:tc>
        <w:tc>
          <w:tcPr>
            <w:tcW w:w="1450" w:type="dxa"/>
            <w:vAlign w:val="center"/>
          </w:tcPr>
          <w:p w14:paraId="3BBC87C5" w14:textId="77777777" w:rsidR="00FA3403" w:rsidRPr="006D20DD" w:rsidRDefault="006D20DD">
            <w:pPr>
              <w:spacing w:before="20" w:after="20" w:line="240" w:lineRule="auto"/>
            </w:pPr>
            <w:r w:rsidRPr="006D20DD">
              <w:t>Минская область</w:t>
            </w:r>
          </w:p>
        </w:tc>
        <w:tc>
          <w:tcPr>
            <w:tcW w:w="3000" w:type="dxa"/>
            <w:vAlign w:val="center"/>
          </w:tcPr>
          <w:p w14:paraId="4AB16C5A" w14:textId="77777777" w:rsidR="00FA3403" w:rsidRPr="006D20DD" w:rsidRDefault="006D20DD">
            <w:pPr>
              <w:spacing w:before="20" w:after="20" w:line="240" w:lineRule="auto"/>
            </w:pPr>
            <w:r w:rsidRPr="006D20DD">
              <w:t>г. Любань</w:t>
            </w:r>
          </w:p>
        </w:tc>
        <w:tc>
          <w:tcPr>
            <w:tcW w:w="3200" w:type="dxa"/>
            <w:vAlign w:val="center"/>
          </w:tcPr>
          <w:p w14:paraId="05E62B50" w14:textId="77777777" w:rsidR="00912E70" w:rsidRPr="006D20DD" w:rsidRDefault="006D20DD">
            <w:pPr>
              <w:spacing w:before="20" w:after="20" w:line="240" w:lineRule="auto"/>
              <w:rPr>
                <w:lang w:val="ru-RU"/>
              </w:rPr>
            </w:pPr>
            <w:r w:rsidRPr="006D20DD">
              <w:rPr>
                <w:lang w:val="ru-RU"/>
              </w:rPr>
              <w:t xml:space="preserve">Любанский районный исполнительный комитет г.Любань, ул.Первомайская, 24А </w:t>
            </w:r>
          </w:p>
          <w:p w14:paraId="1396A618" w14:textId="5FB034CB" w:rsidR="00FA3403" w:rsidRPr="006D20DD" w:rsidRDefault="006D20DD">
            <w:pPr>
              <w:spacing w:before="20" w:after="20" w:line="240" w:lineRule="auto"/>
              <w:rPr>
                <w:lang w:val="ru-RU"/>
              </w:rPr>
            </w:pPr>
            <w:r w:rsidRPr="006D20DD">
              <w:rPr>
                <w:lang w:val="ru-RU"/>
              </w:rPr>
              <w:t xml:space="preserve">8(01794)50164 </w:t>
            </w:r>
            <w:r w:rsidRPr="006D20DD">
              <w:t>otd</w:t>
            </w:r>
            <w:r w:rsidRPr="006D20DD">
              <w:rPr>
                <w:lang w:val="ru-RU"/>
              </w:rPr>
              <w:t>_</w:t>
            </w:r>
            <w:r w:rsidRPr="006D20DD">
              <w:t>kultura</w:t>
            </w:r>
            <w:r w:rsidRPr="006D20DD">
              <w:rPr>
                <w:lang w:val="ru-RU"/>
              </w:rPr>
              <w:t>@</w:t>
            </w:r>
            <w:r w:rsidRPr="006D20DD">
              <w:t>lyuban</w:t>
            </w:r>
            <w:r w:rsidRPr="006D20DD">
              <w:rPr>
                <w:lang w:val="ru-RU"/>
              </w:rPr>
              <w:t>.</w:t>
            </w:r>
            <w:r w:rsidRPr="006D20DD">
              <w:t>gov</w:t>
            </w:r>
            <w:r w:rsidRPr="006D20DD">
              <w:rPr>
                <w:lang w:val="ru-RU"/>
              </w:rPr>
              <w:t>.</w:t>
            </w:r>
            <w:r w:rsidRPr="006D20DD">
              <w:t>by</w:t>
            </w:r>
          </w:p>
        </w:tc>
        <w:tc>
          <w:tcPr>
            <w:tcW w:w="2848" w:type="dxa"/>
            <w:vAlign w:val="center"/>
          </w:tcPr>
          <w:p w14:paraId="156EA1B1" w14:textId="6A184E30" w:rsidR="00FA3403" w:rsidRPr="006D20DD" w:rsidRDefault="006D20DD">
            <w:pPr>
              <w:spacing w:before="20" w:after="20" w:line="240" w:lineRule="auto"/>
              <w:rPr>
                <w:lang w:val="ru-RU"/>
              </w:rPr>
            </w:pPr>
            <w:r w:rsidRPr="006D20DD">
              <w:rPr>
                <w:sz w:val="16"/>
                <w:lang w:val="ru-RU"/>
              </w:rPr>
              <w:t xml:space="preserve">На протяжении дня запланированы: - работа тематических интерактивных площадок; - проведение концертно-поздравительной программы-чествования; - проведение концерта с участием артистов белорусской </w:t>
            </w:r>
            <w:r w:rsidRPr="006D20DD">
              <w:rPr>
                <w:sz w:val="16"/>
                <w:lang w:val="ru-RU"/>
              </w:rPr>
              <w:lastRenderedPageBreak/>
              <w:t xml:space="preserve">эстрады и танцевальной программы; - работа выездной торговли; - работа аттракционов для детей (надувные горки и др., попкорн, сладкая вата). </w:t>
            </w:r>
            <w:r w:rsidRPr="006D20DD">
              <w:rPr>
                <w:sz w:val="16"/>
              </w:rPr>
              <w:t>(Участие артистов белорусской эстрады уточняется)</w:t>
            </w:r>
            <w:r w:rsidR="00912E70" w:rsidRPr="006D20DD">
              <w:rPr>
                <w:sz w:val="16"/>
                <w:lang w:val="ru-RU"/>
              </w:rPr>
              <w:t>.</w:t>
            </w:r>
          </w:p>
        </w:tc>
      </w:tr>
      <w:tr w:rsidR="006D20DD" w:rsidRPr="006D20DD" w14:paraId="685FB1A6" w14:textId="77777777">
        <w:trPr>
          <w:jc w:val="center"/>
        </w:trPr>
        <w:tc>
          <w:tcPr>
            <w:tcW w:w="1500" w:type="dxa"/>
            <w:vAlign w:val="center"/>
          </w:tcPr>
          <w:p w14:paraId="6A51E532" w14:textId="77777777" w:rsidR="00FA3403" w:rsidRPr="006D20DD" w:rsidRDefault="006D20DD">
            <w:pPr>
              <w:spacing w:before="20" w:after="20" w:line="240" w:lineRule="auto"/>
            </w:pPr>
            <w:r w:rsidRPr="006D20DD">
              <w:lastRenderedPageBreak/>
              <w:t>03.07.2026</w:t>
            </w:r>
          </w:p>
        </w:tc>
        <w:tc>
          <w:tcPr>
            <w:tcW w:w="3400" w:type="dxa"/>
            <w:vAlign w:val="center"/>
          </w:tcPr>
          <w:p w14:paraId="62D2A2DA" w14:textId="77777777" w:rsidR="00FA3403" w:rsidRPr="006D20DD" w:rsidRDefault="006D20DD">
            <w:pPr>
              <w:spacing w:before="20" w:after="20" w:line="240" w:lineRule="auto"/>
            </w:pPr>
            <w:r w:rsidRPr="006D20DD">
              <w:t>Юбилей города Березино, 525 лет</w:t>
            </w:r>
          </w:p>
        </w:tc>
        <w:tc>
          <w:tcPr>
            <w:tcW w:w="1450" w:type="dxa"/>
            <w:vAlign w:val="center"/>
          </w:tcPr>
          <w:p w14:paraId="45BE706B" w14:textId="77777777" w:rsidR="00FA3403" w:rsidRPr="006D20DD" w:rsidRDefault="006D20DD">
            <w:pPr>
              <w:spacing w:before="20" w:after="20" w:line="240" w:lineRule="auto"/>
            </w:pPr>
            <w:r w:rsidRPr="006D20DD">
              <w:t>Минская область</w:t>
            </w:r>
          </w:p>
        </w:tc>
        <w:tc>
          <w:tcPr>
            <w:tcW w:w="3000" w:type="dxa"/>
            <w:vAlign w:val="center"/>
          </w:tcPr>
          <w:p w14:paraId="35EB8FF0" w14:textId="77777777" w:rsidR="00FA3403" w:rsidRPr="006D20DD" w:rsidRDefault="006D20DD">
            <w:pPr>
              <w:spacing w:before="20" w:after="20" w:line="240" w:lineRule="auto"/>
              <w:rPr>
                <w:lang w:val="ru-RU"/>
              </w:rPr>
            </w:pPr>
            <w:r w:rsidRPr="006D20DD">
              <w:rPr>
                <w:lang w:val="ru-RU"/>
              </w:rPr>
              <w:t>г. Березино, ул. Октябрьская, 23 Центральная площадь</w:t>
            </w:r>
          </w:p>
        </w:tc>
        <w:tc>
          <w:tcPr>
            <w:tcW w:w="3200" w:type="dxa"/>
            <w:vAlign w:val="center"/>
          </w:tcPr>
          <w:p w14:paraId="5EA67031" w14:textId="77777777" w:rsidR="00912E70" w:rsidRPr="006D20DD" w:rsidRDefault="006D20DD">
            <w:pPr>
              <w:spacing w:before="20" w:after="20" w:line="240" w:lineRule="auto"/>
              <w:rPr>
                <w:lang w:val="ru-RU"/>
              </w:rPr>
            </w:pPr>
            <w:r w:rsidRPr="006D20DD">
              <w:rPr>
                <w:lang w:val="ru-RU"/>
              </w:rPr>
              <w:t xml:space="preserve">ГУ «Березинский районный центр культуры» тел.: +375 1715 6 20 52 Отдел идеологической работы, культуры и по делам молодежи Березинского районного исполнительного комитета </w:t>
            </w:r>
          </w:p>
          <w:p w14:paraId="28FDC693" w14:textId="417C7522" w:rsidR="00FA3403" w:rsidRPr="006D20DD" w:rsidRDefault="006D20DD">
            <w:pPr>
              <w:spacing w:before="20" w:after="20" w:line="240" w:lineRule="auto"/>
              <w:rPr>
                <w:lang w:val="ru-RU"/>
              </w:rPr>
            </w:pPr>
            <w:r w:rsidRPr="006D20DD">
              <w:rPr>
                <w:lang w:val="ru-RU"/>
              </w:rPr>
              <w:t>тел.: 8 017 15 6-94-03</w:t>
            </w:r>
          </w:p>
        </w:tc>
        <w:tc>
          <w:tcPr>
            <w:tcW w:w="2848" w:type="dxa"/>
            <w:vAlign w:val="center"/>
          </w:tcPr>
          <w:p w14:paraId="2AB7CDD2" w14:textId="77777777" w:rsidR="00FA3403" w:rsidRPr="006D20DD" w:rsidRDefault="006D20DD">
            <w:pPr>
              <w:spacing w:before="20" w:after="20" w:line="240" w:lineRule="auto"/>
              <w:rPr>
                <w:lang w:val="ru-RU"/>
              </w:rPr>
            </w:pPr>
            <w:r w:rsidRPr="006D20DD">
              <w:rPr>
                <w:sz w:val="16"/>
                <w:lang w:val="ru-RU"/>
              </w:rPr>
              <w:t>Праздничные мероприятия, посвященные дню города. Концертная программа, выставки, мастер-классы.</w:t>
            </w:r>
          </w:p>
        </w:tc>
      </w:tr>
      <w:tr w:rsidR="006D20DD" w:rsidRPr="006D20DD" w14:paraId="22295C43" w14:textId="77777777">
        <w:trPr>
          <w:jc w:val="center"/>
        </w:trPr>
        <w:tc>
          <w:tcPr>
            <w:tcW w:w="1500" w:type="dxa"/>
            <w:vAlign w:val="center"/>
          </w:tcPr>
          <w:p w14:paraId="3A2F2EA2" w14:textId="77777777" w:rsidR="00FA3403" w:rsidRPr="006D20DD" w:rsidRDefault="006D20DD">
            <w:pPr>
              <w:spacing w:before="20" w:after="20" w:line="240" w:lineRule="auto"/>
            </w:pPr>
            <w:r w:rsidRPr="006D20DD">
              <w:t>03-04.07.2026</w:t>
            </w:r>
          </w:p>
        </w:tc>
        <w:tc>
          <w:tcPr>
            <w:tcW w:w="3400" w:type="dxa"/>
            <w:vAlign w:val="center"/>
          </w:tcPr>
          <w:p w14:paraId="3F1CC3F5" w14:textId="77777777" w:rsidR="00FA3403" w:rsidRPr="006D20DD" w:rsidRDefault="006D20DD">
            <w:pPr>
              <w:spacing w:before="20" w:after="20" w:line="240" w:lineRule="auto"/>
            </w:pPr>
            <w:r w:rsidRPr="006D20DD">
              <w:t>Будславский фэст</w:t>
            </w:r>
          </w:p>
        </w:tc>
        <w:tc>
          <w:tcPr>
            <w:tcW w:w="1450" w:type="dxa"/>
            <w:vAlign w:val="center"/>
          </w:tcPr>
          <w:p w14:paraId="4D96764E" w14:textId="77777777" w:rsidR="00FA3403" w:rsidRPr="006D20DD" w:rsidRDefault="006D20DD">
            <w:pPr>
              <w:spacing w:before="20" w:after="20" w:line="240" w:lineRule="auto"/>
            </w:pPr>
            <w:r w:rsidRPr="006D20DD">
              <w:t>Минская область</w:t>
            </w:r>
          </w:p>
        </w:tc>
        <w:tc>
          <w:tcPr>
            <w:tcW w:w="3000" w:type="dxa"/>
            <w:vAlign w:val="center"/>
          </w:tcPr>
          <w:p w14:paraId="2045622F" w14:textId="77777777" w:rsidR="00FA3403" w:rsidRPr="006D20DD" w:rsidRDefault="006D20DD">
            <w:pPr>
              <w:spacing w:before="20" w:after="20" w:line="240" w:lineRule="auto"/>
            </w:pPr>
            <w:r w:rsidRPr="006D20DD">
              <w:t>Мядельский район, аг. Будслав</w:t>
            </w:r>
          </w:p>
        </w:tc>
        <w:tc>
          <w:tcPr>
            <w:tcW w:w="3200" w:type="dxa"/>
            <w:vAlign w:val="center"/>
          </w:tcPr>
          <w:p w14:paraId="20D4625E" w14:textId="77777777" w:rsidR="00FA3403" w:rsidRPr="006D20DD" w:rsidRDefault="006D20DD">
            <w:pPr>
              <w:spacing w:before="20" w:after="20" w:line="240" w:lineRule="auto"/>
            </w:pPr>
            <w:r w:rsidRPr="006D20DD">
              <w:t>Минско-Могилевская архиепархия</w:t>
            </w:r>
          </w:p>
        </w:tc>
        <w:tc>
          <w:tcPr>
            <w:tcW w:w="2848" w:type="dxa"/>
            <w:vAlign w:val="center"/>
          </w:tcPr>
          <w:p w14:paraId="0ECE79F5" w14:textId="50E5F1CC" w:rsidR="00FA3403" w:rsidRPr="006D20DD" w:rsidRDefault="006D20DD">
            <w:pPr>
              <w:spacing w:before="20" w:after="20" w:line="240" w:lineRule="auto"/>
              <w:rPr>
                <w:lang w:val="ru-RU"/>
              </w:rPr>
            </w:pPr>
            <w:r w:rsidRPr="006D20DD">
              <w:rPr>
                <w:sz w:val="16"/>
              </w:rPr>
              <w:t>Проведение ежегодного католического праздника</w:t>
            </w:r>
            <w:r w:rsidR="00912E70" w:rsidRPr="006D20DD">
              <w:rPr>
                <w:sz w:val="16"/>
                <w:lang w:val="ru-RU"/>
              </w:rPr>
              <w:t>.</w:t>
            </w:r>
          </w:p>
        </w:tc>
      </w:tr>
      <w:tr w:rsidR="006D20DD" w:rsidRPr="006D20DD" w14:paraId="40A9EBCD" w14:textId="77777777">
        <w:trPr>
          <w:jc w:val="center"/>
        </w:trPr>
        <w:tc>
          <w:tcPr>
            <w:tcW w:w="1500" w:type="dxa"/>
            <w:vAlign w:val="center"/>
          </w:tcPr>
          <w:p w14:paraId="27C528EB" w14:textId="77777777" w:rsidR="00FA3403" w:rsidRPr="006D20DD" w:rsidRDefault="006D20DD">
            <w:pPr>
              <w:spacing w:before="20" w:after="20" w:line="240" w:lineRule="auto"/>
            </w:pPr>
            <w:r w:rsidRPr="006D20DD">
              <w:t>04.07.2026</w:t>
            </w:r>
          </w:p>
        </w:tc>
        <w:tc>
          <w:tcPr>
            <w:tcW w:w="3400" w:type="dxa"/>
            <w:vAlign w:val="center"/>
          </w:tcPr>
          <w:p w14:paraId="51BF8A26" w14:textId="77777777" w:rsidR="00FA3403" w:rsidRPr="006D20DD" w:rsidRDefault="006D20DD">
            <w:pPr>
              <w:spacing w:before="20" w:after="20" w:line="240" w:lineRule="auto"/>
            </w:pPr>
            <w:r w:rsidRPr="006D20DD">
              <w:t>Праздник «Купалье»</w:t>
            </w:r>
          </w:p>
        </w:tc>
        <w:tc>
          <w:tcPr>
            <w:tcW w:w="1450" w:type="dxa"/>
            <w:vAlign w:val="center"/>
          </w:tcPr>
          <w:p w14:paraId="3C23B849" w14:textId="77777777" w:rsidR="00FA3403" w:rsidRPr="006D20DD" w:rsidRDefault="006D20DD">
            <w:pPr>
              <w:spacing w:before="20" w:after="20" w:line="240" w:lineRule="auto"/>
            </w:pPr>
            <w:r w:rsidRPr="006D20DD">
              <w:t>Минская область</w:t>
            </w:r>
          </w:p>
        </w:tc>
        <w:tc>
          <w:tcPr>
            <w:tcW w:w="3000" w:type="dxa"/>
            <w:vAlign w:val="center"/>
          </w:tcPr>
          <w:p w14:paraId="41619240" w14:textId="77777777" w:rsidR="00FA3403" w:rsidRPr="006D20DD" w:rsidRDefault="006D20DD">
            <w:pPr>
              <w:spacing w:before="20" w:after="20" w:line="240" w:lineRule="auto"/>
            </w:pPr>
            <w:r w:rsidRPr="006D20DD">
              <w:t>г. Березино, ул. Ульянова</w:t>
            </w:r>
          </w:p>
        </w:tc>
        <w:tc>
          <w:tcPr>
            <w:tcW w:w="3200" w:type="dxa"/>
            <w:vAlign w:val="center"/>
          </w:tcPr>
          <w:p w14:paraId="351E9FB9" w14:textId="77777777" w:rsidR="00912E70" w:rsidRPr="006D20DD" w:rsidRDefault="006D20DD">
            <w:pPr>
              <w:spacing w:before="20" w:after="20" w:line="240" w:lineRule="auto"/>
              <w:rPr>
                <w:lang w:val="ru-RU"/>
              </w:rPr>
            </w:pPr>
            <w:r w:rsidRPr="006D20DD">
              <w:rPr>
                <w:lang w:val="ru-RU"/>
              </w:rPr>
              <w:t xml:space="preserve">ГУ «Березинский районный центр культуры» </w:t>
            </w:r>
          </w:p>
          <w:p w14:paraId="573470E6" w14:textId="322AF5A6" w:rsidR="00FA3403" w:rsidRPr="006D20DD" w:rsidRDefault="006D20DD">
            <w:pPr>
              <w:spacing w:before="20" w:after="20" w:line="240" w:lineRule="auto"/>
              <w:rPr>
                <w:lang w:val="ru-RU"/>
              </w:rPr>
            </w:pPr>
            <w:r w:rsidRPr="006D20DD">
              <w:rPr>
                <w:lang w:val="ru-RU"/>
              </w:rPr>
              <w:t>тел.: +375 1715 6 20 52</w:t>
            </w:r>
          </w:p>
        </w:tc>
        <w:tc>
          <w:tcPr>
            <w:tcW w:w="2848" w:type="dxa"/>
            <w:vAlign w:val="center"/>
          </w:tcPr>
          <w:p w14:paraId="11DC049E" w14:textId="26602130" w:rsidR="00FA3403" w:rsidRPr="006D20DD" w:rsidRDefault="006D20DD">
            <w:pPr>
              <w:spacing w:before="20" w:after="20" w:line="240" w:lineRule="auto"/>
              <w:rPr>
                <w:lang w:val="ru-RU"/>
              </w:rPr>
            </w:pPr>
            <w:r w:rsidRPr="006D20DD">
              <w:rPr>
                <w:sz w:val="16"/>
                <w:lang w:val="ru-RU"/>
              </w:rPr>
              <w:t>Иван Купала (Иванов день, Купальская ночь) – один из главных праздников календаря славянских народов, совпадающий с Рождеством Иоанна Предтечи, который крестил Иисуса Христа в водах Иордана. Проводится конкурсно-развлекательная программа, дегустация традиционных празднику блюд (каша, блины, вареники, чай, мед и другое)</w:t>
            </w:r>
            <w:r w:rsidR="00912E70" w:rsidRPr="006D20DD">
              <w:rPr>
                <w:sz w:val="16"/>
                <w:lang w:val="ru-RU"/>
              </w:rPr>
              <w:t>.</w:t>
            </w:r>
          </w:p>
        </w:tc>
      </w:tr>
      <w:tr w:rsidR="006D20DD" w:rsidRPr="006D20DD" w14:paraId="38838488" w14:textId="77777777">
        <w:trPr>
          <w:jc w:val="center"/>
        </w:trPr>
        <w:tc>
          <w:tcPr>
            <w:tcW w:w="1500" w:type="dxa"/>
            <w:vAlign w:val="center"/>
          </w:tcPr>
          <w:p w14:paraId="51C7FF79" w14:textId="77777777" w:rsidR="00FA3403" w:rsidRPr="006D20DD" w:rsidRDefault="006D20DD">
            <w:pPr>
              <w:spacing w:before="20" w:after="20" w:line="240" w:lineRule="auto"/>
            </w:pPr>
            <w:r w:rsidRPr="006D20DD">
              <w:t>04.07.2026</w:t>
            </w:r>
          </w:p>
        </w:tc>
        <w:tc>
          <w:tcPr>
            <w:tcW w:w="3400" w:type="dxa"/>
            <w:vAlign w:val="center"/>
          </w:tcPr>
          <w:p w14:paraId="00A0A34C" w14:textId="77777777" w:rsidR="00FA3403" w:rsidRPr="006D20DD" w:rsidRDefault="006D20DD">
            <w:pPr>
              <w:spacing w:before="20" w:after="20" w:line="240" w:lineRule="auto"/>
              <w:rPr>
                <w:lang w:val="ru-RU"/>
              </w:rPr>
            </w:pPr>
            <w:r w:rsidRPr="006D20DD">
              <w:rPr>
                <w:lang w:val="ru-RU"/>
              </w:rPr>
              <w:t>Древний народный праздник и летнего солнцестояния «Купалье»</w:t>
            </w:r>
          </w:p>
        </w:tc>
        <w:tc>
          <w:tcPr>
            <w:tcW w:w="1450" w:type="dxa"/>
            <w:vAlign w:val="center"/>
          </w:tcPr>
          <w:p w14:paraId="2DA54206" w14:textId="77777777" w:rsidR="00FA3403" w:rsidRPr="006D20DD" w:rsidRDefault="006D20DD">
            <w:pPr>
              <w:spacing w:before="20" w:after="20" w:line="240" w:lineRule="auto"/>
            </w:pPr>
            <w:r w:rsidRPr="006D20DD">
              <w:t>Минская область</w:t>
            </w:r>
          </w:p>
        </w:tc>
        <w:tc>
          <w:tcPr>
            <w:tcW w:w="3000" w:type="dxa"/>
            <w:vAlign w:val="center"/>
          </w:tcPr>
          <w:p w14:paraId="37E2A87D" w14:textId="77777777" w:rsidR="00FA3403" w:rsidRPr="006D20DD" w:rsidRDefault="006D20DD">
            <w:pPr>
              <w:spacing w:before="20" w:after="20" w:line="240" w:lineRule="auto"/>
              <w:rPr>
                <w:lang w:val="ru-RU"/>
              </w:rPr>
            </w:pPr>
            <w:r w:rsidRPr="006D20DD">
              <w:rPr>
                <w:lang w:val="ru-RU"/>
              </w:rPr>
              <w:t>Минский р-н, Белорусский государственный музей народной архитектуры и быта «Строчицы»</w:t>
            </w:r>
          </w:p>
        </w:tc>
        <w:tc>
          <w:tcPr>
            <w:tcW w:w="3200" w:type="dxa"/>
            <w:vAlign w:val="center"/>
          </w:tcPr>
          <w:p w14:paraId="6C0F69F1" w14:textId="77777777" w:rsidR="00912E70" w:rsidRPr="006D20DD" w:rsidRDefault="006D20DD">
            <w:pPr>
              <w:spacing w:before="20" w:after="20" w:line="240" w:lineRule="auto"/>
              <w:rPr>
                <w:lang w:val="ru-RU"/>
              </w:rPr>
            </w:pPr>
            <w:r w:rsidRPr="006D20DD">
              <w:rPr>
                <w:lang w:val="ru-RU"/>
              </w:rPr>
              <w:t xml:space="preserve">Белорусский государственный музей народной архитектуры и быта </w:t>
            </w:r>
            <w:r w:rsidRPr="006D20DD">
              <w:t>marketingmuseum</w:t>
            </w:r>
            <w:r w:rsidRPr="006D20DD">
              <w:rPr>
                <w:lang w:val="ru-RU"/>
              </w:rPr>
              <w:t xml:space="preserve">@ </w:t>
            </w:r>
            <w:r w:rsidRPr="006D20DD">
              <w:t>yandex</w:t>
            </w:r>
            <w:r w:rsidRPr="006D20DD">
              <w:rPr>
                <w:lang w:val="ru-RU"/>
              </w:rPr>
              <w:t>.</w:t>
            </w:r>
            <w:r w:rsidRPr="006D20DD">
              <w:t>ru</w:t>
            </w:r>
            <w:r w:rsidRPr="006D20DD">
              <w:rPr>
                <w:lang w:val="ru-RU"/>
              </w:rPr>
              <w:t xml:space="preserve"> </w:t>
            </w:r>
          </w:p>
          <w:p w14:paraId="0D668D41" w14:textId="72E23B72" w:rsidR="00FA3403" w:rsidRPr="006D20DD" w:rsidRDefault="006D20DD">
            <w:pPr>
              <w:spacing w:before="20" w:after="20" w:line="240" w:lineRule="auto"/>
              <w:rPr>
                <w:lang w:val="ru-RU"/>
              </w:rPr>
            </w:pPr>
            <w:r w:rsidRPr="006D20DD">
              <w:rPr>
                <w:lang w:val="ru-RU"/>
              </w:rPr>
              <w:t>+375 44 7545291</w:t>
            </w:r>
          </w:p>
        </w:tc>
        <w:tc>
          <w:tcPr>
            <w:tcW w:w="2848" w:type="dxa"/>
            <w:vAlign w:val="center"/>
          </w:tcPr>
          <w:p w14:paraId="3245BD7F" w14:textId="77777777" w:rsidR="00FA3403" w:rsidRPr="006D20DD" w:rsidRDefault="006D20DD">
            <w:pPr>
              <w:spacing w:before="20" w:after="20" w:line="240" w:lineRule="auto"/>
              <w:rPr>
                <w:lang w:val="ru-RU"/>
              </w:rPr>
            </w:pPr>
            <w:r w:rsidRPr="006D20DD">
              <w:rPr>
                <w:sz w:val="16"/>
                <w:lang w:val="ru-RU"/>
              </w:rPr>
              <w:t>Ежегодный масштабный праздник Купалья традиционно проводится в Музее народной архитектуры и быта. Традиционные обряды: плетение и пускание венков, хороводы, песни и поиски «папараць-кветк</w:t>
            </w:r>
            <w:r w:rsidRPr="006D20DD">
              <w:rPr>
                <w:sz w:val="16"/>
              </w:rPr>
              <w:t>i</w:t>
            </w:r>
            <w:r w:rsidRPr="006D20DD">
              <w:rPr>
                <w:sz w:val="16"/>
                <w:lang w:val="ru-RU"/>
              </w:rPr>
              <w:t>, концертная программа, мастер-классы.</w:t>
            </w:r>
          </w:p>
        </w:tc>
      </w:tr>
      <w:tr w:rsidR="006D20DD" w:rsidRPr="006D20DD" w14:paraId="6459A286" w14:textId="77777777">
        <w:trPr>
          <w:jc w:val="center"/>
        </w:trPr>
        <w:tc>
          <w:tcPr>
            <w:tcW w:w="1500" w:type="dxa"/>
            <w:vAlign w:val="center"/>
          </w:tcPr>
          <w:p w14:paraId="2880359E" w14:textId="77777777" w:rsidR="00FA3403" w:rsidRPr="006D20DD" w:rsidRDefault="006D20DD">
            <w:pPr>
              <w:spacing w:before="20" w:after="20" w:line="240" w:lineRule="auto"/>
            </w:pPr>
            <w:r w:rsidRPr="006D20DD">
              <w:t>04.07.2026</w:t>
            </w:r>
          </w:p>
        </w:tc>
        <w:tc>
          <w:tcPr>
            <w:tcW w:w="3400" w:type="dxa"/>
            <w:vAlign w:val="center"/>
          </w:tcPr>
          <w:p w14:paraId="5995AA91" w14:textId="77777777" w:rsidR="00FA3403" w:rsidRPr="006D20DD" w:rsidRDefault="006D20DD">
            <w:pPr>
              <w:spacing w:before="20" w:after="20" w:line="240" w:lineRule="auto"/>
            </w:pPr>
            <w:r w:rsidRPr="006D20DD">
              <w:t>«Купальскі фэст»</w:t>
            </w:r>
          </w:p>
        </w:tc>
        <w:tc>
          <w:tcPr>
            <w:tcW w:w="1450" w:type="dxa"/>
            <w:vAlign w:val="center"/>
          </w:tcPr>
          <w:p w14:paraId="5DBD510B" w14:textId="77777777" w:rsidR="00FA3403" w:rsidRPr="006D20DD" w:rsidRDefault="006D20DD">
            <w:pPr>
              <w:spacing w:before="20" w:after="20" w:line="240" w:lineRule="auto"/>
            </w:pPr>
            <w:r w:rsidRPr="006D20DD">
              <w:t>Минская область</w:t>
            </w:r>
          </w:p>
        </w:tc>
        <w:tc>
          <w:tcPr>
            <w:tcW w:w="3000" w:type="dxa"/>
            <w:vAlign w:val="center"/>
          </w:tcPr>
          <w:p w14:paraId="42DB0111" w14:textId="77777777" w:rsidR="00FA3403" w:rsidRPr="006D20DD" w:rsidRDefault="006D20DD">
            <w:pPr>
              <w:spacing w:before="20" w:after="20" w:line="240" w:lineRule="auto"/>
              <w:rPr>
                <w:lang w:val="ru-RU"/>
              </w:rPr>
            </w:pPr>
            <w:r w:rsidRPr="006D20DD">
              <w:rPr>
                <w:lang w:val="ru-RU"/>
              </w:rPr>
              <w:t>Борисовский район, аг. Кищина Слобода</w:t>
            </w:r>
          </w:p>
        </w:tc>
        <w:tc>
          <w:tcPr>
            <w:tcW w:w="3200" w:type="dxa"/>
            <w:vAlign w:val="center"/>
          </w:tcPr>
          <w:p w14:paraId="66C4BC7E" w14:textId="77777777" w:rsidR="00FA3403" w:rsidRPr="006D20DD" w:rsidRDefault="006D20DD">
            <w:pPr>
              <w:spacing w:before="20" w:after="20" w:line="240" w:lineRule="auto"/>
              <w:rPr>
                <w:lang w:val="ru-RU"/>
              </w:rPr>
            </w:pPr>
            <w:r w:rsidRPr="006D20DD">
              <w:rPr>
                <w:lang w:val="ru-RU"/>
              </w:rPr>
              <w:t>Государственное учреждение культуры «Районный центр народного творчества»</w:t>
            </w:r>
          </w:p>
        </w:tc>
        <w:tc>
          <w:tcPr>
            <w:tcW w:w="2848" w:type="dxa"/>
            <w:vAlign w:val="center"/>
          </w:tcPr>
          <w:p w14:paraId="24802D61" w14:textId="77777777" w:rsidR="00FA3403" w:rsidRPr="006D20DD" w:rsidRDefault="006D20DD">
            <w:pPr>
              <w:spacing w:before="20" w:after="20" w:line="240" w:lineRule="auto"/>
              <w:rPr>
                <w:lang w:val="ru-RU"/>
              </w:rPr>
            </w:pPr>
            <w:r w:rsidRPr="006D20DD">
              <w:rPr>
                <w:sz w:val="16"/>
                <w:lang w:val="ru-RU"/>
              </w:rPr>
              <w:t>В программе: театрализованный пролог «Ой, рана на Івана», обрядовый блок – сжигание ритуального костра, изготовление и пускание на воду купальского венка, поиск «папараць-кветкі», выступление любительских коллективов художественного творчества учреждений культуры Борисовского района, дискотека, детские аттракционы, мастер-классы, аквагрим, выставка-продажа изделий ремесленников и мастеров народного художественного творчества, выездная торговля.</w:t>
            </w:r>
          </w:p>
        </w:tc>
      </w:tr>
      <w:tr w:rsidR="006D20DD" w:rsidRPr="006D20DD" w14:paraId="6502440C" w14:textId="77777777">
        <w:trPr>
          <w:jc w:val="center"/>
        </w:trPr>
        <w:tc>
          <w:tcPr>
            <w:tcW w:w="1500" w:type="dxa"/>
            <w:vAlign w:val="center"/>
          </w:tcPr>
          <w:p w14:paraId="5DBCE909" w14:textId="77777777" w:rsidR="00FA3403" w:rsidRPr="006D20DD" w:rsidRDefault="006D20DD">
            <w:pPr>
              <w:spacing w:before="20" w:after="20" w:line="240" w:lineRule="auto"/>
            </w:pPr>
            <w:r w:rsidRPr="006D20DD">
              <w:t>06.07.2026</w:t>
            </w:r>
          </w:p>
        </w:tc>
        <w:tc>
          <w:tcPr>
            <w:tcW w:w="3400" w:type="dxa"/>
            <w:vAlign w:val="center"/>
          </w:tcPr>
          <w:p w14:paraId="3344EFDD" w14:textId="77777777" w:rsidR="00FA3403" w:rsidRPr="006D20DD" w:rsidRDefault="006D20DD">
            <w:pPr>
              <w:spacing w:before="20" w:after="20" w:line="240" w:lineRule="auto"/>
            </w:pPr>
            <w:r w:rsidRPr="006D20DD">
              <w:t>Фестиваль BMW Fest 2026</w:t>
            </w:r>
          </w:p>
        </w:tc>
        <w:tc>
          <w:tcPr>
            <w:tcW w:w="1450" w:type="dxa"/>
            <w:vAlign w:val="center"/>
          </w:tcPr>
          <w:p w14:paraId="76B2B2D8" w14:textId="77777777" w:rsidR="00FA3403" w:rsidRPr="006D20DD" w:rsidRDefault="006D20DD">
            <w:pPr>
              <w:spacing w:before="20" w:after="20" w:line="240" w:lineRule="auto"/>
            </w:pPr>
            <w:r w:rsidRPr="006D20DD">
              <w:t xml:space="preserve">Минская </w:t>
            </w:r>
            <w:r w:rsidRPr="006D20DD">
              <w:lastRenderedPageBreak/>
              <w:t>область</w:t>
            </w:r>
          </w:p>
        </w:tc>
        <w:tc>
          <w:tcPr>
            <w:tcW w:w="3000" w:type="dxa"/>
            <w:vAlign w:val="center"/>
          </w:tcPr>
          <w:p w14:paraId="40840633" w14:textId="77777777" w:rsidR="00FA3403" w:rsidRPr="006D20DD" w:rsidRDefault="006D20DD">
            <w:pPr>
              <w:spacing w:before="20" w:after="20" w:line="240" w:lineRule="auto"/>
              <w:rPr>
                <w:lang w:val="ru-RU"/>
              </w:rPr>
            </w:pPr>
            <w:r w:rsidRPr="006D20DD">
              <w:rPr>
                <w:lang w:val="ru-RU"/>
              </w:rPr>
              <w:lastRenderedPageBreak/>
              <w:t xml:space="preserve">Минский р-н, д. Прилесье стадион </w:t>
            </w:r>
            <w:r w:rsidRPr="006D20DD">
              <w:rPr>
                <w:lang w:val="ru-RU"/>
              </w:rPr>
              <w:lastRenderedPageBreak/>
              <w:t>«Заря»</w:t>
            </w:r>
          </w:p>
        </w:tc>
        <w:tc>
          <w:tcPr>
            <w:tcW w:w="3200" w:type="dxa"/>
            <w:vAlign w:val="center"/>
          </w:tcPr>
          <w:p w14:paraId="23EEA493" w14:textId="77777777" w:rsidR="00FA3403" w:rsidRPr="006D20DD" w:rsidRDefault="006D20DD">
            <w:pPr>
              <w:spacing w:before="20" w:after="20" w:line="240" w:lineRule="auto"/>
              <w:rPr>
                <w:lang w:val="ru-RU"/>
              </w:rPr>
            </w:pPr>
            <w:r w:rsidRPr="006D20DD">
              <w:rPr>
                <w:lang w:val="ru-RU"/>
              </w:rPr>
              <w:lastRenderedPageBreak/>
              <w:t xml:space="preserve">Ссылка: </w:t>
            </w:r>
            <w:r w:rsidRPr="006D20DD">
              <w:t>https</w:t>
            </w:r>
            <w:r w:rsidRPr="006D20DD">
              <w:rPr>
                <w:lang w:val="ru-RU"/>
              </w:rPr>
              <w:t>://</w:t>
            </w:r>
            <w:r w:rsidRPr="006D20DD">
              <w:t>www</w:t>
            </w:r>
            <w:r w:rsidRPr="006D20DD">
              <w:rPr>
                <w:lang w:val="ru-RU"/>
              </w:rPr>
              <w:t>.</w:t>
            </w:r>
            <w:r w:rsidRPr="006D20DD">
              <w:t>ticketpro</w:t>
            </w:r>
            <w:r w:rsidRPr="006D20DD">
              <w:rPr>
                <w:lang w:val="ru-RU"/>
              </w:rPr>
              <w:t>.</w:t>
            </w:r>
            <w:r w:rsidRPr="006D20DD">
              <w:t>by</w:t>
            </w:r>
            <w:r w:rsidRPr="006D20DD">
              <w:rPr>
                <w:lang w:val="ru-RU"/>
              </w:rPr>
              <w:t>/</w:t>
            </w:r>
            <w:r w:rsidRPr="006D20DD">
              <w:t>festivali</w:t>
            </w:r>
            <w:r w:rsidRPr="006D20DD">
              <w:rPr>
                <w:lang w:val="ru-RU"/>
              </w:rPr>
              <w:t>/</w:t>
            </w:r>
            <w:r w:rsidRPr="006D20DD">
              <w:t>festiva</w:t>
            </w:r>
            <w:r w:rsidRPr="006D20DD">
              <w:lastRenderedPageBreak/>
              <w:t>l</w:t>
            </w:r>
            <w:r w:rsidRPr="006D20DD">
              <w:rPr>
                <w:lang w:val="ru-RU"/>
              </w:rPr>
              <w:t>-</w:t>
            </w:r>
            <w:r w:rsidRPr="006D20DD">
              <w:t>avtomobilej</w:t>
            </w:r>
            <w:r w:rsidRPr="006D20DD">
              <w:rPr>
                <w:lang w:val="ru-RU"/>
              </w:rPr>
              <w:t>---</w:t>
            </w:r>
            <w:r w:rsidRPr="006D20DD">
              <w:t>bmw</w:t>
            </w:r>
            <w:r w:rsidRPr="006D20DD">
              <w:rPr>
                <w:lang w:val="ru-RU"/>
              </w:rPr>
              <w:t>-</w:t>
            </w:r>
            <w:r w:rsidRPr="006D20DD">
              <w:t>m</w:t>
            </w:r>
            <w:r w:rsidRPr="006D20DD">
              <w:rPr>
                <w:lang w:val="ru-RU"/>
              </w:rPr>
              <w:t>-</w:t>
            </w:r>
            <w:r w:rsidRPr="006D20DD">
              <w:t>fest</w:t>
            </w:r>
            <w:r w:rsidRPr="006D20DD">
              <w:rPr>
                <w:lang w:val="ru-RU"/>
              </w:rPr>
              <w:t>-06-</w:t>
            </w:r>
            <w:r w:rsidRPr="006D20DD">
              <w:t>iyunya</w:t>
            </w:r>
            <w:r w:rsidRPr="006D20DD">
              <w:rPr>
                <w:lang w:val="ru-RU"/>
              </w:rPr>
              <w:t>-2026/</w:t>
            </w:r>
          </w:p>
        </w:tc>
        <w:tc>
          <w:tcPr>
            <w:tcW w:w="2848" w:type="dxa"/>
            <w:vAlign w:val="center"/>
          </w:tcPr>
          <w:p w14:paraId="152C7146" w14:textId="77777777" w:rsidR="00FA3403" w:rsidRPr="006D20DD" w:rsidRDefault="006D20DD">
            <w:pPr>
              <w:spacing w:before="20" w:after="20" w:line="240" w:lineRule="auto"/>
              <w:rPr>
                <w:lang w:val="ru-RU"/>
              </w:rPr>
            </w:pPr>
            <w:r w:rsidRPr="006D20DD">
              <w:rPr>
                <w:sz w:val="16"/>
                <w:lang w:val="ru-RU"/>
              </w:rPr>
              <w:lastRenderedPageBreak/>
              <w:t xml:space="preserve">Фестиваль </w:t>
            </w:r>
            <w:r w:rsidRPr="006D20DD">
              <w:rPr>
                <w:sz w:val="16"/>
              </w:rPr>
              <w:t>BMW</w:t>
            </w:r>
            <w:r w:rsidRPr="006D20DD">
              <w:rPr>
                <w:sz w:val="16"/>
                <w:lang w:val="ru-RU"/>
              </w:rPr>
              <w:t xml:space="preserve"> ///</w:t>
            </w:r>
            <w:r w:rsidRPr="006D20DD">
              <w:rPr>
                <w:sz w:val="16"/>
              </w:rPr>
              <w:t>M</w:t>
            </w:r>
            <w:r w:rsidRPr="006D20DD">
              <w:rPr>
                <w:sz w:val="16"/>
                <w:lang w:val="ru-RU"/>
              </w:rPr>
              <w:t xml:space="preserve"> </w:t>
            </w:r>
            <w:r w:rsidRPr="006D20DD">
              <w:rPr>
                <w:sz w:val="16"/>
              </w:rPr>
              <w:t>FEST</w:t>
            </w:r>
            <w:r w:rsidRPr="006D20DD">
              <w:rPr>
                <w:sz w:val="16"/>
                <w:lang w:val="ru-RU"/>
              </w:rPr>
              <w:t xml:space="preserve"> подарит прилив адреналина и яркие эмоции </w:t>
            </w:r>
            <w:r w:rsidRPr="006D20DD">
              <w:rPr>
                <w:sz w:val="16"/>
                <w:lang w:val="ru-RU"/>
              </w:rPr>
              <w:lastRenderedPageBreak/>
              <w:t xml:space="preserve">каждому гостю. Вас ждет выставочная зона автомобилей </w:t>
            </w:r>
            <w:r w:rsidRPr="006D20DD">
              <w:rPr>
                <w:sz w:val="16"/>
              </w:rPr>
              <w:t>BMW</w:t>
            </w:r>
            <w:r w:rsidRPr="006D20DD">
              <w:rPr>
                <w:sz w:val="16"/>
                <w:lang w:val="ru-RU"/>
              </w:rPr>
              <w:t xml:space="preserve"> подразделения ///</w:t>
            </w:r>
            <w:r w:rsidRPr="006D20DD">
              <w:rPr>
                <w:sz w:val="16"/>
              </w:rPr>
              <w:t>M</w:t>
            </w:r>
            <w:r w:rsidRPr="006D20DD">
              <w:rPr>
                <w:sz w:val="16"/>
                <w:lang w:val="ru-RU"/>
              </w:rPr>
              <w:t>, насыщенная программа, громкие и дымные активности, гонки на трассе, голосование за лучшие авто, музыка и фуд-корт.</w:t>
            </w:r>
          </w:p>
        </w:tc>
      </w:tr>
      <w:tr w:rsidR="006D20DD" w:rsidRPr="006D20DD" w14:paraId="7B3F3D21" w14:textId="77777777">
        <w:trPr>
          <w:jc w:val="center"/>
        </w:trPr>
        <w:tc>
          <w:tcPr>
            <w:tcW w:w="1500" w:type="dxa"/>
            <w:vAlign w:val="center"/>
          </w:tcPr>
          <w:p w14:paraId="22F9745A" w14:textId="77777777" w:rsidR="00FA3403" w:rsidRPr="006D20DD" w:rsidRDefault="006D20DD">
            <w:pPr>
              <w:spacing w:before="20" w:after="20" w:line="240" w:lineRule="auto"/>
            </w:pPr>
            <w:r w:rsidRPr="006D20DD">
              <w:lastRenderedPageBreak/>
              <w:t>07.2026</w:t>
            </w:r>
          </w:p>
        </w:tc>
        <w:tc>
          <w:tcPr>
            <w:tcW w:w="3400" w:type="dxa"/>
            <w:vAlign w:val="center"/>
          </w:tcPr>
          <w:p w14:paraId="56F15B10" w14:textId="77777777" w:rsidR="00FA3403" w:rsidRPr="006D20DD" w:rsidRDefault="006D20DD">
            <w:pPr>
              <w:spacing w:before="20" w:after="20" w:line="240" w:lineRule="auto"/>
              <w:rPr>
                <w:lang w:val="ru-RU"/>
              </w:rPr>
            </w:pPr>
            <w:r w:rsidRPr="006D20DD">
              <w:rPr>
                <w:lang w:val="ru-RU"/>
              </w:rPr>
              <w:t>Областной фестиваль декоративно-прикладного искусства «Гліняны звон»</w:t>
            </w:r>
          </w:p>
        </w:tc>
        <w:tc>
          <w:tcPr>
            <w:tcW w:w="1450" w:type="dxa"/>
            <w:vAlign w:val="center"/>
          </w:tcPr>
          <w:p w14:paraId="043F61C3" w14:textId="77777777" w:rsidR="00FA3403" w:rsidRPr="006D20DD" w:rsidRDefault="006D20DD">
            <w:pPr>
              <w:spacing w:before="20" w:after="20" w:line="240" w:lineRule="auto"/>
            </w:pPr>
            <w:r w:rsidRPr="006D20DD">
              <w:t>Минская область</w:t>
            </w:r>
          </w:p>
        </w:tc>
        <w:tc>
          <w:tcPr>
            <w:tcW w:w="3000" w:type="dxa"/>
            <w:vAlign w:val="center"/>
          </w:tcPr>
          <w:p w14:paraId="0E962D5D" w14:textId="77777777" w:rsidR="00FA3403" w:rsidRPr="006D20DD" w:rsidRDefault="006D20DD">
            <w:pPr>
              <w:spacing w:before="20" w:after="20" w:line="240" w:lineRule="auto"/>
              <w:rPr>
                <w:lang w:val="ru-RU"/>
              </w:rPr>
            </w:pPr>
            <w:r w:rsidRPr="006D20DD">
              <w:rPr>
                <w:lang w:val="ru-RU"/>
              </w:rPr>
              <w:t>Воложинский район, г.п. Ивенец</w:t>
            </w:r>
          </w:p>
        </w:tc>
        <w:tc>
          <w:tcPr>
            <w:tcW w:w="3200" w:type="dxa"/>
            <w:vAlign w:val="center"/>
          </w:tcPr>
          <w:p w14:paraId="3257131D" w14:textId="3ED0CC1E" w:rsidR="00FA3403" w:rsidRPr="006D20DD" w:rsidRDefault="006D20DD">
            <w:pPr>
              <w:spacing w:before="20" w:after="20" w:line="240" w:lineRule="auto"/>
              <w:rPr>
                <w:lang w:val="ru-RU"/>
              </w:rPr>
            </w:pPr>
            <w:r w:rsidRPr="006D20DD">
              <w:rPr>
                <w:lang w:val="ru-RU"/>
              </w:rPr>
              <w:t xml:space="preserve">г.Воложин, пл. Свободы 3 </w:t>
            </w:r>
            <w:r w:rsidR="00912E70" w:rsidRPr="006D20DD">
              <w:rPr>
                <w:lang w:val="ru-RU"/>
              </w:rPr>
              <w:t xml:space="preserve">Электронная почта: </w:t>
            </w:r>
            <w:r w:rsidRPr="006D20DD">
              <w:t>rck</w:t>
            </w:r>
            <w:r w:rsidRPr="006D20DD">
              <w:rPr>
                <w:lang w:val="ru-RU"/>
              </w:rPr>
              <w:t>.</w:t>
            </w:r>
            <w:r w:rsidRPr="006D20DD">
              <w:t>vol</w:t>
            </w:r>
            <w:r w:rsidRPr="006D20DD">
              <w:rPr>
                <w:lang w:val="ru-RU"/>
              </w:rPr>
              <w:t>@</w:t>
            </w:r>
            <w:r w:rsidRPr="006D20DD">
              <w:t>volozhin</w:t>
            </w:r>
            <w:r w:rsidRPr="006D20DD">
              <w:rPr>
                <w:lang w:val="ru-RU"/>
              </w:rPr>
              <w:t>.</w:t>
            </w:r>
            <w:r w:rsidRPr="006D20DD">
              <w:t>gov</w:t>
            </w:r>
            <w:r w:rsidRPr="006D20DD">
              <w:rPr>
                <w:lang w:val="ru-RU"/>
              </w:rPr>
              <w:t>.</w:t>
            </w:r>
            <w:r w:rsidRPr="006D20DD">
              <w:t>by</w:t>
            </w:r>
          </w:p>
        </w:tc>
        <w:tc>
          <w:tcPr>
            <w:tcW w:w="2848" w:type="dxa"/>
            <w:vAlign w:val="center"/>
          </w:tcPr>
          <w:p w14:paraId="51852091" w14:textId="77777777" w:rsidR="00FA3403" w:rsidRPr="006D20DD" w:rsidRDefault="006D20DD">
            <w:pPr>
              <w:spacing w:before="20" w:after="20" w:line="240" w:lineRule="auto"/>
              <w:rPr>
                <w:lang w:val="ru-RU"/>
              </w:rPr>
            </w:pPr>
            <w:r w:rsidRPr="006D20DD">
              <w:rPr>
                <w:sz w:val="16"/>
                <w:lang w:val="ru-RU"/>
              </w:rPr>
              <w:t>Традиционный праздник, направленный на сохранение, развитие и популяризацию гончарного ремесла. Мастер-классы, выставки работ и ярмарки изделий из глины, выступление музыкальных коллективов.</w:t>
            </w:r>
          </w:p>
        </w:tc>
      </w:tr>
      <w:tr w:rsidR="006D20DD" w:rsidRPr="006D20DD" w14:paraId="5DC5294C" w14:textId="77777777">
        <w:trPr>
          <w:jc w:val="center"/>
        </w:trPr>
        <w:tc>
          <w:tcPr>
            <w:tcW w:w="1500" w:type="dxa"/>
            <w:vAlign w:val="center"/>
          </w:tcPr>
          <w:p w14:paraId="44190EC1" w14:textId="77777777" w:rsidR="00FA3403" w:rsidRPr="006D20DD" w:rsidRDefault="006D20DD">
            <w:pPr>
              <w:spacing w:before="20" w:after="20" w:line="240" w:lineRule="auto"/>
            </w:pPr>
            <w:r w:rsidRPr="006D20DD">
              <w:t>09–15.07.2026</w:t>
            </w:r>
          </w:p>
        </w:tc>
        <w:tc>
          <w:tcPr>
            <w:tcW w:w="3400" w:type="dxa"/>
            <w:vAlign w:val="center"/>
          </w:tcPr>
          <w:p w14:paraId="1057CE05" w14:textId="77777777" w:rsidR="00FA3403" w:rsidRPr="006D20DD" w:rsidRDefault="006D20DD">
            <w:pPr>
              <w:spacing w:before="20" w:after="20" w:line="240" w:lineRule="auto"/>
            </w:pPr>
            <w:r w:rsidRPr="006D20DD">
              <w:t>Международные соревнования по троеборью</w:t>
            </w:r>
          </w:p>
        </w:tc>
        <w:tc>
          <w:tcPr>
            <w:tcW w:w="1450" w:type="dxa"/>
            <w:vAlign w:val="center"/>
          </w:tcPr>
          <w:p w14:paraId="1387495F" w14:textId="77777777" w:rsidR="00FA3403" w:rsidRPr="006D20DD" w:rsidRDefault="006D20DD">
            <w:pPr>
              <w:spacing w:before="20" w:after="20" w:line="240" w:lineRule="auto"/>
            </w:pPr>
            <w:r w:rsidRPr="006D20DD">
              <w:t>Минская область</w:t>
            </w:r>
          </w:p>
        </w:tc>
        <w:tc>
          <w:tcPr>
            <w:tcW w:w="3000" w:type="dxa"/>
            <w:vAlign w:val="center"/>
          </w:tcPr>
          <w:p w14:paraId="481673CA" w14:textId="77777777" w:rsidR="00FA3403" w:rsidRPr="006D20DD" w:rsidRDefault="006D20DD">
            <w:pPr>
              <w:spacing w:before="20" w:after="20" w:line="240" w:lineRule="auto"/>
            </w:pPr>
            <w:r w:rsidRPr="006D20DD">
              <w:t>РЦОП КСиК «Ратомка»</w:t>
            </w:r>
          </w:p>
        </w:tc>
        <w:tc>
          <w:tcPr>
            <w:tcW w:w="3200" w:type="dxa"/>
            <w:vAlign w:val="center"/>
          </w:tcPr>
          <w:p w14:paraId="2064E1A7" w14:textId="77777777" w:rsidR="00FA3403" w:rsidRPr="006D20DD" w:rsidRDefault="006D20DD">
            <w:pPr>
              <w:spacing w:before="20" w:after="20" w:line="240" w:lineRule="auto"/>
              <w:rPr>
                <w:lang w:val="ru-RU"/>
              </w:rPr>
            </w:pPr>
            <w:r w:rsidRPr="006D20DD">
              <w:rPr>
                <w:lang w:val="ru-RU"/>
              </w:rPr>
              <w:t xml:space="preserve">Ссылка на сайт: </w:t>
            </w:r>
            <w:r w:rsidRPr="006D20DD">
              <w:t>https</w:t>
            </w:r>
            <w:r w:rsidRPr="006D20DD">
              <w:rPr>
                <w:lang w:val="ru-RU"/>
              </w:rPr>
              <w:t>://</w:t>
            </w:r>
            <w:r w:rsidRPr="006D20DD">
              <w:t>xn</w:t>
            </w:r>
            <w:r w:rsidRPr="006D20DD">
              <w:rPr>
                <w:lang w:val="ru-RU"/>
              </w:rPr>
              <w:t>--</w:t>
            </w:r>
            <w:r w:rsidRPr="006D20DD">
              <w:t>i</w:t>
            </w:r>
            <w:r w:rsidRPr="006D20DD">
              <w:rPr>
                <w:lang w:val="ru-RU"/>
              </w:rPr>
              <w:t>1</w:t>
            </w:r>
            <w:r w:rsidRPr="006D20DD">
              <w:t>abjaddgjgn</w:t>
            </w:r>
            <w:r w:rsidRPr="006D20DD">
              <w:rPr>
                <w:lang w:val="ru-RU"/>
              </w:rPr>
              <w:t>7</w:t>
            </w:r>
            <w:r w:rsidRPr="006D20DD">
              <w:t>g</w:t>
            </w:r>
            <w:r w:rsidRPr="006D20DD">
              <w:rPr>
                <w:lang w:val="ru-RU"/>
              </w:rPr>
              <w:t>.</w:t>
            </w:r>
            <w:r w:rsidRPr="006D20DD">
              <w:t>xn</w:t>
            </w:r>
            <w:r w:rsidRPr="006D20DD">
              <w:rPr>
                <w:lang w:val="ru-RU"/>
              </w:rPr>
              <w:t>--90</w:t>
            </w:r>
            <w:r w:rsidRPr="006D20DD">
              <w:t>ais</w:t>
            </w:r>
            <w:r w:rsidRPr="006D20DD">
              <w:rPr>
                <w:lang w:val="ru-RU"/>
              </w:rPr>
              <w:t>/ Организатор: РЦОП Ратомка</w:t>
            </w:r>
          </w:p>
        </w:tc>
        <w:tc>
          <w:tcPr>
            <w:tcW w:w="2848" w:type="dxa"/>
            <w:vAlign w:val="center"/>
          </w:tcPr>
          <w:p w14:paraId="59319244" w14:textId="6B3381D9" w:rsidR="00FA3403" w:rsidRPr="006D20DD" w:rsidRDefault="006D20DD">
            <w:pPr>
              <w:spacing w:before="20" w:after="20" w:line="240" w:lineRule="auto"/>
              <w:rPr>
                <w:lang w:val="ru-RU"/>
              </w:rPr>
            </w:pPr>
            <w:r w:rsidRPr="006D20DD">
              <w:rPr>
                <w:sz w:val="16"/>
                <w:lang w:val="ru-RU"/>
              </w:rPr>
              <w:t>Масштабные турниры, включая международные старты под эгидой Международной федерации конного спорта (</w:t>
            </w:r>
            <w:r w:rsidRPr="006D20DD">
              <w:rPr>
                <w:sz w:val="16"/>
              </w:rPr>
              <w:t>FEI</w:t>
            </w:r>
            <w:r w:rsidRPr="006D20DD">
              <w:rPr>
                <w:sz w:val="16"/>
                <w:lang w:val="ru-RU"/>
              </w:rPr>
              <w:t>) и Кубок СНГ, традиционно собирают сильнейших всадников и лошадей из Беларуси и России</w:t>
            </w:r>
            <w:r w:rsidR="00912E70" w:rsidRPr="006D20DD">
              <w:rPr>
                <w:sz w:val="16"/>
                <w:lang w:val="ru-RU"/>
              </w:rPr>
              <w:t>.</w:t>
            </w:r>
          </w:p>
        </w:tc>
      </w:tr>
      <w:tr w:rsidR="006D20DD" w:rsidRPr="006D20DD" w14:paraId="2A298C3F" w14:textId="77777777">
        <w:trPr>
          <w:jc w:val="center"/>
        </w:trPr>
        <w:tc>
          <w:tcPr>
            <w:tcW w:w="1500" w:type="dxa"/>
            <w:vAlign w:val="center"/>
          </w:tcPr>
          <w:p w14:paraId="6FCE2658" w14:textId="77777777" w:rsidR="00FA3403" w:rsidRPr="006D20DD" w:rsidRDefault="006D20DD">
            <w:pPr>
              <w:spacing w:before="20" w:after="20" w:line="240" w:lineRule="auto"/>
            </w:pPr>
            <w:r w:rsidRPr="006D20DD">
              <w:t>11.07.2026</w:t>
            </w:r>
          </w:p>
        </w:tc>
        <w:tc>
          <w:tcPr>
            <w:tcW w:w="3400" w:type="dxa"/>
            <w:vAlign w:val="center"/>
          </w:tcPr>
          <w:p w14:paraId="52A1E0B9" w14:textId="77777777" w:rsidR="00FA3403" w:rsidRPr="006D20DD" w:rsidRDefault="006D20DD">
            <w:pPr>
              <w:spacing w:before="20" w:after="20" w:line="240" w:lineRule="auto"/>
            </w:pPr>
            <w:r w:rsidRPr="006D20DD">
              <w:t>Фестиваль «Дукорская брама»</w:t>
            </w:r>
          </w:p>
        </w:tc>
        <w:tc>
          <w:tcPr>
            <w:tcW w:w="1450" w:type="dxa"/>
            <w:vAlign w:val="center"/>
          </w:tcPr>
          <w:p w14:paraId="273702A2" w14:textId="77777777" w:rsidR="00FA3403" w:rsidRPr="006D20DD" w:rsidRDefault="006D20DD">
            <w:pPr>
              <w:spacing w:before="20" w:after="20" w:line="240" w:lineRule="auto"/>
            </w:pPr>
            <w:r w:rsidRPr="006D20DD">
              <w:t>Минская область</w:t>
            </w:r>
          </w:p>
        </w:tc>
        <w:tc>
          <w:tcPr>
            <w:tcW w:w="3000" w:type="dxa"/>
            <w:vAlign w:val="center"/>
          </w:tcPr>
          <w:p w14:paraId="046CCA23" w14:textId="77777777" w:rsidR="00FA3403" w:rsidRPr="006D20DD" w:rsidRDefault="006D20DD">
            <w:pPr>
              <w:spacing w:before="20" w:after="20" w:line="240" w:lineRule="auto"/>
            </w:pPr>
            <w:r w:rsidRPr="006D20DD">
              <w:rPr>
                <w:lang w:val="ru-RU"/>
              </w:rPr>
              <w:t xml:space="preserve">Музейный комплекс «Дукорский маентак», аг. </w:t>
            </w:r>
            <w:r w:rsidRPr="006D20DD">
              <w:t>Дукора, ул. Школьная, 15</w:t>
            </w:r>
          </w:p>
        </w:tc>
        <w:tc>
          <w:tcPr>
            <w:tcW w:w="3200" w:type="dxa"/>
            <w:vAlign w:val="center"/>
          </w:tcPr>
          <w:p w14:paraId="2A902136" w14:textId="77777777" w:rsidR="00912E70" w:rsidRPr="006D20DD" w:rsidRDefault="006D20DD">
            <w:pPr>
              <w:spacing w:before="20" w:after="20" w:line="240" w:lineRule="auto"/>
            </w:pPr>
            <w:r w:rsidRPr="006D20DD">
              <w:t xml:space="preserve">Музейный комплекс </w:t>
            </w:r>
          </w:p>
          <w:p w14:paraId="5C93468D" w14:textId="320951B3" w:rsidR="00FA3403" w:rsidRPr="006D20DD" w:rsidRDefault="006D20DD">
            <w:pPr>
              <w:spacing w:before="20" w:after="20" w:line="240" w:lineRule="auto"/>
            </w:pPr>
            <w:r w:rsidRPr="006D20DD">
              <w:t>«Дукорский маентак»</w:t>
            </w:r>
          </w:p>
        </w:tc>
        <w:tc>
          <w:tcPr>
            <w:tcW w:w="2848" w:type="dxa"/>
            <w:vAlign w:val="center"/>
          </w:tcPr>
          <w:p w14:paraId="19068503" w14:textId="7656DEA5" w:rsidR="00FA3403" w:rsidRPr="006D20DD" w:rsidRDefault="006D20DD">
            <w:pPr>
              <w:spacing w:before="20" w:after="20" w:line="240" w:lineRule="auto"/>
              <w:rPr>
                <w:lang w:val="ru-RU"/>
              </w:rPr>
            </w:pPr>
            <w:r w:rsidRPr="006D20DD">
              <w:rPr>
                <w:sz w:val="16"/>
                <w:lang w:val="ru-RU"/>
              </w:rPr>
              <w:t>Масштабный историко-культурный праздник, посвященный культуре, истории и, в частности, цирковому искусству</w:t>
            </w:r>
            <w:r w:rsidR="00912E70" w:rsidRPr="006D20DD">
              <w:rPr>
                <w:sz w:val="16"/>
                <w:lang w:val="ru-RU"/>
              </w:rPr>
              <w:t>.</w:t>
            </w:r>
          </w:p>
        </w:tc>
      </w:tr>
      <w:tr w:rsidR="006D20DD" w:rsidRPr="006D20DD" w14:paraId="77E9941D" w14:textId="77777777">
        <w:trPr>
          <w:jc w:val="center"/>
        </w:trPr>
        <w:tc>
          <w:tcPr>
            <w:tcW w:w="1500" w:type="dxa"/>
            <w:vAlign w:val="center"/>
          </w:tcPr>
          <w:p w14:paraId="16F623A8" w14:textId="77777777" w:rsidR="00FA3403" w:rsidRPr="006D20DD" w:rsidRDefault="006D20DD">
            <w:pPr>
              <w:spacing w:before="20" w:after="20" w:line="240" w:lineRule="auto"/>
            </w:pPr>
            <w:r w:rsidRPr="006D20DD">
              <w:t>18-19.07.2026</w:t>
            </w:r>
          </w:p>
        </w:tc>
        <w:tc>
          <w:tcPr>
            <w:tcW w:w="3400" w:type="dxa"/>
            <w:vAlign w:val="center"/>
          </w:tcPr>
          <w:p w14:paraId="7BC2A48B" w14:textId="77777777" w:rsidR="00FA3403" w:rsidRPr="006D20DD" w:rsidRDefault="006D20DD">
            <w:pPr>
              <w:spacing w:before="20" w:after="20" w:line="240" w:lineRule="auto"/>
              <w:rPr>
                <w:lang w:val="ru-RU"/>
              </w:rPr>
            </w:pPr>
            <w:r w:rsidRPr="006D20DD">
              <w:rPr>
                <w:lang w:val="ru-RU"/>
              </w:rPr>
              <w:t>Международный рыцарский фестиваль «Наш грюнвальд»</w:t>
            </w:r>
          </w:p>
        </w:tc>
        <w:tc>
          <w:tcPr>
            <w:tcW w:w="1450" w:type="dxa"/>
            <w:vAlign w:val="center"/>
          </w:tcPr>
          <w:p w14:paraId="752F5165" w14:textId="77777777" w:rsidR="00FA3403" w:rsidRPr="006D20DD" w:rsidRDefault="006D20DD">
            <w:pPr>
              <w:spacing w:before="20" w:after="20" w:line="240" w:lineRule="auto"/>
            </w:pPr>
            <w:r w:rsidRPr="006D20DD">
              <w:t>Минская область</w:t>
            </w:r>
          </w:p>
        </w:tc>
        <w:tc>
          <w:tcPr>
            <w:tcW w:w="3000" w:type="dxa"/>
            <w:vAlign w:val="center"/>
          </w:tcPr>
          <w:p w14:paraId="335274EC" w14:textId="77777777" w:rsidR="00FA3403" w:rsidRPr="006D20DD" w:rsidRDefault="006D20DD">
            <w:pPr>
              <w:spacing w:before="20" w:after="20" w:line="240" w:lineRule="auto"/>
              <w:rPr>
                <w:lang w:val="ru-RU"/>
              </w:rPr>
            </w:pPr>
            <w:r w:rsidRPr="006D20DD">
              <w:rPr>
                <w:lang w:val="ru-RU"/>
              </w:rPr>
              <w:t>Музейный комплекс «Дудутки»: Минская область, Пуховичский район, деревня Птичь</w:t>
            </w:r>
          </w:p>
        </w:tc>
        <w:tc>
          <w:tcPr>
            <w:tcW w:w="3200" w:type="dxa"/>
            <w:vAlign w:val="center"/>
          </w:tcPr>
          <w:p w14:paraId="7D5C447E" w14:textId="77777777" w:rsidR="00FA3403" w:rsidRPr="006D20DD" w:rsidRDefault="006D20DD">
            <w:pPr>
              <w:spacing w:before="20" w:after="20" w:line="240" w:lineRule="auto"/>
              <w:rPr>
                <w:lang w:val="ru-RU"/>
              </w:rPr>
            </w:pPr>
            <w:r w:rsidRPr="006D20DD">
              <w:rPr>
                <w:lang w:val="ru-RU"/>
              </w:rPr>
              <w:t>Музейный комплекс старинных народных ремесел и технологий «Дудутки»</w:t>
            </w:r>
          </w:p>
        </w:tc>
        <w:tc>
          <w:tcPr>
            <w:tcW w:w="2848" w:type="dxa"/>
            <w:vAlign w:val="center"/>
          </w:tcPr>
          <w:p w14:paraId="57BC8FE8" w14:textId="7DA84B76" w:rsidR="00FA3403" w:rsidRPr="006D20DD" w:rsidRDefault="006D20DD">
            <w:pPr>
              <w:spacing w:before="20" w:after="20" w:line="240" w:lineRule="auto"/>
              <w:rPr>
                <w:lang w:val="ru-RU"/>
              </w:rPr>
            </w:pPr>
            <w:r w:rsidRPr="006D20DD">
              <w:rPr>
                <w:sz w:val="16"/>
                <w:lang w:val="ru-RU"/>
              </w:rPr>
              <w:t>Международный рыцарский фестиваль средневековой культуры и музыки</w:t>
            </w:r>
            <w:r w:rsidR="00912E70" w:rsidRPr="006D20DD">
              <w:rPr>
                <w:sz w:val="16"/>
                <w:lang w:val="ru-RU"/>
              </w:rPr>
              <w:t>.</w:t>
            </w:r>
          </w:p>
        </w:tc>
      </w:tr>
      <w:tr w:rsidR="006D20DD" w:rsidRPr="006D20DD" w14:paraId="15A13C27" w14:textId="77777777">
        <w:trPr>
          <w:jc w:val="center"/>
        </w:trPr>
        <w:tc>
          <w:tcPr>
            <w:tcW w:w="1500" w:type="dxa"/>
            <w:vAlign w:val="center"/>
          </w:tcPr>
          <w:p w14:paraId="56E41EC2" w14:textId="77777777" w:rsidR="00FA3403" w:rsidRPr="006D20DD" w:rsidRDefault="006D20DD">
            <w:pPr>
              <w:spacing w:before="20" w:after="20" w:line="240" w:lineRule="auto"/>
            </w:pPr>
            <w:r w:rsidRPr="006D20DD">
              <w:t>21-26.07.2026</w:t>
            </w:r>
          </w:p>
        </w:tc>
        <w:tc>
          <w:tcPr>
            <w:tcW w:w="3400" w:type="dxa"/>
            <w:vAlign w:val="center"/>
          </w:tcPr>
          <w:p w14:paraId="087CECFE" w14:textId="77777777" w:rsidR="00FA3403" w:rsidRPr="006D20DD" w:rsidRDefault="006D20DD">
            <w:pPr>
              <w:spacing w:before="20" w:after="20" w:line="240" w:lineRule="auto"/>
              <w:rPr>
                <w:lang w:val="ru-RU"/>
              </w:rPr>
            </w:pPr>
            <w:r w:rsidRPr="006D20DD">
              <w:rPr>
                <w:lang w:val="ru-RU"/>
              </w:rPr>
              <w:t>Международные соревнования «Чемпионат СНГ по троеборью»</w:t>
            </w:r>
          </w:p>
        </w:tc>
        <w:tc>
          <w:tcPr>
            <w:tcW w:w="1450" w:type="dxa"/>
            <w:vAlign w:val="center"/>
          </w:tcPr>
          <w:p w14:paraId="3B9C910F" w14:textId="77777777" w:rsidR="00FA3403" w:rsidRPr="006D20DD" w:rsidRDefault="006D20DD">
            <w:pPr>
              <w:spacing w:before="20" w:after="20" w:line="240" w:lineRule="auto"/>
            </w:pPr>
            <w:r w:rsidRPr="006D20DD">
              <w:t>Минская область</w:t>
            </w:r>
          </w:p>
        </w:tc>
        <w:tc>
          <w:tcPr>
            <w:tcW w:w="3000" w:type="dxa"/>
            <w:vAlign w:val="center"/>
          </w:tcPr>
          <w:p w14:paraId="0075BC8D" w14:textId="77777777" w:rsidR="00FA3403" w:rsidRPr="006D20DD" w:rsidRDefault="006D20DD">
            <w:pPr>
              <w:spacing w:before="20" w:after="20" w:line="240" w:lineRule="auto"/>
            </w:pPr>
            <w:r w:rsidRPr="006D20DD">
              <w:t>РЦОП КСиК «Ратомка»</w:t>
            </w:r>
          </w:p>
        </w:tc>
        <w:tc>
          <w:tcPr>
            <w:tcW w:w="3200" w:type="dxa"/>
            <w:vAlign w:val="center"/>
          </w:tcPr>
          <w:p w14:paraId="3FCF275E" w14:textId="77777777" w:rsidR="00FA3403" w:rsidRPr="006D20DD" w:rsidRDefault="006D20DD">
            <w:pPr>
              <w:spacing w:before="20" w:after="20" w:line="240" w:lineRule="auto"/>
              <w:rPr>
                <w:lang w:val="ru-RU"/>
              </w:rPr>
            </w:pPr>
            <w:r w:rsidRPr="006D20DD">
              <w:rPr>
                <w:lang w:val="ru-RU"/>
              </w:rPr>
              <w:t xml:space="preserve">Ссылка: </w:t>
            </w:r>
            <w:r w:rsidRPr="006D20DD">
              <w:t>https</w:t>
            </w:r>
            <w:r w:rsidRPr="006D20DD">
              <w:rPr>
                <w:lang w:val="ru-RU"/>
              </w:rPr>
              <w:t>://</w:t>
            </w:r>
            <w:r w:rsidRPr="006D20DD">
              <w:t>xn</w:t>
            </w:r>
            <w:r w:rsidRPr="006D20DD">
              <w:rPr>
                <w:lang w:val="ru-RU"/>
              </w:rPr>
              <w:t>--</w:t>
            </w:r>
            <w:r w:rsidRPr="006D20DD">
              <w:t>i</w:t>
            </w:r>
            <w:r w:rsidRPr="006D20DD">
              <w:rPr>
                <w:lang w:val="ru-RU"/>
              </w:rPr>
              <w:t>1</w:t>
            </w:r>
            <w:r w:rsidRPr="006D20DD">
              <w:t>abjaddgjgn</w:t>
            </w:r>
            <w:r w:rsidRPr="006D20DD">
              <w:rPr>
                <w:lang w:val="ru-RU"/>
              </w:rPr>
              <w:t>7</w:t>
            </w:r>
            <w:r w:rsidRPr="006D20DD">
              <w:t>g</w:t>
            </w:r>
            <w:r w:rsidRPr="006D20DD">
              <w:rPr>
                <w:lang w:val="ru-RU"/>
              </w:rPr>
              <w:t>.</w:t>
            </w:r>
            <w:r w:rsidRPr="006D20DD">
              <w:t>xn</w:t>
            </w:r>
            <w:r w:rsidRPr="006D20DD">
              <w:rPr>
                <w:lang w:val="ru-RU"/>
              </w:rPr>
              <w:t>--90</w:t>
            </w:r>
            <w:r w:rsidRPr="006D20DD">
              <w:t>ais</w:t>
            </w:r>
            <w:r w:rsidRPr="006D20DD">
              <w:rPr>
                <w:lang w:val="ru-RU"/>
              </w:rPr>
              <w:t>/ Организатор: РЦОП Ратомка</w:t>
            </w:r>
          </w:p>
        </w:tc>
        <w:tc>
          <w:tcPr>
            <w:tcW w:w="2848" w:type="dxa"/>
            <w:vAlign w:val="center"/>
          </w:tcPr>
          <w:p w14:paraId="09261932" w14:textId="3C63E0E2" w:rsidR="00FA3403" w:rsidRPr="006D20DD" w:rsidRDefault="006D20DD">
            <w:pPr>
              <w:spacing w:before="20" w:after="20" w:line="240" w:lineRule="auto"/>
              <w:rPr>
                <w:lang w:val="ru-RU"/>
              </w:rPr>
            </w:pPr>
            <w:r w:rsidRPr="006D20DD">
              <w:rPr>
                <w:sz w:val="16"/>
                <w:lang w:val="ru-RU"/>
              </w:rPr>
              <w:t>Масштабные турниры, включая международные старты под эгидой Международной федерации конного спорта (</w:t>
            </w:r>
            <w:r w:rsidRPr="006D20DD">
              <w:rPr>
                <w:sz w:val="16"/>
              </w:rPr>
              <w:t>FEI</w:t>
            </w:r>
            <w:r w:rsidRPr="006D20DD">
              <w:rPr>
                <w:sz w:val="16"/>
                <w:lang w:val="ru-RU"/>
              </w:rPr>
              <w:t>) и Кубок СНГ, традиционно собирают сильнейших всадников и лошадей из Беларуси и России</w:t>
            </w:r>
            <w:r w:rsidR="00912E70" w:rsidRPr="006D20DD">
              <w:rPr>
                <w:sz w:val="16"/>
                <w:lang w:val="ru-RU"/>
              </w:rPr>
              <w:t>.</w:t>
            </w:r>
          </w:p>
        </w:tc>
      </w:tr>
      <w:tr w:rsidR="006D20DD" w:rsidRPr="006D20DD" w14:paraId="6E65039F" w14:textId="77777777">
        <w:trPr>
          <w:jc w:val="center"/>
        </w:trPr>
        <w:tc>
          <w:tcPr>
            <w:tcW w:w="1500" w:type="dxa"/>
            <w:vAlign w:val="center"/>
          </w:tcPr>
          <w:p w14:paraId="658D655B" w14:textId="77777777" w:rsidR="00FA3403" w:rsidRPr="006D20DD" w:rsidRDefault="006D20DD">
            <w:pPr>
              <w:spacing w:before="20" w:after="20" w:line="240" w:lineRule="auto"/>
            </w:pPr>
            <w:r w:rsidRPr="006D20DD">
              <w:t>01.08.2026</w:t>
            </w:r>
          </w:p>
        </w:tc>
        <w:tc>
          <w:tcPr>
            <w:tcW w:w="3400" w:type="dxa"/>
            <w:vAlign w:val="center"/>
          </w:tcPr>
          <w:p w14:paraId="7C762EF1" w14:textId="77777777" w:rsidR="00FA3403" w:rsidRPr="006D20DD" w:rsidRDefault="006D20DD">
            <w:pPr>
              <w:spacing w:before="20" w:after="20" w:line="240" w:lineRule="auto"/>
              <w:rPr>
                <w:lang w:val="ru-RU"/>
              </w:rPr>
            </w:pPr>
            <w:r w:rsidRPr="006D20DD">
              <w:rPr>
                <w:lang w:val="ru-RU"/>
              </w:rPr>
              <w:t>Республиканские приключенческие легкоатлетические соревнования «Водный забег»</w:t>
            </w:r>
          </w:p>
        </w:tc>
        <w:tc>
          <w:tcPr>
            <w:tcW w:w="1450" w:type="dxa"/>
            <w:vAlign w:val="center"/>
          </w:tcPr>
          <w:p w14:paraId="5CF3E06A" w14:textId="77777777" w:rsidR="00FA3403" w:rsidRPr="006D20DD" w:rsidRDefault="006D20DD">
            <w:pPr>
              <w:spacing w:before="20" w:after="20" w:line="240" w:lineRule="auto"/>
            </w:pPr>
            <w:r w:rsidRPr="006D20DD">
              <w:t>Минская область</w:t>
            </w:r>
          </w:p>
        </w:tc>
        <w:tc>
          <w:tcPr>
            <w:tcW w:w="3000" w:type="dxa"/>
            <w:vAlign w:val="center"/>
          </w:tcPr>
          <w:p w14:paraId="12F52EEF" w14:textId="77777777" w:rsidR="00FA3403" w:rsidRPr="006D20DD" w:rsidRDefault="006D20DD">
            <w:pPr>
              <w:spacing w:before="20" w:after="20" w:line="240" w:lineRule="auto"/>
            </w:pPr>
            <w:r w:rsidRPr="006D20DD">
              <w:t>г.Мядель</w:t>
            </w:r>
          </w:p>
        </w:tc>
        <w:tc>
          <w:tcPr>
            <w:tcW w:w="3200" w:type="dxa"/>
            <w:vAlign w:val="center"/>
          </w:tcPr>
          <w:p w14:paraId="631633EE" w14:textId="77777777" w:rsidR="00FA3403" w:rsidRPr="006D20DD" w:rsidRDefault="006D20DD">
            <w:pPr>
              <w:spacing w:before="20" w:after="20" w:line="240" w:lineRule="auto"/>
              <w:rPr>
                <w:lang w:val="ru-RU"/>
              </w:rPr>
            </w:pPr>
            <w:r w:rsidRPr="006D20DD">
              <w:rPr>
                <w:lang w:val="ru-RU"/>
              </w:rPr>
              <w:t>Управление спорта Минского облисполкома, Мядельского райисполкома</w:t>
            </w:r>
          </w:p>
        </w:tc>
        <w:tc>
          <w:tcPr>
            <w:tcW w:w="2848" w:type="dxa"/>
            <w:vAlign w:val="center"/>
          </w:tcPr>
          <w:p w14:paraId="65D318A3" w14:textId="77777777" w:rsidR="00FA3403" w:rsidRPr="006D20DD" w:rsidRDefault="006D20DD">
            <w:pPr>
              <w:spacing w:before="20" w:after="20" w:line="240" w:lineRule="auto"/>
              <w:rPr>
                <w:lang w:val="ru-RU"/>
              </w:rPr>
            </w:pPr>
            <w:r w:rsidRPr="006D20DD">
              <w:rPr>
                <w:sz w:val="16"/>
                <w:lang w:val="ru-RU"/>
              </w:rPr>
              <w:t>Организация соревнований по бегу по мелководью озера Мястро.</w:t>
            </w:r>
          </w:p>
        </w:tc>
      </w:tr>
      <w:tr w:rsidR="006D20DD" w:rsidRPr="006D20DD" w14:paraId="09A9832E" w14:textId="77777777">
        <w:trPr>
          <w:jc w:val="center"/>
        </w:trPr>
        <w:tc>
          <w:tcPr>
            <w:tcW w:w="1500" w:type="dxa"/>
            <w:vAlign w:val="center"/>
          </w:tcPr>
          <w:p w14:paraId="3448E5DF" w14:textId="77777777" w:rsidR="00FA3403" w:rsidRPr="006D20DD" w:rsidRDefault="006D20DD">
            <w:pPr>
              <w:spacing w:before="20" w:after="20" w:line="240" w:lineRule="auto"/>
            </w:pPr>
            <w:r w:rsidRPr="006D20DD">
              <w:t>01.08.2026</w:t>
            </w:r>
          </w:p>
        </w:tc>
        <w:tc>
          <w:tcPr>
            <w:tcW w:w="3400" w:type="dxa"/>
            <w:vAlign w:val="center"/>
          </w:tcPr>
          <w:p w14:paraId="6BA76045" w14:textId="77777777" w:rsidR="00FA3403" w:rsidRPr="006D20DD" w:rsidRDefault="006D20DD">
            <w:pPr>
              <w:spacing w:before="20" w:after="20" w:line="240" w:lineRule="auto"/>
              <w:rPr>
                <w:lang w:val="ru-RU"/>
              </w:rPr>
            </w:pPr>
            <w:r w:rsidRPr="006D20DD">
              <w:rPr>
                <w:lang w:val="ru-RU"/>
              </w:rPr>
              <w:t>Легкоатлетические соревнования Трейл «Пять озер»</w:t>
            </w:r>
          </w:p>
        </w:tc>
        <w:tc>
          <w:tcPr>
            <w:tcW w:w="1450" w:type="dxa"/>
            <w:vAlign w:val="center"/>
          </w:tcPr>
          <w:p w14:paraId="0F25231E" w14:textId="77777777" w:rsidR="00FA3403" w:rsidRPr="006D20DD" w:rsidRDefault="006D20DD">
            <w:pPr>
              <w:spacing w:before="20" w:after="20" w:line="240" w:lineRule="auto"/>
            </w:pPr>
            <w:r w:rsidRPr="006D20DD">
              <w:t>Минская область</w:t>
            </w:r>
          </w:p>
        </w:tc>
        <w:tc>
          <w:tcPr>
            <w:tcW w:w="3000" w:type="dxa"/>
            <w:vAlign w:val="center"/>
          </w:tcPr>
          <w:p w14:paraId="1EC0E6AE" w14:textId="77777777" w:rsidR="00FA3403" w:rsidRPr="006D20DD" w:rsidRDefault="006D20DD">
            <w:pPr>
              <w:spacing w:before="20" w:after="20" w:line="240" w:lineRule="auto"/>
            </w:pPr>
            <w:r w:rsidRPr="006D20DD">
              <w:t>г.Мядель</w:t>
            </w:r>
          </w:p>
        </w:tc>
        <w:tc>
          <w:tcPr>
            <w:tcW w:w="3200" w:type="dxa"/>
            <w:vAlign w:val="center"/>
          </w:tcPr>
          <w:p w14:paraId="695E5E33" w14:textId="77777777" w:rsidR="00FA3403" w:rsidRPr="006D20DD" w:rsidRDefault="006D20DD">
            <w:pPr>
              <w:spacing w:before="20" w:after="20" w:line="240" w:lineRule="auto"/>
              <w:rPr>
                <w:lang w:val="ru-RU"/>
              </w:rPr>
            </w:pPr>
            <w:r w:rsidRPr="006D20DD">
              <w:rPr>
                <w:lang w:val="ru-RU"/>
              </w:rPr>
              <w:t>Управление спорта Минского облисполкома, Мядельского райисполкома</w:t>
            </w:r>
          </w:p>
        </w:tc>
        <w:tc>
          <w:tcPr>
            <w:tcW w:w="2848" w:type="dxa"/>
            <w:vAlign w:val="center"/>
          </w:tcPr>
          <w:p w14:paraId="6450C52F" w14:textId="5EB7110C" w:rsidR="00FA3403" w:rsidRPr="006D20DD" w:rsidRDefault="006D20DD">
            <w:pPr>
              <w:spacing w:before="20" w:after="20" w:line="240" w:lineRule="auto"/>
              <w:rPr>
                <w:lang w:val="ru-RU"/>
              </w:rPr>
            </w:pPr>
            <w:r w:rsidRPr="006D20DD">
              <w:rPr>
                <w:sz w:val="16"/>
                <w:lang w:val="ru-RU"/>
              </w:rPr>
              <w:t>Организация забега на расстояние 27,8 км в Нарочанском крае</w:t>
            </w:r>
            <w:r w:rsidR="00912E70" w:rsidRPr="006D20DD">
              <w:rPr>
                <w:sz w:val="16"/>
                <w:lang w:val="ru-RU"/>
              </w:rPr>
              <w:t>.</w:t>
            </w:r>
          </w:p>
        </w:tc>
      </w:tr>
      <w:tr w:rsidR="006D20DD" w:rsidRPr="006D20DD" w14:paraId="45109EFE" w14:textId="77777777">
        <w:trPr>
          <w:jc w:val="center"/>
        </w:trPr>
        <w:tc>
          <w:tcPr>
            <w:tcW w:w="1500" w:type="dxa"/>
            <w:vAlign w:val="center"/>
          </w:tcPr>
          <w:p w14:paraId="471A2CCA" w14:textId="77777777" w:rsidR="00FA3403" w:rsidRPr="006D20DD" w:rsidRDefault="006D20DD">
            <w:pPr>
              <w:spacing w:before="20" w:after="20" w:line="240" w:lineRule="auto"/>
            </w:pPr>
            <w:r w:rsidRPr="006D20DD">
              <w:t>01-02.08.2026</w:t>
            </w:r>
          </w:p>
        </w:tc>
        <w:tc>
          <w:tcPr>
            <w:tcW w:w="3400" w:type="dxa"/>
            <w:vAlign w:val="center"/>
          </w:tcPr>
          <w:p w14:paraId="52351A3F" w14:textId="77777777" w:rsidR="00FA3403" w:rsidRPr="006D20DD" w:rsidRDefault="006D20DD">
            <w:pPr>
              <w:spacing w:before="20" w:after="20" w:line="240" w:lineRule="auto"/>
              <w:rPr>
                <w:lang w:val="ru-RU"/>
              </w:rPr>
            </w:pPr>
            <w:r w:rsidRPr="006D20DD">
              <w:rPr>
                <w:lang w:val="ru-RU"/>
              </w:rPr>
              <w:t>Культурное мероприятие «ГРАНД кірмаш у палацы»</w:t>
            </w:r>
          </w:p>
        </w:tc>
        <w:tc>
          <w:tcPr>
            <w:tcW w:w="1450" w:type="dxa"/>
            <w:vAlign w:val="center"/>
          </w:tcPr>
          <w:p w14:paraId="5A3CCD0F" w14:textId="77777777" w:rsidR="00FA3403" w:rsidRPr="006D20DD" w:rsidRDefault="006D20DD">
            <w:pPr>
              <w:spacing w:before="20" w:after="20" w:line="240" w:lineRule="auto"/>
            </w:pPr>
            <w:r w:rsidRPr="006D20DD">
              <w:t>Минская область</w:t>
            </w:r>
          </w:p>
        </w:tc>
        <w:tc>
          <w:tcPr>
            <w:tcW w:w="3000" w:type="dxa"/>
            <w:vAlign w:val="center"/>
          </w:tcPr>
          <w:p w14:paraId="6993A10C" w14:textId="77777777" w:rsidR="00FA3403" w:rsidRPr="006D20DD" w:rsidRDefault="006D20DD">
            <w:pPr>
              <w:spacing w:before="20" w:after="20" w:line="240" w:lineRule="auto"/>
            </w:pPr>
            <w:r w:rsidRPr="006D20DD">
              <w:t>г. Несвиж, ул. Замковая</w:t>
            </w:r>
          </w:p>
        </w:tc>
        <w:tc>
          <w:tcPr>
            <w:tcW w:w="3200" w:type="dxa"/>
            <w:vAlign w:val="center"/>
          </w:tcPr>
          <w:p w14:paraId="50C43828" w14:textId="77777777" w:rsidR="00912E70" w:rsidRPr="006D20DD" w:rsidRDefault="006D20DD">
            <w:pPr>
              <w:spacing w:before="20" w:after="20" w:line="240" w:lineRule="auto"/>
              <w:rPr>
                <w:lang w:val="ru-RU"/>
              </w:rPr>
            </w:pPr>
            <w:r w:rsidRPr="006D20DD">
              <w:rPr>
                <w:lang w:val="ru-RU"/>
              </w:rPr>
              <w:t xml:space="preserve">ГУ «Национальный историко-культурный музей-заповедник «Несвиж», </w:t>
            </w:r>
            <w:r w:rsidRPr="006D20DD">
              <w:t>niasvizh</w:t>
            </w:r>
            <w:r w:rsidRPr="006D20DD">
              <w:rPr>
                <w:lang w:val="ru-RU"/>
              </w:rPr>
              <w:t>.</w:t>
            </w:r>
            <w:r w:rsidRPr="006D20DD">
              <w:t>by</w:t>
            </w:r>
            <w:r w:rsidRPr="006D20DD">
              <w:rPr>
                <w:lang w:val="ru-RU"/>
              </w:rPr>
              <w:t xml:space="preserve">, +375295518051, </w:t>
            </w:r>
          </w:p>
          <w:p w14:paraId="5F963913" w14:textId="3015D61F" w:rsidR="00FA3403" w:rsidRPr="006D20DD" w:rsidRDefault="006D20DD">
            <w:pPr>
              <w:spacing w:before="20" w:after="20" w:line="240" w:lineRule="auto"/>
              <w:rPr>
                <w:lang w:val="ru-RU"/>
              </w:rPr>
            </w:pPr>
            <w:r w:rsidRPr="006D20DD">
              <w:rPr>
                <w:lang w:val="ru-RU"/>
              </w:rPr>
              <w:t>+375291903149</w:t>
            </w:r>
          </w:p>
        </w:tc>
        <w:tc>
          <w:tcPr>
            <w:tcW w:w="2848" w:type="dxa"/>
            <w:vAlign w:val="center"/>
          </w:tcPr>
          <w:p w14:paraId="21188770" w14:textId="77777777" w:rsidR="00FA3403" w:rsidRPr="006D20DD" w:rsidRDefault="006D20DD">
            <w:pPr>
              <w:spacing w:before="20" w:after="20" w:line="240" w:lineRule="auto"/>
              <w:rPr>
                <w:lang w:val="ru-RU"/>
              </w:rPr>
            </w:pPr>
            <w:r w:rsidRPr="006D20DD">
              <w:rPr>
                <w:sz w:val="16"/>
                <w:lang w:val="ru-RU"/>
              </w:rPr>
              <w:t>Фестиваль посвящен жизни и традициям прошлых эпох, будут представлены работы и мастер-классы ремесленников.</w:t>
            </w:r>
          </w:p>
        </w:tc>
      </w:tr>
      <w:tr w:rsidR="006D20DD" w:rsidRPr="006D20DD" w14:paraId="2A7A0766" w14:textId="77777777">
        <w:trPr>
          <w:jc w:val="center"/>
        </w:trPr>
        <w:tc>
          <w:tcPr>
            <w:tcW w:w="1500" w:type="dxa"/>
            <w:vAlign w:val="center"/>
          </w:tcPr>
          <w:p w14:paraId="29B03ECE" w14:textId="77777777" w:rsidR="00FA3403" w:rsidRPr="006D20DD" w:rsidRDefault="006D20DD">
            <w:pPr>
              <w:spacing w:before="20" w:after="20" w:line="240" w:lineRule="auto"/>
            </w:pPr>
            <w:r w:rsidRPr="006D20DD">
              <w:t>02.08.2026</w:t>
            </w:r>
          </w:p>
        </w:tc>
        <w:tc>
          <w:tcPr>
            <w:tcW w:w="3400" w:type="dxa"/>
            <w:vAlign w:val="center"/>
          </w:tcPr>
          <w:p w14:paraId="4B436B81" w14:textId="77777777" w:rsidR="00912E70" w:rsidRPr="006D20DD" w:rsidRDefault="006D20DD">
            <w:pPr>
              <w:spacing w:before="20" w:after="20" w:line="240" w:lineRule="auto"/>
              <w:rPr>
                <w:lang w:val="ru-RU"/>
              </w:rPr>
            </w:pPr>
            <w:r w:rsidRPr="006D20DD">
              <w:t>IV</w:t>
            </w:r>
            <w:r w:rsidRPr="006D20DD">
              <w:rPr>
                <w:lang w:val="ru-RU"/>
              </w:rPr>
              <w:t xml:space="preserve"> Межрегиональный фестиваль традиционного декоративно-</w:t>
            </w:r>
            <w:r w:rsidRPr="006D20DD">
              <w:rPr>
                <w:lang w:val="ru-RU"/>
              </w:rPr>
              <w:lastRenderedPageBreak/>
              <w:t xml:space="preserve">прикладного искусства </w:t>
            </w:r>
          </w:p>
          <w:p w14:paraId="69663814" w14:textId="12AB28A8" w:rsidR="00FA3403" w:rsidRPr="006D20DD" w:rsidRDefault="006D20DD">
            <w:pPr>
              <w:spacing w:before="20" w:after="20" w:line="240" w:lineRule="auto"/>
              <w:rPr>
                <w:lang w:val="ru-RU"/>
              </w:rPr>
            </w:pPr>
            <w:r w:rsidRPr="006D20DD">
              <w:rPr>
                <w:lang w:val="ru-RU"/>
              </w:rPr>
              <w:t>«Кірмаш раместваў»</w:t>
            </w:r>
          </w:p>
        </w:tc>
        <w:tc>
          <w:tcPr>
            <w:tcW w:w="1450" w:type="dxa"/>
            <w:vAlign w:val="center"/>
          </w:tcPr>
          <w:p w14:paraId="11824FE7" w14:textId="77777777" w:rsidR="00FA3403" w:rsidRPr="006D20DD" w:rsidRDefault="006D20DD">
            <w:pPr>
              <w:spacing w:before="20" w:after="20" w:line="240" w:lineRule="auto"/>
            </w:pPr>
            <w:r w:rsidRPr="006D20DD">
              <w:lastRenderedPageBreak/>
              <w:t>Минская область</w:t>
            </w:r>
          </w:p>
        </w:tc>
        <w:tc>
          <w:tcPr>
            <w:tcW w:w="3000" w:type="dxa"/>
            <w:vAlign w:val="center"/>
          </w:tcPr>
          <w:p w14:paraId="4F401554" w14:textId="77777777" w:rsidR="00FA3403" w:rsidRPr="006D20DD" w:rsidRDefault="006D20DD">
            <w:pPr>
              <w:spacing w:before="20" w:after="20" w:line="240" w:lineRule="auto"/>
            </w:pPr>
            <w:r w:rsidRPr="006D20DD">
              <w:t>Клецкий район, аг. Морочь</w:t>
            </w:r>
          </w:p>
        </w:tc>
        <w:tc>
          <w:tcPr>
            <w:tcW w:w="3200" w:type="dxa"/>
            <w:vAlign w:val="center"/>
          </w:tcPr>
          <w:p w14:paraId="6FE82091" w14:textId="77777777" w:rsidR="00912E70" w:rsidRPr="006D20DD" w:rsidRDefault="006D20DD">
            <w:pPr>
              <w:spacing w:before="20" w:after="20" w:line="240" w:lineRule="auto"/>
              <w:rPr>
                <w:lang w:val="ru-RU"/>
              </w:rPr>
            </w:pPr>
            <w:r w:rsidRPr="006D20DD">
              <w:rPr>
                <w:lang w:val="ru-RU"/>
              </w:rPr>
              <w:t xml:space="preserve">Клецкий районный центр культуры 8(01793) 68-0-18 </w:t>
            </w:r>
          </w:p>
          <w:p w14:paraId="687F0B22" w14:textId="74800FB9" w:rsidR="00FA3403" w:rsidRPr="006D20DD" w:rsidRDefault="006D20DD">
            <w:pPr>
              <w:spacing w:before="20" w:after="20" w:line="240" w:lineRule="auto"/>
              <w:rPr>
                <w:lang w:val="ru-RU"/>
              </w:rPr>
            </w:pPr>
            <w:r w:rsidRPr="006D20DD">
              <w:lastRenderedPageBreak/>
              <w:t>https</w:t>
            </w:r>
            <w:r w:rsidRPr="006D20DD">
              <w:rPr>
                <w:lang w:val="ru-RU"/>
              </w:rPr>
              <w:t>://</w:t>
            </w:r>
            <w:r w:rsidRPr="006D20DD">
              <w:t>kleckrck</w:t>
            </w:r>
            <w:r w:rsidRPr="006D20DD">
              <w:rPr>
                <w:lang w:val="ru-RU"/>
              </w:rPr>
              <w:t>.</w:t>
            </w:r>
            <w:r w:rsidRPr="006D20DD">
              <w:t>by</w:t>
            </w:r>
            <w:r w:rsidRPr="006D20DD">
              <w:rPr>
                <w:lang w:val="ru-RU"/>
              </w:rPr>
              <w:t>/</w:t>
            </w:r>
          </w:p>
        </w:tc>
        <w:tc>
          <w:tcPr>
            <w:tcW w:w="2848" w:type="dxa"/>
            <w:vAlign w:val="center"/>
          </w:tcPr>
          <w:p w14:paraId="6CDB0C76" w14:textId="77777777" w:rsidR="00FA3403" w:rsidRPr="006D20DD" w:rsidRDefault="006D20DD">
            <w:pPr>
              <w:spacing w:before="20" w:after="20" w:line="240" w:lineRule="auto"/>
              <w:rPr>
                <w:lang w:val="ru-RU"/>
              </w:rPr>
            </w:pPr>
            <w:r w:rsidRPr="006D20DD">
              <w:rPr>
                <w:sz w:val="16"/>
                <w:lang w:val="ru-RU"/>
              </w:rPr>
              <w:lastRenderedPageBreak/>
              <w:t xml:space="preserve">Главной целью Регионального фестиваля-ярмарки «Кірмаш </w:t>
            </w:r>
            <w:r w:rsidRPr="006D20DD">
              <w:rPr>
                <w:sz w:val="16"/>
                <w:lang w:val="ru-RU"/>
              </w:rPr>
              <w:lastRenderedPageBreak/>
              <w:t>раместваў» в аг.Морочь, Клецкого района. является популяризация, сохранение народного творчества и традиций. Фестиваль всегда собирает гостей из разных регионов нашей страны. Программа будет очень насыщенной и разнообразной. На ярмарке можно будет не только приобрести оригинальные изделия, но и попробовать себя в традиционных ремеслах на мастер-классах. Интерактивные площадки и выступления творческих коллективов наполнят пространство живой музыкой. Изюминка фестиваля – выставка народного творчества на которой мастера из разных уголков области с удовольствием демонстрируют свои ремесла. Для самых маленьких участников будут работать яркие аттракционы. Региональный фестиваль-ярмарка «Кірмаш раместваў» пройдет на достойном уровне. Теплая, душевная атмосфера, оживленное общение и искреннее восхищение народными традициями объединят всех участников.</w:t>
            </w:r>
          </w:p>
        </w:tc>
      </w:tr>
      <w:tr w:rsidR="006D20DD" w:rsidRPr="006D20DD" w14:paraId="02870AF7" w14:textId="77777777">
        <w:trPr>
          <w:jc w:val="center"/>
        </w:trPr>
        <w:tc>
          <w:tcPr>
            <w:tcW w:w="1500" w:type="dxa"/>
            <w:vAlign w:val="center"/>
          </w:tcPr>
          <w:p w14:paraId="267AA9B3" w14:textId="77777777" w:rsidR="00FA3403" w:rsidRPr="006D20DD" w:rsidRDefault="006D20DD">
            <w:pPr>
              <w:spacing w:before="20" w:after="20" w:line="240" w:lineRule="auto"/>
            </w:pPr>
            <w:r w:rsidRPr="006D20DD">
              <w:lastRenderedPageBreak/>
              <w:t>08.08.2026</w:t>
            </w:r>
          </w:p>
        </w:tc>
        <w:tc>
          <w:tcPr>
            <w:tcW w:w="3400" w:type="dxa"/>
            <w:vAlign w:val="center"/>
          </w:tcPr>
          <w:p w14:paraId="4ACD031B" w14:textId="77777777" w:rsidR="00FA3403" w:rsidRPr="006D20DD" w:rsidRDefault="006D20DD">
            <w:pPr>
              <w:spacing w:before="20" w:after="20" w:line="240" w:lineRule="auto"/>
              <w:rPr>
                <w:lang w:val="ru-RU"/>
              </w:rPr>
            </w:pPr>
            <w:r w:rsidRPr="006D20DD">
              <w:rPr>
                <w:lang w:val="ru-RU"/>
              </w:rPr>
              <w:t>Региональный гастрономический фестиваль «Уха-фест»</w:t>
            </w:r>
          </w:p>
        </w:tc>
        <w:tc>
          <w:tcPr>
            <w:tcW w:w="1450" w:type="dxa"/>
            <w:vAlign w:val="center"/>
          </w:tcPr>
          <w:p w14:paraId="35FCFCCC" w14:textId="77777777" w:rsidR="00FA3403" w:rsidRPr="006D20DD" w:rsidRDefault="006D20DD">
            <w:pPr>
              <w:spacing w:before="20" w:after="20" w:line="240" w:lineRule="auto"/>
            </w:pPr>
            <w:r w:rsidRPr="006D20DD">
              <w:t>Минская область</w:t>
            </w:r>
          </w:p>
        </w:tc>
        <w:tc>
          <w:tcPr>
            <w:tcW w:w="3000" w:type="dxa"/>
            <w:vAlign w:val="center"/>
          </w:tcPr>
          <w:p w14:paraId="457AFDB8" w14:textId="77777777" w:rsidR="00FA3403" w:rsidRPr="006D20DD" w:rsidRDefault="006D20DD">
            <w:pPr>
              <w:spacing w:before="20" w:after="20" w:line="240" w:lineRule="auto"/>
            </w:pPr>
            <w:r w:rsidRPr="006D20DD">
              <w:t>г. Вилейка</w:t>
            </w:r>
          </w:p>
        </w:tc>
        <w:tc>
          <w:tcPr>
            <w:tcW w:w="3200" w:type="dxa"/>
            <w:vAlign w:val="center"/>
          </w:tcPr>
          <w:p w14:paraId="3BCD7589" w14:textId="77777777" w:rsidR="00912E70" w:rsidRPr="006D20DD" w:rsidRDefault="006D20DD">
            <w:pPr>
              <w:spacing w:before="20" w:after="20" w:line="240" w:lineRule="auto"/>
              <w:rPr>
                <w:lang w:val="ru-RU"/>
              </w:rPr>
            </w:pPr>
            <w:r w:rsidRPr="006D20DD">
              <w:rPr>
                <w:lang w:val="ru-RU"/>
              </w:rPr>
              <w:t xml:space="preserve">Вилейский районный исполнительный комитет. Организатором фестиваля является сектор культуры Вилейского райисполкома </w:t>
            </w:r>
          </w:p>
          <w:p w14:paraId="1A644CFE" w14:textId="37365E53" w:rsidR="00FA3403" w:rsidRPr="006D20DD" w:rsidRDefault="006D20DD">
            <w:pPr>
              <w:spacing w:before="20" w:after="20" w:line="240" w:lineRule="auto"/>
              <w:rPr>
                <w:lang w:val="ru-RU"/>
              </w:rPr>
            </w:pPr>
            <w:r w:rsidRPr="006D20DD">
              <w:rPr>
                <w:lang w:val="ru-RU"/>
              </w:rPr>
              <w:t>эл. почта:</w:t>
            </w:r>
            <w:r w:rsidRPr="006D20DD">
              <w:t>culture</w:t>
            </w:r>
            <w:r w:rsidRPr="006D20DD">
              <w:rPr>
                <w:lang w:val="ru-RU"/>
              </w:rPr>
              <w:t>@</w:t>
            </w:r>
            <w:r w:rsidRPr="006D20DD">
              <w:t>vileyka</w:t>
            </w:r>
            <w:r w:rsidRPr="006D20DD">
              <w:rPr>
                <w:lang w:val="ru-RU"/>
              </w:rPr>
              <w:t>.</w:t>
            </w:r>
            <w:r w:rsidRPr="006D20DD">
              <w:t>gov</w:t>
            </w:r>
            <w:r w:rsidRPr="006D20DD">
              <w:rPr>
                <w:lang w:val="ru-RU"/>
              </w:rPr>
              <w:t>.</w:t>
            </w:r>
            <w:r w:rsidRPr="006D20DD">
              <w:t>by</w:t>
            </w:r>
          </w:p>
        </w:tc>
        <w:tc>
          <w:tcPr>
            <w:tcW w:w="2848" w:type="dxa"/>
            <w:vAlign w:val="center"/>
          </w:tcPr>
          <w:p w14:paraId="14EA7B40" w14:textId="77777777" w:rsidR="00FA3403" w:rsidRPr="006D20DD" w:rsidRDefault="006D20DD">
            <w:pPr>
              <w:spacing w:before="20" w:after="20" w:line="240" w:lineRule="auto"/>
              <w:rPr>
                <w:lang w:val="ru-RU"/>
              </w:rPr>
            </w:pPr>
            <w:r w:rsidRPr="006D20DD">
              <w:rPr>
                <w:sz w:val="16"/>
                <w:lang w:val="ru-RU"/>
              </w:rPr>
              <w:t>Продвижение и развитие туристического и культурного потенциала Вилейского района и его инфраструктуры; повышение значимости реки Вилии и Вилейского водохранилища как главных природных ресурсов территории региона.</w:t>
            </w:r>
          </w:p>
        </w:tc>
      </w:tr>
      <w:tr w:rsidR="006D20DD" w:rsidRPr="006D20DD" w14:paraId="43570276" w14:textId="77777777">
        <w:trPr>
          <w:jc w:val="center"/>
        </w:trPr>
        <w:tc>
          <w:tcPr>
            <w:tcW w:w="1500" w:type="dxa"/>
            <w:vAlign w:val="center"/>
          </w:tcPr>
          <w:p w14:paraId="11BC4880" w14:textId="77777777" w:rsidR="00FA3403" w:rsidRPr="006D20DD" w:rsidRDefault="006D20DD">
            <w:pPr>
              <w:spacing w:before="20" w:after="20" w:line="240" w:lineRule="auto"/>
            </w:pPr>
            <w:r w:rsidRPr="006D20DD">
              <w:t>08.08.2026</w:t>
            </w:r>
          </w:p>
        </w:tc>
        <w:tc>
          <w:tcPr>
            <w:tcW w:w="3400" w:type="dxa"/>
            <w:vAlign w:val="center"/>
          </w:tcPr>
          <w:p w14:paraId="7F3614C4" w14:textId="77777777" w:rsidR="00FA3403" w:rsidRPr="006D20DD" w:rsidRDefault="006D20DD">
            <w:pPr>
              <w:spacing w:before="20" w:after="20" w:line="240" w:lineRule="auto"/>
            </w:pPr>
            <w:r w:rsidRPr="006D20DD">
              <w:t>Фестиваль «Задора»</w:t>
            </w:r>
          </w:p>
        </w:tc>
        <w:tc>
          <w:tcPr>
            <w:tcW w:w="1450" w:type="dxa"/>
            <w:vAlign w:val="center"/>
          </w:tcPr>
          <w:p w14:paraId="58C791DF" w14:textId="77777777" w:rsidR="00FA3403" w:rsidRPr="006D20DD" w:rsidRDefault="006D20DD">
            <w:pPr>
              <w:spacing w:before="20" w:after="20" w:line="240" w:lineRule="auto"/>
            </w:pPr>
            <w:r w:rsidRPr="006D20DD">
              <w:t>Минская область</w:t>
            </w:r>
          </w:p>
        </w:tc>
        <w:tc>
          <w:tcPr>
            <w:tcW w:w="3000" w:type="dxa"/>
            <w:vAlign w:val="center"/>
          </w:tcPr>
          <w:p w14:paraId="7B33FCC9" w14:textId="77777777" w:rsidR="00FA3403" w:rsidRPr="006D20DD" w:rsidRDefault="006D20DD">
            <w:pPr>
              <w:spacing w:before="20" w:after="20" w:line="240" w:lineRule="auto"/>
            </w:pPr>
            <w:r w:rsidRPr="006D20DD">
              <w:rPr>
                <w:lang w:val="ru-RU"/>
              </w:rPr>
              <w:t xml:space="preserve">Музейный комплекс «Дукорский маентак», аг. </w:t>
            </w:r>
            <w:r w:rsidRPr="006D20DD">
              <w:t>Дукора, ул. Школьная,15</w:t>
            </w:r>
          </w:p>
        </w:tc>
        <w:tc>
          <w:tcPr>
            <w:tcW w:w="3200" w:type="dxa"/>
            <w:vAlign w:val="center"/>
          </w:tcPr>
          <w:p w14:paraId="5AAC9D36" w14:textId="77777777" w:rsidR="00912E70" w:rsidRPr="006D20DD" w:rsidRDefault="006D20DD">
            <w:pPr>
              <w:spacing w:before="20" w:after="20" w:line="240" w:lineRule="auto"/>
            </w:pPr>
            <w:r w:rsidRPr="006D20DD">
              <w:t xml:space="preserve">Музейный комплекс </w:t>
            </w:r>
          </w:p>
          <w:p w14:paraId="1475B6FD" w14:textId="5422EB60" w:rsidR="00FA3403" w:rsidRPr="006D20DD" w:rsidRDefault="006D20DD">
            <w:pPr>
              <w:spacing w:before="20" w:after="20" w:line="240" w:lineRule="auto"/>
            </w:pPr>
            <w:r w:rsidRPr="006D20DD">
              <w:t>«Дукорский маентак»</w:t>
            </w:r>
          </w:p>
        </w:tc>
        <w:tc>
          <w:tcPr>
            <w:tcW w:w="2848" w:type="dxa"/>
            <w:vAlign w:val="center"/>
          </w:tcPr>
          <w:p w14:paraId="02F9C714" w14:textId="2B180A91" w:rsidR="00FA3403" w:rsidRPr="006D20DD" w:rsidRDefault="006D20DD">
            <w:pPr>
              <w:spacing w:before="20" w:after="20" w:line="240" w:lineRule="auto"/>
              <w:rPr>
                <w:lang w:val="ru-RU"/>
              </w:rPr>
            </w:pPr>
            <w:r w:rsidRPr="006D20DD">
              <w:rPr>
                <w:sz w:val="16"/>
                <w:lang w:val="ru-RU"/>
              </w:rPr>
              <w:t>Праздник по эпохе Раннего Средневековья (9-11 в.), включает в себя командные/индивидуальные соревнования, метательный турнир и общий пир</w:t>
            </w:r>
            <w:r w:rsidR="00912E70" w:rsidRPr="006D20DD">
              <w:rPr>
                <w:sz w:val="16"/>
                <w:lang w:val="ru-RU"/>
              </w:rPr>
              <w:t>.</w:t>
            </w:r>
          </w:p>
        </w:tc>
      </w:tr>
      <w:tr w:rsidR="006D20DD" w:rsidRPr="006D20DD" w14:paraId="340C1594" w14:textId="77777777">
        <w:trPr>
          <w:jc w:val="center"/>
        </w:trPr>
        <w:tc>
          <w:tcPr>
            <w:tcW w:w="1500" w:type="dxa"/>
            <w:vAlign w:val="center"/>
          </w:tcPr>
          <w:p w14:paraId="7C064B8C" w14:textId="77777777" w:rsidR="00FA3403" w:rsidRPr="006D20DD" w:rsidRDefault="006D20DD">
            <w:pPr>
              <w:spacing w:before="20" w:after="20" w:line="240" w:lineRule="auto"/>
            </w:pPr>
            <w:r w:rsidRPr="006D20DD">
              <w:t>08.08.2026</w:t>
            </w:r>
          </w:p>
        </w:tc>
        <w:tc>
          <w:tcPr>
            <w:tcW w:w="3400" w:type="dxa"/>
            <w:vAlign w:val="center"/>
          </w:tcPr>
          <w:p w14:paraId="188D332C" w14:textId="77777777" w:rsidR="00FA3403" w:rsidRPr="006D20DD" w:rsidRDefault="006D20DD">
            <w:pPr>
              <w:spacing w:before="20" w:after="20" w:line="240" w:lineRule="auto"/>
              <w:rPr>
                <w:lang w:val="ru-RU"/>
              </w:rPr>
            </w:pPr>
            <w:r w:rsidRPr="006D20DD">
              <w:t>V</w:t>
            </w:r>
            <w:r w:rsidRPr="006D20DD">
              <w:rPr>
                <w:lang w:val="ru-RU"/>
              </w:rPr>
              <w:t xml:space="preserve"> Открытый фестиваль гостеприимства «Гасціннасць па-радзівілаўску»</w:t>
            </w:r>
          </w:p>
        </w:tc>
        <w:tc>
          <w:tcPr>
            <w:tcW w:w="1450" w:type="dxa"/>
            <w:vAlign w:val="center"/>
          </w:tcPr>
          <w:p w14:paraId="7BF0D574" w14:textId="77777777" w:rsidR="00FA3403" w:rsidRPr="006D20DD" w:rsidRDefault="006D20DD">
            <w:pPr>
              <w:spacing w:before="20" w:after="20" w:line="240" w:lineRule="auto"/>
            </w:pPr>
            <w:r w:rsidRPr="006D20DD">
              <w:t>Минская область</w:t>
            </w:r>
          </w:p>
        </w:tc>
        <w:tc>
          <w:tcPr>
            <w:tcW w:w="3000" w:type="dxa"/>
            <w:vAlign w:val="center"/>
          </w:tcPr>
          <w:p w14:paraId="6139C55D" w14:textId="77777777" w:rsidR="00FA3403" w:rsidRPr="006D20DD" w:rsidRDefault="006D20DD">
            <w:pPr>
              <w:spacing w:before="20" w:after="20" w:line="240" w:lineRule="auto"/>
            </w:pPr>
            <w:r w:rsidRPr="006D20DD">
              <w:t>г. Несвиж</w:t>
            </w:r>
          </w:p>
        </w:tc>
        <w:tc>
          <w:tcPr>
            <w:tcW w:w="3200" w:type="dxa"/>
            <w:vAlign w:val="center"/>
          </w:tcPr>
          <w:p w14:paraId="22FE823B" w14:textId="77777777" w:rsidR="00912E70" w:rsidRPr="006D20DD" w:rsidRDefault="006D20DD">
            <w:pPr>
              <w:spacing w:before="20" w:after="20" w:line="240" w:lineRule="auto"/>
              <w:rPr>
                <w:lang w:val="ru-RU"/>
              </w:rPr>
            </w:pPr>
            <w:r w:rsidRPr="006D20DD">
              <w:rPr>
                <w:lang w:val="ru-RU"/>
              </w:rPr>
              <w:t xml:space="preserve">ГУК «Несвижский районный центр культуры» </w:t>
            </w:r>
          </w:p>
          <w:p w14:paraId="06E1BB8E" w14:textId="77777777" w:rsidR="00912E70" w:rsidRPr="006D20DD" w:rsidRDefault="006D20DD">
            <w:pPr>
              <w:spacing w:before="20" w:after="20" w:line="240" w:lineRule="auto"/>
              <w:rPr>
                <w:lang w:val="ru-RU"/>
              </w:rPr>
            </w:pPr>
            <w:r w:rsidRPr="006D20DD">
              <w:rPr>
                <w:lang w:val="ru-RU"/>
              </w:rPr>
              <w:t xml:space="preserve">+375177025798, </w:t>
            </w:r>
          </w:p>
          <w:p w14:paraId="0055754E" w14:textId="18D6E37C" w:rsidR="00FA3403" w:rsidRPr="006D20DD" w:rsidRDefault="006D20DD">
            <w:pPr>
              <w:spacing w:before="20" w:after="20" w:line="240" w:lineRule="auto"/>
              <w:rPr>
                <w:lang w:val="ru-RU"/>
              </w:rPr>
            </w:pPr>
            <w:r w:rsidRPr="006D20DD">
              <w:rPr>
                <w:lang w:val="ru-RU"/>
              </w:rPr>
              <w:t>+375177051943</w:t>
            </w:r>
          </w:p>
        </w:tc>
        <w:tc>
          <w:tcPr>
            <w:tcW w:w="2848" w:type="dxa"/>
            <w:vAlign w:val="center"/>
          </w:tcPr>
          <w:p w14:paraId="6981CFC1" w14:textId="77777777" w:rsidR="00FA3403" w:rsidRPr="006D20DD" w:rsidRDefault="006D20DD">
            <w:pPr>
              <w:spacing w:before="20" w:after="20" w:line="240" w:lineRule="auto"/>
            </w:pPr>
            <w:r w:rsidRPr="006D20DD">
              <w:rPr>
                <w:sz w:val="16"/>
                <w:lang w:val="ru-RU"/>
              </w:rPr>
              <w:t xml:space="preserve">Гостей приглашают в Английский парк, где можно будет поучаствовать в конкурсах, послушать выступления творческих коллективов.В фестивале примут участие сельскохозяйственные организации района. Они приглашают на интерактивные локации "Белорусское подворье", где будут оформлены фотозоны, зоны белорусских традиционных ремесел. </w:t>
            </w:r>
            <w:r w:rsidRPr="006D20DD">
              <w:rPr>
                <w:sz w:val="16"/>
              </w:rPr>
              <w:lastRenderedPageBreak/>
              <w:t>Предусмотрена презентация блюд белорусской национальной кухни и их продажа.</w:t>
            </w:r>
          </w:p>
        </w:tc>
      </w:tr>
      <w:tr w:rsidR="006D20DD" w:rsidRPr="006D20DD" w14:paraId="1DF97599" w14:textId="77777777">
        <w:trPr>
          <w:jc w:val="center"/>
        </w:trPr>
        <w:tc>
          <w:tcPr>
            <w:tcW w:w="1500" w:type="dxa"/>
            <w:vAlign w:val="center"/>
          </w:tcPr>
          <w:p w14:paraId="4EA4974C" w14:textId="77777777" w:rsidR="00FA3403" w:rsidRPr="006D20DD" w:rsidRDefault="006D20DD">
            <w:pPr>
              <w:spacing w:before="20" w:after="20" w:line="240" w:lineRule="auto"/>
            </w:pPr>
            <w:r w:rsidRPr="006D20DD">
              <w:lastRenderedPageBreak/>
              <w:t>08.08.2026</w:t>
            </w:r>
          </w:p>
        </w:tc>
        <w:tc>
          <w:tcPr>
            <w:tcW w:w="3400" w:type="dxa"/>
            <w:vAlign w:val="center"/>
          </w:tcPr>
          <w:p w14:paraId="1B4D11DB" w14:textId="77777777" w:rsidR="00FA3403" w:rsidRPr="006D20DD" w:rsidRDefault="006D20DD">
            <w:pPr>
              <w:spacing w:before="20" w:after="20" w:line="240" w:lineRule="auto"/>
              <w:rPr>
                <w:lang w:val="ru-RU"/>
              </w:rPr>
            </w:pPr>
            <w:r w:rsidRPr="006D20DD">
              <w:rPr>
                <w:lang w:val="ru-RU"/>
              </w:rPr>
              <w:t>Областной фестиваль исторических реконструкций «Нясвіжская фартэцыя»</w:t>
            </w:r>
          </w:p>
        </w:tc>
        <w:tc>
          <w:tcPr>
            <w:tcW w:w="1450" w:type="dxa"/>
            <w:vAlign w:val="center"/>
          </w:tcPr>
          <w:p w14:paraId="76B2D0D4" w14:textId="77777777" w:rsidR="00FA3403" w:rsidRPr="006D20DD" w:rsidRDefault="006D20DD">
            <w:pPr>
              <w:spacing w:before="20" w:after="20" w:line="240" w:lineRule="auto"/>
            </w:pPr>
            <w:r w:rsidRPr="006D20DD">
              <w:t>Минская область</w:t>
            </w:r>
          </w:p>
        </w:tc>
        <w:tc>
          <w:tcPr>
            <w:tcW w:w="3000" w:type="dxa"/>
            <w:vAlign w:val="center"/>
          </w:tcPr>
          <w:p w14:paraId="45023FCA" w14:textId="77777777" w:rsidR="00FA3403" w:rsidRPr="006D20DD" w:rsidRDefault="006D20DD">
            <w:pPr>
              <w:spacing w:before="20" w:after="20" w:line="240" w:lineRule="auto"/>
            </w:pPr>
            <w:r w:rsidRPr="006D20DD">
              <w:t>г. Несвиж</w:t>
            </w:r>
          </w:p>
        </w:tc>
        <w:tc>
          <w:tcPr>
            <w:tcW w:w="3200" w:type="dxa"/>
            <w:vAlign w:val="center"/>
          </w:tcPr>
          <w:p w14:paraId="15DFEEE2" w14:textId="77777777" w:rsidR="00912E70" w:rsidRPr="006D20DD" w:rsidRDefault="006D20DD">
            <w:pPr>
              <w:spacing w:before="20" w:after="20" w:line="240" w:lineRule="auto"/>
            </w:pPr>
            <w:r w:rsidRPr="006D20DD">
              <w:t xml:space="preserve">Главное управление культуры Миноблисполкома </w:t>
            </w:r>
          </w:p>
          <w:p w14:paraId="0255FC15" w14:textId="1CE4F035" w:rsidR="00FA3403" w:rsidRPr="006D20DD" w:rsidRDefault="006D20DD">
            <w:pPr>
              <w:spacing w:before="20" w:after="20" w:line="240" w:lineRule="auto"/>
            </w:pPr>
            <w:r w:rsidRPr="006D20DD">
              <w:t>+375175172892</w:t>
            </w:r>
          </w:p>
        </w:tc>
        <w:tc>
          <w:tcPr>
            <w:tcW w:w="2848" w:type="dxa"/>
            <w:vAlign w:val="center"/>
          </w:tcPr>
          <w:p w14:paraId="37B460FC" w14:textId="4ADC0E78" w:rsidR="00FA3403" w:rsidRPr="006D20DD" w:rsidRDefault="006D20DD">
            <w:pPr>
              <w:spacing w:before="20" w:after="20" w:line="240" w:lineRule="auto"/>
              <w:rPr>
                <w:lang w:val="ru-RU"/>
              </w:rPr>
            </w:pPr>
            <w:r w:rsidRPr="006D20DD">
              <w:rPr>
                <w:sz w:val="16"/>
                <w:lang w:val="ru-RU"/>
              </w:rPr>
              <w:t xml:space="preserve">Масштабный областной фестиваль военно-исторической реконструкции, который ежегодно проводится в Несвижском дворцово-парковом ансамбле. Он предлагает зрителям путешествие сквозь эпохи с погружением в атмосферу Средневековья, шляхетской культуры и баталий </w:t>
            </w:r>
            <w:r w:rsidRPr="006D20DD">
              <w:rPr>
                <w:sz w:val="16"/>
              </w:rPr>
              <w:t>XX</w:t>
            </w:r>
            <w:r w:rsidRPr="006D20DD">
              <w:rPr>
                <w:sz w:val="16"/>
                <w:lang w:val="ru-RU"/>
              </w:rPr>
              <w:t xml:space="preserve"> века</w:t>
            </w:r>
            <w:r w:rsidR="00912E70" w:rsidRPr="006D20DD">
              <w:rPr>
                <w:sz w:val="16"/>
                <w:lang w:val="ru-RU"/>
              </w:rPr>
              <w:t>.</w:t>
            </w:r>
          </w:p>
        </w:tc>
      </w:tr>
      <w:tr w:rsidR="006D20DD" w:rsidRPr="006D20DD" w14:paraId="751D32F1" w14:textId="77777777">
        <w:trPr>
          <w:jc w:val="center"/>
        </w:trPr>
        <w:tc>
          <w:tcPr>
            <w:tcW w:w="1500" w:type="dxa"/>
            <w:vAlign w:val="center"/>
          </w:tcPr>
          <w:p w14:paraId="06213518" w14:textId="77777777" w:rsidR="00FA3403" w:rsidRPr="006D20DD" w:rsidRDefault="006D20DD">
            <w:pPr>
              <w:spacing w:before="20" w:after="20" w:line="240" w:lineRule="auto"/>
            </w:pPr>
            <w:r w:rsidRPr="006D20DD">
              <w:t>08.2026</w:t>
            </w:r>
          </w:p>
        </w:tc>
        <w:tc>
          <w:tcPr>
            <w:tcW w:w="3400" w:type="dxa"/>
            <w:vAlign w:val="center"/>
          </w:tcPr>
          <w:p w14:paraId="42FE8A46" w14:textId="77777777" w:rsidR="00FA3403" w:rsidRPr="006D20DD" w:rsidRDefault="006D20DD">
            <w:pPr>
              <w:spacing w:before="20" w:after="20" w:line="240" w:lineRule="auto"/>
            </w:pPr>
            <w:r w:rsidRPr="006D20DD">
              <w:t>Межрегиональный фестиваль «Сваякi»</w:t>
            </w:r>
          </w:p>
        </w:tc>
        <w:tc>
          <w:tcPr>
            <w:tcW w:w="1450" w:type="dxa"/>
            <w:vAlign w:val="center"/>
          </w:tcPr>
          <w:p w14:paraId="3A0B6DE1" w14:textId="77777777" w:rsidR="00FA3403" w:rsidRPr="006D20DD" w:rsidRDefault="006D20DD">
            <w:pPr>
              <w:spacing w:before="20" w:after="20" w:line="240" w:lineRule="auto"/>
            </w:pPr>
            <w:r w:rsidRPr="006D20DD">
              <w:t>Минская область</w:t>
            </w:r>
          </w:p>
        </w:tc>
        <w:tc>
          <w:tcPr>
            <w:tcW w:w="3000" w:type="dxa"/>
            <w:vAlign w:val="center"/>
          </w:tcPr>
          <w:p w14:paraId="63833165" w14:textId="77777777" w:rsidR="00FA3403" w:rsidRPr="006D20DD" w:rsidRDefault="006D20DD">
            <w:pPr>
              <w:spacing w:before="20" w:after="20" w:line="240" w:lineRule="auto"/>
            </w:pPr>
            <w:r w:rsidRPr="006D20DD">
              <w:t>Червенский район, д.Шестиснопы</w:t>
            </w:r>
          </w:p>
        </w:tc>
        <w:tc>
          <w:tcPr>
            <w:tcW w:w="3200" w:type="dxa"/>
            <w:vAlign w:val="center"/>
          </w:tcPr>
          <w:p w14:paraId="3AE8D205" w14:textId="77777777" w:rsidR="00912E70" w:rsidRPr="006D20DD" w:rsidRDefault="006D20DD">
            <w:pPr>
              <w:spacing w:before="20" w:after="20" w:line="240" w:lineRule="auto"/>
            </w:pPr>
            <w:r w:rsidRPr="006D20DD">
              <w:rPr>
                <w:lang w:val="ru-RU"/>
              </w:rPr>
              <w:t xml:space="preserve">ГУК «Червенский районный центр культуры и досуга», г. Червень, ул. </w:t>
            </w:r>
            <w:r w:rsidRPr="006D20DD">
              <w:t xml:space="preserve">К.Маркса, 20., </w:t>
            </w:r>
          </w:p>
          <w:p w14:paraId="3B0AD5AB" w14:textId="7723FE89" w:rsidR="00FA3403" w:rsidRPr="006D20DD" w:rsidRDefault="006D20DD">
            <w:pPr>
              <w:spacing w:before="20" w:after="20" w:line="240" w:lineRule="auto"/>
            </w:pPr>
            <w:r w:rsidRPr="006D20DD">
              <w:t>8 (01714) 28913 cherven_rckid@cherven.gov.by</w:t>
            </w:r>
          </w:p>
        </w:tc>
        <w:tc>
          <w:tcPr>
            <w:tcW w:w="2848" w:type="dxa"/>
            <w:vAlign w:val="center"/>
          </w:tcPr>
          <w:p w14:paraId="29B3E321" w14:textId="77777777" w:rsidR="00FA3403" w:rsidRPr="006D20DD" w:rsidRDefault="006D20DD">
            <w:pPr>
              <w:spacing w:before="20" w:after="20" w:line="240" w:lineRule="auto"/>
              <w:rPr>
                <w:lang w:val="ru-RU"/>
              </w:rPr>
            </w:pPr>
            <w:r w:rsidRPr="006D20DD">
              <w:rPr>
                <w:sz w:val="16"/>
                <w:lang w:val="ru-RU"/>
              </w:rPr>
              <w:t>Межрегиональный фестиваль «Сваякі» традиционно из года в год собирает в Червенском районе коллективы художественного творчества, участники которых связаны между собой родственными отношениями. В рамках фестиваля проходит чемпионат по традиционным народным играм. Командам были предложены народные игры, такие как: «Плетень», «Коса до пояса», «Бульба», «Метание валенка», «Скалка под ногами», Эстафета «Яблочный Спас яблочко припас», игра «Орехи ребятам на потехи».</w:t>
            </w:r>
          </w:p>
        </w:tc>
      </w:tr>
      <w:tr w:rsidR="006D20DD" w:rsidRPr="006D20DD" w14:paraId="49683E48" w14:textId="77777777">
        <w:trPr>
          <w:jc w:val="center"/>
        </w:trPr>
        <w:tc>
          <w:tcPr>
            <w:tcW w:w="1500" w:type="dxa"/>
            <w:vAlign w:val="center"/>
          </w:tcPr>
          <w:p w14:paraId="7C382C1A" w14:textId="77777777" w:rsidR="00FA3403" w:rsidRPr="006D20DD" w:rsidRDefault="006D20DD">
            <w:pPr>
              <w:spacing w:before="20" w:after="20" w:line="240" w:lineRule="auto"/>
            </w:pPr>
            <w:r w:rsidRPr="006D20DD">
              <w:t>13.08.2026</w:t>
            </w:r>
          </w:p>
        </w:tc>
        <w:tc>
          <w:tcPr>
            <w:tcW w:w="3400" w:type="dxa"/>
            <w:vAlign w:val="center"/>
          </w:tcPr>
          <w:p w14:paraId="1200D8A9" w14:textId="77777777" w:rsidR="00FA3403" w:rsidRPr="006D20DD" w:rsidRDefault="006D20DD">
            <w:pPr>
              <w:spacing w:before="20" w:after="20" w:line="240" w:lineRule="auto"/>
              <w:rPr>
                <w:lang w:val="ru-RU"/>
              </w:rPr>
            </w:pPr>
            <w:r w:rsidRPr="006D20DD">
              <w:rPr>
                <w:lang w:val="ru-RU"/>
              </w:rPr>
              <w:t>Региональный народный праздник народного блюда «У Пласток на квасок»</w:t>
            </w:r>
          </w:p>
        </w:tc>
        <w:tc>
          <w:tcPr>
            <w:tcW w:w="1450" w:type="dxa"/>
            <w:vAlign w:val="center"/>
          </w:tcPr>
          <w:p w14:paraId="45847E92" w14:textId="77777777" w:rsidR="00FA3403" w:rsidRPr="006D20DD" w:rsidRDefault="006D20DD">
            <w:pPr>
              <w:spacing w:before="20" w:after="20" w:line="240" w:lineRule="auto"/>
            </w:pPr>
            <w:r w:rsidRPr="006D20DD">
              <w:t>Минская область</w:t>
            </w:r>
          </w:p>
        </w:tc>
        <w:tc>
          <w:tcPr>
            <w:tcW w:w="3000" w:type="dxa"/>
            <w:vAlign w:val="center"/>
          </w:tcPr>
          <w:p w14:paraId="06F88334" w14:textId="77777777" w:rsidR="00FA3403" w:rsidRPr="006D20DD" w:rsidRDefault="006D20DD">
            <w:pPr>
              <w:spacing w:before="20" w:after="20" w:line="240" w:lineRule="auto"/>
            </w:pPr>
            <w:r w:rsidRPr="006D20DD">
              <w:t>Любанский район, д. Пласток</w:t>
            </w:r>
          </w:p>
        </w:tc>
        <w:tc>
          <w:tcPr>
            <w:tcW w:w="3200" w:type="dxa"/>
            <w:vAlign w:val="center"/>
          </w:tcPr>
          <w:p w14:paraId="06CE2568" w14:textId="77777777" w:rsidR="00FA3403" w:rsidRPr="006D20DD" w:rsidRDefault="006D20DD">
            <w:pPr>
              <w:spacing w:before="20" w:after="20" w:line="240" w:lineRule="auto"/>
              <w:rPr>
                <w:lang w:val="ru-RU"/>
              </w:rPr>
            </w:pPr>
            <w:r w:rsidRPr="006D20DD">
              <w:rPr>
                <w:lang w:val="ru-RU"/>
              </w:rPr>
              <w:t xml:space="preserve">Сектор культуры Любанского районного исполнительного комитета г.Любань, ул.Первомайская, 24А 8(01794)50164 </w:t>
            </w:r>
            <w:r w:rsidRPr="006D20DD">
              <w:t>otd</w:t>
            </w:r>
            <w:r w:rsidRPr="006D20DD">
              <w:rPr>
                <w:lang w:val="ru-RU"/>
              </w:rPr>
              <w:t>_</w:t>
            </w:r>
            <w:r w:rsidRPr="006D20DD">
              <w:t>kultura</w:t>
            </w:r>
            <w:r w:rsidRPr="006D20DD">
              <w:rPr>
                <w:lang w:val="ru-RU"/>
              </w:rPr>
              <w:t>@</w:t>
            </w:r>
            <w:r w:rsidRPr="006D20DD">
              <w:t>lyuban</w:t>
            </w:r>
            <w:r w:rsidRPr="006D20DD">
              <w:rPr>
                <w:lang w:val="ru-RU"/>
              </w:rPr>
              <w:t>.</w:t>
            </w:r>
            <w:r w:rsidRPr="006D20DD">
              <w:t>gov</w:t>
            </w:r>
            <w:r w:rsidRPr="006D20DD">
              <w:rPr>
                <w:lang w:val="ru-RU"/>
              </w:rPr>
              <w:t>.</w:t>
            </w:r>
            <w:r w:rsidRPr="006D20DD">
              <w:t>by</w:t>
            </w:r>
          </w:p>
        </w:tc>
        <w:tc>
          <w:tcPr>
            <w:tcW w:w="2848" w:type="dxa"/>
            <w:vAlign w:val="center"/>
          </w:tcPr>
          <w:p w14:paraId="2D7DAD25" w14:textId="77777777" w:rsidR="00FA3403" w:rsidRPr="006D20DD" w:rsidRDefault="006D20DD">
            <w:pPr>
              <w:spacing w:before="20" w:after="20" w:line="240" w:lineRule="auto"/>
              <w:rPr>
                <w:lang w:val="ru-RU"/>
              </w:rPr>
            </w:pPr>
            <w:r w:rsidRPr="006D20DD">
              <w:rPr>
                <w:sz w:val="16"/>
                <w:lang w:val="ru-RU"/>
              </w:rPr>
              <w:t>В рамках праздника пройдет конкурс – дегустация квасов (супов на капустном рассоле). Неотъемлемая часть праздника – народные песни и танцы. На протяжении всего времени проведения мероприятия будет организована работа тематических интерактивных площадок.</w:t>
            </w:r>
          </w:p>
        </w:tc>
      </w:tr>
      <w:tr w:rsidR="006D20DD" w:rsidRPr="006D20DD" w14:paraId="24FBEB5B" w14:textId="77777777">
        <w:trPr>
          <w:jc w:val="center"/>
        </w:trPr>
        <w:tc>
          <w:tcPr>
            <w:tcW w:w="1500" w:type="dxa"/>
            <w:vAlign w:val="center"/>
          </w:tcPr>
          <w:p w14:paraId="3F2A21D4" w14:textId="77777777" w:rsidR="00FA3403" w:rsidRPr="006D20DD" w:rsidRDefault="006D20DD">
            <w:pPr>
              <w:spacing w:before="20" w:after="20" w:line="240" w:lineRule="auto"/>
            </w:pPr>
            <w:r w:rsidRPr="006D20DD">
              <w:t>15-16.08.2026</w:t>
            </w:r>
          </w:p>
        </w:tc>
        <w:tc>
          <w:tcPr>
            <w:tcW w:w="3400" w:type="dxa"/>
            <w:vAlign w:val="center"/>
          </w:tcPr>
          <w:p w14:paraId="4E609B68" w14:textId="77777777" w:rsidR="00FA3403" w:rsidRPr="006D20DD" w:rsidRDefault="006D20DD">
            <w:pPr>
              <w:spacing w:before="20" w:after="20" w:line="240" w:lineRule="auto"/>
              <w:rPr>
                <w:lang w:val="ru-RU"/>
              </w:rPr>
            </w:pPr>
            <w:r w:rsidRPr="006D20DD">
              <w:rPr>
                <w:lang w:val="ru-RU"/>
              </w:rPr>
              <w:t>Республиканские легкоатлетические соревнования «Оресса трейл»</w:t>
            </w:r>
          </w:p>
        </w:tc>
        <w:tc>
          <w:tcPr>
            <w:tcW w:w="1450" w:type="dxa"/>
            <w:vAlign w:val="center"/>
          </w:tcPr>
          <w:p w14:paraId="6B36B301" w14:textId="77777777" w:rsidR="00FA3403" w:rsidRPr="006D20DD" w:rsidRDefault="006D20DD">
            <w:pPr>
              <w:spacing w:before="20" w:after="20" w:line="240" w:lineRule="auto"/>
            </w:pPr>
            <w:r w:rsidRPr="006D20DD">
              <w:t>Минская область</w:t>
            </w:r>
          </w:p>
        </w:tc>
        <w:tc>
          <w:tcPr>
            <w:tcW w:w="3000" w:type="dxa"/>
            <w:vAlign w:val="center"/>
          </w:tcPr>
          <w:p w14:paraId="2C7E1F7B" w14:textId="77777777" w:rsidR="00FA3403" w:rsidRPr="006D20DD" w:rsidRDefault="006D20DD">
            <w:pPr>
              <w:spacing w:before="20" w:after="20" w:line="240" w:lineRule="auto"/>
            </w:pPr>
            <w:r w:rsidRPr="006D20DD">
              <w:t>г. Любань</w:t>
            </w:r>
          </w:p>
        </w:tc>
        <w:tc>
          <w:tcPr>
            <w:tcW w:w="3200" w:type="dxa"/>
            <w:vAlign w:val="center"/>
          </w:tcPr>
          <w:p w14:paraId="43535058" w14:textId="77777777" w:rsidR="00912E70" w:rsidRPr="006D20DD" w:rsidRDefault="006D20DD">
            <w:pPr>
              <w:spacing w:before="20" w:after="20" w:line="240" w:lineRule="auto"/>
              <w:rPr>
                <w:lang w:val="ru-RU"/>
              </w:rPr>
            </w:pPr>
            <w:r w:rsidRPr="006D20DD">
              <w:rPr>
                <w:lang w:val="ru-RU"/>
              </w:rPr>
              <w:t xml:space="preserve">Любанский районный исполнительный комитет г.Любань, ул.Первомайская, 24А </w:t>
            </w:r>
          </w:p>
          <w:p w14:paraId="7D8A7DBB" w14:textId="10CDD439" w:rsidR="00FA3403" w:rsidRPr="006D20DD" w:rsidRDefault="006D20DD">
            <w:pPr>
              <w:spacing w:before="20" w:after="20" w:line="240" w:lineRule="auto"/>
              <w:rPr>
                <w:lang w:val="ru-RU"/>
              </w:rPr>
            </w:pPr>
            <w:r w:rsidRPr="006D20DD">
              <w:rPr>
                <w:lang w:val="ru-RU"/>
              </w:rPr>
              <w:t>8 (01794) 64490</w:t>
            </w:r>
          </w:p>
        </w:tc>
        <w:tc>
          <w:tcPr>
            <w:tcW w:w="2848" w:type="dxa"/>
            <w:vAlign w:val="center"/>
          </w:tcPr>
          <w:p w14:paraId="45067D26" w14:textId="6E3E1E4D" w:rsidR="00FA3403" w:rsidRPr="006D20DD" w:rsidRDefault="006D20DD">
            <w:pPr>
              <w:spacing w:before="20" w:after="20" w:line="240" w:lineRule="auto"/>
              <w:rPr>
                <w:lang w:val="ru-RU"/>
              </w:rPr>
            </w:pPr>
            <w:r w:rsidRPr="006D20DD">
              <w:rPr>
                <w:sz w:val="16"/>
                <w:lang w:val="ru-RU"/>
              </w:rPr>
              <w:t>Легкоатлетические забеги: трасса 30 км по грунтовым и лесным дорогам,1-2 процента – асфальтовое покрытие. Трасса 6,8 км только по берегу реки Оресса с пересечением двух мостов и впервые в Беларуси «Болотный бег»</w:t>
            </w:r>
            <w:r w:rsidR="00912E70" w:rsidRPr="006D20DD">
              <w:rPr>
                <w:sz w:val="16"/>
                <w:lang w:val="ru-RU"/>
              </w:rPr>
              <w:t>.</w:t>
            </w:r>
          </w:p>
        </w:tc>
      </w:tr>
      <w:tr w:rsidR="006D20DD" w:rsidRPr="006D20DD" w14:paraId="0DA33ED9" w14:textId="77777777">
        <w:trPr>
          <w:jc w:val="center"/>
        </w:trPr>
        <w:tc>
          <w:tcPr>
            <w:tcW w:w="1500" w:type="dxa"/>
            <w:vAlign w:val="center"/>
          </w:tcPr>
          <w:p w14:paraId="6F80BFA6" w14:textId="77777777" w:rsidR="00FA3403" w:rsidRPr="006D20DD" w:rsidRDefault="006D20DD">
            <w:pPr>
              <w:spacing w:before="20" w:after="20" w:line="240" w:lineRule="auto"/>
            </w:pPr>
            <w:r w:rsidRPr="006D20DD">
              <w:t>19.08.2026</w:t>
            </w:r>
          </w:p>
        </w:tc>
        <w:tc>
          <w:tcPr>
            <w:tcW w:w="3400" w:type="dxa"/>
            <w:vAlign w:val="center"/>
          </w:tcPr>
          <w:p w14:paraId="394528FC" w14:textId="77777777" w:rsidR="00FA3403" w:rsidRPr="006D20DD" w:rsidRDefault="006D20DD">
            <w:pPr>
              <w:spacing w:before="20" w:after="20" w:line="240" w:lineRule="auto"/>
            </w:pPr>
            <w:r w:rsidRPr="006D20DD">
              <w:t>Фестиваль «Яблочный Спас»</w:t>
            </w:r>
          </w:p>
        </w:tc>
        <w:tc>
          <w:tcPr>
            <w:tcW w:w="1450" w:type="dxa"/>
            <w:vAlign w:val="center"/>
          </w:tcPr>
          <w:p w14:paraId="2D4211C2" w14:textId="77777777" w:rsidR="00FA3403" w:rsidRPr="006D20DD" w:rsidRDefault="006D20DD">
            <w:pPr>
              <w:spacing w:before="20" w:after="20" w:line="240" w:lineRule="auto"/>
            </w:pPr>
            <w:r w:rsidRPr="006D20DD">
              <w:t>Минская область</w:t>
            </w:r>
          </w:p>
        </w:tc>
        <w:tc>
          <w:tcPr>
            <w:tcW w:w="3000" w:type="dxa"/>
            <w:vAlign w:val="center"/>
          </w:tcPr>
          <w:p w14:paraId="5AAFFA85" w14:textId="77777777" w:rsidR="00FA3403" w:rsidRPr="006D20DD" w:rsidRDefault="006D20DD">
            <w:pPr>
              <w:spacing w:before="20" w:after="20" w:line="240" w:lineRule="auto"/>
            </w:pPr>
            <w:r w:rsidRPr="006D20DD">
              <w:t>г. Заславль</w:t>
            </w:r>
          </w:p>
        </w:tc>
        <w:tc>
          <w:tcPr>
            <w:tcW w:w="3200" w:type="dxa"/>
            <w:vAlign w:val="center"/>
          </w:tcPr>
          <w:p w14:paraId="629674FD" w14:textId="77777777" w:rsidR="00912E70" w:rsidRPr="006D20DD" w:rsidRDefault="006D20DD">
            <w:pPr>
              <w:spacing w:before="20" w:after="20" w:line="240" w:lineRule="auto"/>
              <w:rPr>
                <w:lang w:val="ru-RU"/>
              </w:rPr>
            </w:pPr>
            <w:r w:rsidRPr="006D20DD">
              <w:rPr>
                <w:lang w:val="ru-RU"/>
              </w:rPr>
              <w:t xml:space="preserve">Приход кафедрального собора Преображения Господня в г.Заславле </w:t>
            </w:r>
            <w:r w:rsidRPr="006D20DD">
              <w:t>Zaslavlhram</w:t>
            </w:r>
            <w:r w:rsidRPr="006D20DD">
              <w:rPr>
                <w:lang w:val="ru-RU"/>
              </w:rPr>
              <w:t>@</w:t>
            </w:r>
            <w:r w:rsidRPr="006D20DD">
              <w:t>gmail</w:t>
            </w:r>
            <w:r w:rsidRPr="006D20DD">
              <w:rPr>
                <w:lang w:val="ru-RU"/>
              </w:rPr>
              <w:t xml:space="preserve">. </w:t>
            </w:r>
            <w:r w:rsidRPr="006D20DD">
              <w:t>com</w:t>
            </w:r>
            <w:r w:rsidRPr="006D20DD">
              <w:rPr>
                <w:lang w:val="ru-RU"/>
              </w:rPr>
              <w:t xml:space="preserve"> </w:t>
            </w:r>
          </w:p>
          <w:p w14:paraId="2C2A9F41" w14:textId="601D641C" w:rsidR="00FA3403" w:rsidRPr="006D20DD" w:rsidRDefault="006D20DD">
            <w:pPr>
              <w:spacing w:before="20" w:after="20" w:line="240" w:lineRule="auto"/>
              <w:rPr>
                <w:lang w:val="ru-RU"/>
              </w:rPr>
            </w:pPr>
            <w:r w:rsidRPr="006D20DD">
              <w:rPr>
                <w:lang w:val="ru-RU"/>
              </w:rPr>
              <w:t>+375 (44)720 09 23</w:t>
            </w:r>
          </w:p>
        </w:tc>
        <w:tc>
          <w:tcPr>
            <w:tcW w:w="2848" w:type="dxa"/>
            <w:vAlign w:val="center"/>
          </w:tcPr>
          <w:p w14:paraId="7A2C3968" w14:textId="77777777" w:rsidR="00FA3403" w:rsidRPr="006D20DD" w:rsidRDefault="006D20DD">
            <w:pPr>
              <w:spacing w:before="20" w:after="20" w:line="240" w:lineRule="auto"/>
              <w:rPr>
                <w:lang w:val="ru-RU"/>
              </w:rPr>
            </w:pPr>
            <w:r w:rsidRPr="006D20DD">
              <w:rPr>
                <w:sz w:val="16"/>
                <w:lang w:val="ru-RU"/>
              </w:rPr>
              <w:t xml:space="preserve">Благотворительный пленэр художников «Заслаўскі Спас». Выставка традиционно проводится во время христианского праздника Преображения Господня и народного праздника Яблочного Спаса. В Кафедральном соборе Преображения Господня проходят торжественные богослужения, крестные ходы и обряд </w:t>
            </w:r>
            <w:r w:rsidRPr="006D20DD">
              <w:rPr>
                <w:sz w:val="16"/>
                <w:lang w:val="ru-RU"/>
              </w:rPr>
              <w:lastRenderedPageBreak/>
              <w:t>освящения даров природы (яблок, меда, винограда). Для жителей и гостей города организуются творческие мастер-классы, выступления музыкальных и фольклорных коллективов, ярмарки и литературно-игровые зоны.</w:t>
            </w:r>
          </w:p>
        </w:tc>
      </w:tr>
      <w:tr w:rsidR="006D20DD" w:rsidRPr="006D20DD" w14:paraId="31A26AB1" w14:textId="77777777">
        <w:trPr>
          <w:jc w:val="center"/>
        </w:trPr>
        <w:tc>
          <w:tcPr>
            <w:tcW w:w="1500" w:type="dxa"/>
            <w:vAlign w:val="center"/>
          </w:tcPr>
          <w:p w14:paraId="4AAECC3E" w14:textId="77777777" w:rsidR="00FA3403" w:rsidRPr="006D20DD" w:rsidRDefault="006D20DD">
            <w:pPr>
              <w:spacing w:before="20" w:after="20" w:line="240" w:lineRule="auto"/>
            </w:pPr>
            <w:r w:rsidRPr="006D20DD">
              <w:lastRenderedPageBreak/>
              <w:t>19.08.2026</w:t>
            </w:r>
          </w:p>
        </w:tc>
        <w:tc>
          <w:tcPr>
            <w:tcW w:w="3400" w:type="dxa"/>
            <w:vAlign w:val="center"/>
          </w:tcPr>
          <w:p w14:paraId="2EDE5651" w14:textId="77777777" w:rsidR="00FA3403" w:rsidRPr="006D20DD" w:rsidRDefault="006D20DD">
            <w:pPr>
              <w:spacing w:before="20" w:after="20" w:line="240" w:lineRule="auto"/>
            </w:pPr>
            <w:r w:rsidRPr="006D20DD">
              <w:t>Духовный фестиваль «Возрождение»</w:t>
            </w:r>
          </w:p>
        </w:tc>
        <w:tc>
          <w:tcPr>
            <w:tcW w:w="1450" w:type="dxa"/>
            <w:vAlign w:val="center"/>
          </w:tcPr>
          <w:p w14:paraId="22A23B91" w14:textId="77777777" w:rsidR="00FA3403" w:rsidRPr="006D20DD" w:rsidRDefault="006D20DD">
            <w:pPr>
              <w:spacing w:before="20" w:after="20" w:line="240" w:lineRule="auto"/>
            </w:pPr>
            <w:r w:rsidRPr="006D20DD">
              <w:t>Минская область</w:t>
            </w:r>
          </w:p>
        </w:tc>
        <w:tc>
          <w:tcPr>
            <w:tcW w:w="3000" w:type="dxa"/>
            <w:vAlign w:val="center"/>
          </w:tcPr>
          <w:p w14:paraId="44D3F0DC" w14:textId="77777777" w:rsidR="00FA3403" w:rsidRPr="006D20DD" w:rsidRDefault="006D20DD">
            <w:pPr>
              <w:spacing w:before="20" w:after="20" w:line="240" w:lineRule="auto"/>
            </w:pPr>
            <w:r w:rsidRPr="006D20DD">
              <w:t>г.Смолевичи</w:t>
            </w:r>
          </w:p>
        </w:tc>
        <w:tc>
          <w:tcPr>
            <w:tcW w:w="3200" w:type="dxa"/>
            <w:vAlign w:val="center"/>
          </w:tcPr>
          <w:p w14:paraId="1108F79E" w14:textId="77777777" w:rsidR="00912E70" w:rsidRPr="006D20DD" w:rsidRDefault="006D20DD">
            <w:pPr>
              <w:spacing w:before="20" w:after="20" w:line="240" w:lineRule="auto"/>
              <w:rPr>
                <w:lang w:val="ru-RU"/>
              </w:rPr>
            </w:pPr>
            <w:r w:rsidRPr="006D20DD">
              <w:rPr>
                <w:lang w:val="ru-RU"/>
              </w:rPr>
              <w:t xml:space="preserve">Борисовская епархия Белорусской Православной Церкви; Ляденский мужской монастырь Благовещения Пресвятой Богородицы; Сектор культуры Смолевичского райисполкома </w:t>
            </w:r>
          </w:p>
          <w:p w14:paraId="11CBF0D5" w14:textId="4113008D" w:rsidR="00FA3403" w:rsidRPr="006D20DD" w:rsidRDefault="006D20DD">
            <w:pPr>
              <w:spacing w:before="20" w:after="20" w:line="240" w:lineRule="auto"/>
              <w:rPr>
                <w:lang w:val="ru-RU"/>
              </w:rPr>
            </w:pPr>
            <w:r w:rsidRPr="006D20DD">
              <w:rPr>
                <w:lang w:val="ru-RU"/>
              </w:rPr>
              <w:t xml:space="preserve">+375 (1776) 25 758 </w:t>
            </w:r>
            <w:r w:rsidRPr="006D20DD">
              <w:t>cultura</w:t>
            </w:r>
            <w:r w:rsidRPr="006D20DD">
              <w:rPr>
                <w:lang w:val="ru-RU"/>
              </w:rPr>
              <w:t>@</w:t>
            </w:r>
            <w:r w:rsidRPr="006D20DD">
              <w:t>smolevichi</w:t>
            </w:r>
            <w:r w:rsidRPr="006D20DD">
              <w:rPr>
                <w:lang w:val="ru-RU"/>
              </w:rPr>
              <w:t>.</w:t>
            </w:r>
            <w:r w:rsidRPr="006D20DD">
              <w:t>gov</w:t>
            </w:r>
            <w:r w:rsidRPr="006D20DD">
              <w:rPr>
                <w:lang w:val="ru-RU"/>
              </w:rPr>
              <w:t>.</w:t>
            </w:r>
            <w:r w:rsidRPr="006D20DD">
              <w:t>by</w:t>
            </w:r>
          </w:p>
        </w:tc>
        <w:tc>
          <w:tcPr>
            <w:tcW w:w="2848" w:type="dxa"/>
            <w:vAlign w:val="center"/>
          </w:tcPr>
          <w:p w14:paraId="57E2C4BD" w14:textId="77777777" w:rsidR="00FA3403" w:rsidRPr="006D20DD" w:rsidRDefault="006D20DD">
            <w:pPr>
              <w:spacing w:before="20" w:after="20" w:line="240" w:lineRule="auto"/>
              <w:rPr>
                <w:lang w:val="ru-RU"/>
              </w:rPr>
            </w:pPr>
            <w:r w:rsidRPr="006D20DD">
              <w:rPr>
                <w:sz w:val="16"/>
                <w:lang w:val="ru-RU"/>
              </w:rPr>
              <w:t>Событие, направленное на восстановление и сохранение исторической памяти, традиционной культуры и православных ценностей. Сочетает в себе церковные службы (молебны), концерты духовной музыки, выставки-ярмарки ремесел.</w:t>
            </w:r>
          </w:p>
        </w:tc>
      </w:tr>
      <w:tr w:rsidR="006D20DD" w:rsidRPr="006D20DD" w14:paraId="16A3DF57" w14:textId="77777777">
        <w:trPr>
          <w:jc w:val="center"/>
        </w:trPr>
        <w:tc>
          <w:tcPr>
            <w:tcW w:w="1500" w:type="dxa"/>
            <w:vAlign w:val="center"/>
          </w:tcPr>
          <w:p w14:paraId="3EE3CE95" w14:textId="77777777" w:rsidR="00FA3403" w:rsidRPr="006D20DD" w:rsidRDefault="006D20DD">
            <w:pPr>
              <w:spacing w:before="20" w:after="20" w:line="240" w:lineRule="auto"/>
            </w:pPr>
            <w:r w:rsidRPr="006D20DD">
              <w:t>22.08.2026</w:t>
            </w:r>
          </w:p>
        </w:tc>
        <w:tc>
          <w:tcPr>
            <w:tcW w:w="3400" w:type="dxa"/>
            <w:vAlign w:val="center"/>
          </w:tcPr>
          <w:p w14:paraId="44791281" w14:textId="77777777" w:rsidR="00FA3403" w:rsidRPr="006D20DD" w:rsidRDefault="006D20DD">
            <w:pPr>
              <w:spacing w:before="20" w:after="20" w:line="240" w:lineRule="auto"/>
              <w:rPr>
                <w:lang w:val="ru-RU"/>
              </w:rPr>
            </w:pPr>
            <w:r w:rsidRPr="006D20DD">
              <w:rPr>
                <w:lang w:val="ru-RU"/>
              </w:rPr>
              <w:t>Фестиваль меда и сыра «Гармония вкуса и аромата»</w:t>
            </w:r>
          </w:p>
        </w:tc>
        <w:tc>
          <w:tcPr>
            <w:tcW w:w="1450" w:type="dxa"/>
            <w:vAlign w:val="center"/>
          </w:tcPr>
          <w:p w14:paraId="73C7B9AC" w14:textId="77777777" w:rsidR="00FA3403" w:rsidRPr="006D20DD" w:rsidRDefault="006D20DD">
            <w:pPr>
              <w:spacing w:before="20" w:after="20" w:line="240" w:lineRule="auto"/>
            </w:pPr>
            <w:r w:rsidRPr="006D20DD">
              <w:t>Минская область</w:t>
            </w:r>
          </w:p>
        </w:tc>
        <w:tc>
          <w:tcPr>
            <w:tcW w:w="3000" w:type="dxa"/>
            <w:vAlign w:val="center"/>
          </w:tcPr>
          <w:p w14:paraId="502B0161" w14:textId="77777777" w:rsidR="00FA3403" w:rsidRPr="006D20DD" w:rsidRDefault="006D20DD">
            <w:pPr>
              <w:spacing w:before="20" w:after="20" w:line="240" w:lineRule="auto"/>
            </w:pPr>
            <w:r w:rsidRPr="006D20DD">
              <w:t>г. Мядель</w:t>
            </w:r>
          </w:p>
        </w:tc>
        <w:tc>
          <w:tcPr>
            <w:tcW w:w="3200" w:type="dxa"/>
            <w:vAlign w:val="center"/>
          </w:tcPr>
          <w:p w14:paraId="1CE0D6DC" w14:textId="77777777" w:rsidR="00FA3403" w:rsidRPr="006D20DD" w:rsidRDefault="006D20DD">
            <w:pPr>
              <w:spacing w:before="20" w:after="20" w:line="240" w:lineRule="auto"/>
              <w:rPr>
                <w:lang w:val="ru-RU"/>
              </w:rPr>
            </w:pPr>
            <w:r w:rsidRPr="006D20DD">
              <w:rPr>
                <w:lang w:val="ru-RU"/>
              </w:rPr>
              <w:t>Сектор культуры Мядельского районного исполнительного комитета</w:t>
            </w:r>
          </w:p>
        </w:tc>
        <w:tc>
          <w:tcPr>
            <w:tcW w:w="2848" w:type="dxa"/>
            <w:vAlign w:val="center"/>
          </w:tcPr>
          <w:p w14:paraId="789F699F" w14:textId="27857578" w:rsidR="00FA3403" w:rsidRPr="006D20DD" w:rsidRDefault="006D20DD">
            <w:pPr>
              <w:spacing w:before="20" w:after="20" w:line="240" w:lineRule="auto"/>
              <w:rPr>
                <w:lang w:val="ru-RU"/>
              </w:rPr>
            </w:pPr>
            <w:r w:rsidRPr="006D20DD">
              <w:rPr>
                <w:sz w:val="16"/>
                <w:lang w:val="ru-RU"/>
              </w:rPr>
              <w:t>Дегустация, выставки продажи и сырной продукции, концерт «Многоголосие сердец» народного вокально-эстрадного ансамбля «Белые зори»</w:t>
            </w:r>
            <w:r w:rsidR="00912E70" w:rsidRPr="006D20DD">
              <w:rPr>
                <w:sz w:val="16"/>
                <w:lang w:val="ru-RU"/>
              </w:rPr>
              <w:t>.</w:t>
            </w:r>
          </w:p>
        </w:tc>
      </w:tr>
      <w:tr w:rsidR="006D20DD" w:rsidRPr="006D20DD" w14:paraId="1127EDCA" w14:textId="77777777">
        <w:trPr>
          <w:jc w:val="center"/>
        </w:trPr>
        <w:tc>
          <w:tcPr>
            <w:tcW w:w="1500" w:type="dxa"/>
            <w:vAlign w:val="center"/>
          </w:tcPr>
          <w:p w14:paraId="27BBD9B5" w14:textId="77777777" w:rsidR="00FA3403" w:rsidRPr="006D20DD" w:rsidRDefault="006D20DD">
            <w:pPr>
              <w:spacing w:before="20" w:after="20" w:line="240" w:lineRule="auto"/>
            </w:pPr>
            <w:r w:rsidRPr="006D20DD">
              <w:t>22.08.2026</w:t>
            </w:r>
          </w:p>
        </w:tc>
        <w:tc>
          <w:tcPr>
            <w:tcW w:w="3400" w:type="dxa"/>
            <w:vAlign w:val="center"/>
          </w:tcPr>
          <w:p w14:paraId="6C9BCB12" w14:textId="77777777" w:rsidR="00FA3403" w:rsidRPr="006D20DD" w:rsidRDefault="006D20DD">
            <w:pPr>
              <w:spacing w:before="20" w:after="20" w:line="240" w:lineRule="auto"/>
            </w:pPr>
            <w:r w:rsidRPr="006D20DD">
              <w:rPr>
                <w:lang w:val="ru-RU"/>
              </w:rPr>
              <w:t xml:space="preserve">1020 лет со дня основания Копыля. </w:t>
            </w:r>
            <w:r w:rsidRPr="006D20DD">
              <w:t>День города</w:t>
            </w:r>
          </w:p>
        </w:tc>
        <w:tc>
          <w:tcPr>
            <w:tcW w:w="1450" w:type="dxa"/>
            <w:vAlign w:val="center"/>
          </w:tcPr>
          <w:p w14:paraId="2FCA54F8" w14:textId="77777777" w:rsidR="00FA3403" w:rsidRPr="006D20DD" w:rsidRDefault="006D20DD">
            <w:pPr>
              <w:spacing w:before="20" w:after="20" w:line="240" w:lineRule="auto"/>
            </w:pPr>
            <w:r w:rsidRPr="006D20DD">
              <w:t>Минская область</w:t>
            </w:r>
          </w:p>
        </w:tc>
        <w:tc>
          <w:tcPr>
            <w:tcW w:w="3000" w:type="dxa"/>
            <w:vAlign w:val="center"/>
          </w:tcPr>
          <w:p w14:paraId="002A8970" w14:textId="77777777" w:rsidR="00FA3403" w:rsidRPr="006D20DD" w:rsidRDefault="006D20DD">
            <w:pPr>
              <w:spacing w:before="20" w:after="20" w:line="240" w:lineRule="auto"/>
            </w:pPr>
            <w:r w:rsidRPr="006D20DD">
              <w:t>г. Копыль</w:t>
            </w:r>
          </w:p>
        </w:tc>
        <w:tc>
          <w:tcPr>
            <w:tcW w:w="3200" w:type="dxa"/>
            <w:vAlign w:val="center"/>
          </w:tcPr>
          <w:p w14:paraId="7AE72AE8" w14:textId="45F83996" w:rsidR="00FA3403" w:rsidRPr="006D20DD" w:rsidRDefault="006D20DD">
            <w:pPr>
              <w:spacing w:before="20" w:after="20" w:line="240" w:lineRule="auto"/>
              <w:rPr>
                <w:lang w:val="ru-RU"/>
              </w:rPr>
            </w:pPr>
            <w:r w:rsidRPr="006D20DD">
              <w:rPr>
                <w:lang w:val="ru-RU"/>
              </w:rPr>
              <w:t xml:space="preserve">Копыльский районный исполнительный комитет (80171955298, Сектор культуры </w:t>
            </w:r>
            <w:r w:rsidRPr="006D20DD">
              <w:t>kultura</w:t>
            </w:r>
            <w:r w:rsidRPr="006D20DD">
              <w:rPr>
                <w:lang w:val="ru-RU"/>
              </w:rPr>
              <w:t>@</w:t>
            </w:r>
            <w:r w:rsidRPr="006D20DD">
              <w:t>kopyl</w:t>
            </w:r>
            <w:r w:rsidRPr="006D20DD">
              <w:rPr>
                <w:lang w:val="ru-RU"/>
              </w:rPr>
              <w:t>.</w:t>
            </w:r>
            <w:r w:rsidRPr="006D20DD">
              <w:t>gov</w:t>
            </w:r>
            <w:r w:rsidRPr="006D20DD">
              <w:rPr>
                <w:lang w:val="ru-RU"/>
              </w:rPr>
              <w:t>.</w:t>
            </w:r>
            <w:r w:rsidRPr="006D20DD">
              <w:t>by</w:t>
            </w:r>
            <w:r w:rsidR="00912E70" w:rsidRPr="006D20DD">
              <w:rPr>
                <w:lang w:val="ru-RU"/>
              </w:rPr>
              <w:t>)</w:t>
            </w:r>
          </w:p>
        </w:tc>
        <w:tc>
          <w:tcPr>
            <w:tcW w:w="2848" w:type="dxa"/>
            <w:vAlign w:val="center"/>
          </w:tcPr>
          <w:p w14:paraId="11660058" w14:textId="5EC603C9" w:rsidR="00FA3403" w:rsidRPr="006D20DD" w:rsidRDefault="006D20DD">
            <w:pPr>
              <w:spacing w:before="20" w:after="20" w:line="240" w:lineRule="auto"/>
              <w:rPr>
                <w:lang w:val="ru-RU"/>
              </w:rPr>
            </w:pPr>
            <w:r w:rsidRPr="006D20DD">
              <w:rPr>
                <w:sz w:val="16"/>
                <w:lang w:val="ru-RU"/>
              </w:rPr>
              <w:t>Поздравление с праздником города руководством района и приглашенными гостями, праздничные поздравления от артистов, выступление музыкальных коллективов, танцевальные программы, выставки рисунков, мастер-классы, игры, интерактивные площадки, аттракционы</w:t>
            </w:r>
            <w:r w:rsidR="00912E70" w:rsidRPr="006D20DD">
              <w:rPr>
                <w:sz w:val="16"/>
                <w:lang w:val="ru-RU"/>
              </w:rPr>
              <w:t>.</w:t>
            </w:r>
          </w:p>
        </w:tc>
      </w:tr>
      <w:tr w:rsidR="006D20DD" w:rsidRPr="006D20DD" w14:paraId="711FA509" w14:textId="77777777">
        <w:trPr>
          <w:jc w:val="center"/>
        </w:trPr>
        <w:tc>
          <w:tcPr>
            <w:tcW w:w="1500" w:type="dxa"/>
            <w:vAlign w:val="center"/>
          </w:tcPr>
          <w:p w14:paraId="43DA0C3D" w14:textId="77777777" w:rsidR="00FA3403" w:rsidRPr="006D20DD" w:rsidRDefault="006D20DD">
            <w:pPr>
              <w:spacing w:before="20" w:after="20" w:line="240" w:lineRule="auto"/>
            </w:pPr>
            <w:r w:rsidRPr="006D20DD">
              <w:t>29-30.08.2026</w:t>
            </w:r>
          </w:p>
        </w:tc>
        <w:tc>
          <w:tcPr>
            <w:tcW w:w="3400" w:type="dxa"/>
            <w:vAlign w:val="center"/>
          </w:tcPr>
          <w:p w14:paraId="1F14604C" w14:textId="77777777" w:rsidR="00FA3403" w:rsidRPr="006D20DD" w:rsidRDefault="006D20DD">
            <w:pPr>
              <w:spacing w:before="20" w:after="20" w:line="240" w:lineRule="auto"/>
              <w:rPr>
                <w:lang w:val="ru-RU"/>
              </w:rPr>
            </w:pPr>
            <w:r w:rsidRPr="006D20DD">
              <w:rPr>
                <w:lang w:val="ru-RU"/>
              </w:rPr>
              <w:t>Республиканские легкоатлетические соревнования «Шахтер трейл»</w:t>
            </w:r>
          </w:p>
        </w:tc>
        <w:tc>
          <w:tcPr>
            <w:tcW w:w="1450" w:type="dxa"/>
            <w:vAlign w:val="center"/>
          </w:tcPr>
          <w:p w14:paraId="6BBEF8CE" w14:textId="77777777" w:rsidR="00FA3403" w:rsidRPr="006D20DD" w:rsidRDefault="006D20DD">
            <w:pPr>
              <w:spacing w:before="20" w:after="20" w:line="240" w:lineRule="auto"/>
            </w:pPr>
            <w:r w:rsidRPr="006D20DD">
              <w:t>Минская область</w:t>
            </w:r>
          </w:p>
        </w:tc>
        <w:tc>
          <w:tcPr>
            <w:tcW w:w="3000" w:type="dxa"/>
            <w:vAlign w:val="center"/>
          </w:tcPr>
          <w:p w14:paraId="185BF5B1" w14:textId="77777777" w:rsidR="00FA3403" w:rsidRPr="006D20DD" w:rsidRDefault="006D20DD">
            <w:pPr>
              <w:spacing w:before="20" w:after="20" w:line="240" w:lineRule="auto"/>
            </w:pPr>
            <w:r w:rsidRPr="006D20DD">
              <w:t>г. Солигорск</w:t>
            </w:r>
          </w:p>
        </w:tc>
        <w:tc>
          <w:tcPr>
            <w:tcW w:w="3200" w:type="dxa"/>
            <w:vAlign w:val="center"/>
          </w:tcPr>
          <w:p w14:paraId="1AED4EB6" w14:textId="77777777" w:rsidR="00FA3403" w:rsidRPr="006D20DD" w:rsidRDefault="006D20DD">
            <w:pPr>
              <w:spacing w:before="20" w:after="20" w:line="240" w:lineRule="auto"/>
              <w:rPr>
                <w:lang w:val="ru-RU"/>
              </w:rPr>
            </w:pPr>
            <w:r w:rsidRPr="006D20DD">
              <w:rPr>
                <w:lang w:val="ru-RU"/>
              </w:rPr>
              <w:t xml:space="preserve">БФЛА, Сектор спорта Солигорского райисполкома </w:t>
            </w:r>
            <w:r w:rsidRPr="006D20DD">
              <w:t>https</w:t>
            </w:r>
            <w:r w:rsidRPr="006D20DD">
              <w:rPr>
                <w:lang w:val="ru-RU"/>
              </w:rPr>
              <w:t>://42195.</w:t>
            </w:r>
            <w:r w:rsidRPr="006D20DD">
              <w:t>by</w:t>
            </w:r>
            <w:r w:rsidRPr="006D20DD">
              <w:rPr>
                <w:lang w:val="ru-RU"/>
              </w:rPr>
              <w:t>/</w:t>
            </w:r>
            <w:r w:rsidRPr="006D20DD">
              <w:t>events</w:t>
            </w:r>
            <w:r w:rsidRPr="006D20DD">
              <w:rPr>
                <w:lang w:val="ru-RU"/>
              </w:rPr>
              <w:t>/</w:t>
            </w:r>
          </w:p>
        </w:tc>
        <w:tc>
          <w:tcPr>
            <w:tcW w:w="2848" w:type="dxa"/>
            <w:vAlign w:val="center"/>
          </w:tcPr>
          <w:p w14:paraId="1CF15391" w14:textId="77777777" w:rsidR="00FA3403" w:rsidRPr="006D20DD" w:rsidRDefault="006D20DD">
            <w:pPr>
              <w:spacing w:before="20" w:after="20" w:line="240" w:lineRule="auto"/>
              <w:rPr>
                <w:lang w:val="ru-RU"/>
              </w:rPr>
            </w:pPr>
            <w:r w:rsidRPr="006D20DD">
              <w:rPr>
                <w:sz w:val="16"/>
                <w:lang w:val="ru-RU"/>
              </w:rPr>
              <w:t>Республиканский легкоатлетический забег «Шахтер трейл» стал традиционным событием в Солигорске. Спортивный праздник по сложившейся традиции проводится в честь профессионального праздника шахтеров, который отмечается в последнее воскресенье августа. На «Шахтер трейл» приезжают спортсмены из разных уголков Беларуси и ближнего зарубежья. Особенность длинных дистанций забега в том, что спортсмены бегут по улицам города, окрестностям Солигорска, вдоль знаменитых солигорских терриконов, берегу водохранилища.</w:t>
            </w:r>
          </w:p>
        </w:tc>
      </w:tr>
      <w:tr w:rsidR="006D20DD" w:rsidRPr="006D20DD" w14:paraId="6CD62C1D" w14:textId="77777777">
        <w:trPr>
          <w:jc w:val="center"/>
        </w:trPr>
        <w:tc>
          <w:tcPr>
            <w:tcW w:w="1500" w:type="dxa"/>
            <w:vAlign w:val="center"/>
          </w:tcPr>
          <w:p w14:paraId="660B2F6C" w14:textId="77777777" w:rsidR="00FA3403" w:rsidRPr="006D20DD" w:rsidRDefault="006D20DD">
            <w:pPr>
              <w:spacing w:before="20" w:after="20" w:line="240" w:lineRule="auto"/>
            </w:pPr>
            <w:r w:rsidRPr="006D20DD">
              <w:t>31.07–01.08.2026</w:t>
            </w:r>
          </w:p>
        </w:tc>
        <w:tc>
          <w:tcPr>
            <w:tcW w:w="3400" w:type="dxa"/>
            <w:vAlign w:val="center"/>
          </w:tcPr>
          <w:p w14:paraId="56272477" w14:textId="77777777" w:rsidR="00FA3403" w:rsidRPr="006D20DD" w:rsidRDefault="006D20DD">
            <w:pPr>
              <w:spacing w:before="20" w:after="20" w:line="240" w:lineRule="auto"/>
            </w:pPr>
            <w:r w:rsidRPr="006D20DD">
              <w:t>Гастрофест «Нарочь. Смак»</w:t>
            </w:r>
          </w:p>
        </w:tc>
        <w:tc>
          <w:tcPr>
            <w:tcW w:w="1450" w:type="dxa"/>
            <w:vAlign w:val="center"/>
          </w:tcPr>
          <w:p w14:paraId="36AEC817" w14:textId="77777777" w:rsidR="00FA3403" w:rsidRPr="006D20DD" w:rsidRDefault="006D20DD">
            <w:pPr>
              <w:spacing w:before="20" w:after="20" w:line="240" w:lineRule="auto"/>
            </w:pPr>
            <w:r w:rsidRPr="006D20DD">
              <w:t>Минская область</w:t>
            </w:r>
          </w:p>
        </w:tc>
        <w:tc>
          <w:tcPr>
            <w:tcW w:w="3000" w:type="dxa"/>
            <w:vAlign w:val="center"/>
          </w:tcPr>
          <w:p w14:paraId="6A3EF28B" w14:textId="77777777" w:rsidR="00FA3403" w:rsidRPr="006D20DD" w:rsidRDefault="006D20DD">
            <w:pPr>
              <w:spacing w:before="20" w:after="20" w:line="240" w:lineRule="auto"/>
            </w:pPr>
            <w:r w:rsidRPr="006D20DD">
              <w:t>Мядельский район, г.Мядель</w:t>
            </w:r>
          </w:p>
        </w:tc>
        <w:tc>
          <w:tcPr>
            <w:tcW w:w="3200" w:type="dxa"/>
            <w:vAlign w:val="center"/>
          </w:tcPr>
          <w:p w14:paraId="0BEBB6AF" w14:textId="77777777" w:rsidR="00FA3403" w:rsidRPr="006D20DD" w:rsidRDefault="006D20DD">
            <w:pPr>
              <w:spacing w:before="20" w:after="20" w:line="240" w:lineRule="auto"/>
              <w:rPr>
                <w:lang w:val="ru-RU"/>
              </w:rPr>
            </w:pPr>
            <w:r w:rsidRPr="006D20DD">
              <w:rPr>
                <w:lang w:val="ru-RU"/>
              </w:rPr>
              <w:t xml:space="preserve">Главное управление культуры Минского облисполкома, Мядельский районный исполнительный комитет </w:t>
            </w:r>
            <w:r w:rsidRPr="006D20DD">
              <w:t>https</w:t>
            </w:r>
            <w:r w:rsidRPr="006D20DD">
              <w:rPr>
                <w:lang w:val="ru-RU"/>
              </w:rPr>
              <w:t>://</w:t>
            </w:r>
            <w:r w:rsidRPr="006D20DD">
              <w:t>myadel</w:t>
            </w:r>
            <w:r w:rsidRPr="006D20DD">
              <w:rPr>
                <w:lang w:val="ru-RU"/>
              </w:rPr>
              <w:t>.</w:t>
            </w:r>
            <w:r w:rsidRPr="006D20DD">
              <w:t>gov</w:t>
            </w:r>
            <w:r w:rsidRPr="006D20DD">
              <w:rPr>
                <w:lang w:val="ru-RU"/>
              </w:rPr>
              <w:t>.</w:t>
            </w:r>
            <w:r w:rsidRPr="006D20DD">
              <w:t>by</w:t>
            </w:r>
            <w:r w:rsidRPr="006D20DD">
              <w:rPr>
                <w:lang w:val="ru-RU"/>
              </w:rPr>
              <w:t>/</w:t>
            </w:r>
          </w:p>
        </w:tc>
        <w:tc>
          <w:tcPr>
            <w:tcW w:w="2848" w:type="dxa"/>
            <w:vAlign w:val="center"/>
          </w:tcPr>
          <w:p w14:paraId="6CCC1889" w14:textId="77777777" w:rsidR="00FA3403" w:rsidRPr="006D20DD" w:rsidRDefault="006D20DD">
            <w:pPr>
              <w:spacing w:before="20" w:after="20" w:line="240" w:lineRule="auto"/>
            </w:pPr>
            <w:r w:rsidRPr="006D20DD">
              <w:rPr>
                <w:sz w:val="16"/>
                <w:lang w:val="ru-RU"/>
              </w:rPr>
              <w:t xml:space="preserve">Конкурс шеф-поваров. Выступление кавер-групп. Работа локации экологически чистой продукции. </w:t>
            </w:r>
            <w:r w:rsidRPr="006D20DD">
              <w:rPr>
                <w:sz w:val="16"/>
              </w:rPr>
              <w:t xml:space="preserve">Мастер-классы. Выставки-продажи </w:t>
            </w:r>
            <w:r w:rsidRPr="006D20DD">
              <w:rPr>
                <w:sz w:val="16"/>
              </w:rPr>
              <w:lastRenderedPageBreak/>
              <w:t>мастеров и ремесленников.</w:t>
            </w:r>
          </w:p>
        </w:tc>
      </w:tr>
      <w:tr w:rsidR="006D20DD" w:rsidRPr="006D20DD" w14:paraId="54B7DDCB" w14:textId="77777777">
        <w:trPr>
          <w:jc w:val="center"/>
        </w:trPr>
        <w:tc>
          <w:tcPr>
            <w:tcW w:w="1500" w:type="dxa"/>
            <w:vAlign w:val="center"/>
          </w:tcPr>
          <w:p w14:paraId="6F67478C" w14:textId="77777777" w:rsidR="00FA3403" w:rsidRPr="006D20DD" w:rsidRDefault="006D20DD">
            <w:pPr>
              <w:spacing w:before="20" w:after="20" w:line="240" w:lineRule="auto"/>
            </w:pPr>
            <w:r w:rsidRPr="006D20DD">
              <w:lastRenderedPageBreak/>
              <w:t>31.07–02.08.2026</w:t>
            </w:r>
          </w:p>
        </w:tc>
        <w:tc>
          <w:tcPr>
            <w:tcW w:w="3400" w:type="dxa"/>
            <w:vAlign w:val="center"/>
          </w:tcPr>
          <w:p w14:paraId="6830BF2B" w14:textId="77777777" w:rsidR="00FA3403" w:rsidRPr="006D20DD" w:rsidRDefault="006D20DD">
            <w:pPr>
              <w:spacing w:before="20" w:after="20" w:line="240" w:lineRule="auto"/>
              <w:rPr>
                <w:lang w:val="ru-RU"/>
              </w:rPr>
            </w:pPr>
            <w:r w:rsidRPr="006D20DD">
              <w:rPr>
                <w:lang w:val="ru-RU"/>
              </w:rPr>
              <w:t>18-ый ежегодный международный спортивно - массовый фестиваль - слет любителей активного образа жизни «</w:t>
            </w:r>
            <w:r w:rsidRPr="006D20DD">
              <w:t>Expedition</w:t>
            </w:r>
            <w:r w:rsidRPr="006D20DD">
              <w:rPr>
                <w:lang w:val="ru-RU"/>
              </w:rPr>
              <w:t>-</w:t>
            </w:r>
            <w:r w:rsidRPr="006D20DD">
              <w:t>Tour</w:t>
            </w:r>
            <w:r w:rsidRPr="006D20DD">
              <w:rPr>
                <w:lang w:val="ru-RU"/>
              </w:rPr>
              <w:t xml:space="preserve"> 2026»</w:t>
            </w:r>
          </w:p>
        </w:tc>
        <w:tc>
          <w:tcPr>
            <w:tcW w:w="1450" w:type="dxa"/>
            <w:vAlign w:val="center"/>
          </w:tcPr>
          <w:p w14:paraId="3122B175" w14:textId="77777777" w:rsidR="00FA3403" w:rsidRPr="006D20DD" w:rsidRDefault="006D20DD">
            <w:pPr>
              <w:spacing w:before="20" w:after="20" w:line="240" w:lineRule="auto"/>
            </w:pPr>
            <w:r w:rsidRPr="006D20DD">
              <w:t>Минская область</w:t>
            </w:r>
          </w:p>
        </w:tc>
        <w:tc>
          <w:tcPr>
            <w:tcW w:w="3000" w:type="dxa"/>
            <w:vAlign w:val="center"/>
          </w:tcPr>
          <w:p w14:paraId="1AFEB15E" w14:textId="77777777" w:rsidR="00FA3403" w:rsidRPr="006D20DD" w:rsidRDefault="006D20DD">
            <w:pPr>
              <w:spacing w:before="20" w:after="20" w:line="240" w:lineRule="auto"/>
            </w:pPr>
            <w:r w:rsidRPr="006D20DD">
              <w:t>Районы Минской области</w:t>
            </w:r>
          </w:p>
        </w:tc>
        <w:tc>
          <w:tcPr>
            <w:tcW w:w="3200" w:type="dxa"/>
            <w:vAlign w:val="center"/>
          </w:tcPr>
          <w:p w14:paraId="334605B4" w14:textId="77777777" w:rsidR="00912E70"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piknik</w:t>
            </w:r>
            <w:r w:rsidRPr="006D20DD">
              <w:rPr>
                <w:lang w:val="ru-RU"/>
              </w:rPr>
              <w:t>-</w:t>
            </w:r>
            <w:r w:rsidRPr="006D20DD">
              <w:t>expedition</w:t>
            </w:r>
            <w:r w:rsidRPr="006D20DD">
              <w:rPr>
                <w:lang w:val="ru-RU"/>
              </w:rPr>
              <w:t>.</w:t>
            </w:r>
            <w:r w:rsidRPr="006D20DD">
              <w:t>by</w:t>
            </w:r>
            <w:r w:rsidRPr="006D20DD">
              <w:rPr>
                <w:lang w:val="ru-RU"/>
              </w:rPr>
              <w:t>/</w:t>
            </w:r>
            <w:r w:rsidRPr="006D20DD">
              <w:t>tur</w:t>
            </w:r>
            <w:r w:rsidRPr="006D20DD">
              <w:rPr>
                <w:lang w:val="ru-RU"/>
              </w:rPr>
              <w:t xml:space="preserve">/ </w:t>
            </w:r>
          </w:p>
          <w:p w14:paraId="37E73126" w14:textId="6D8C1D1E" w:rsidR="00FA3403" w:rsidRPr="006D20DD" w:rsidRDefault="006D20DD">
            <w:pPr>
              <w:spacing w:before="20" w:after="20" w:line="240" w:lineRule="auto"/>
              <w:rPr>
                <w:lang w:val="ru-RU"/>
              </w:rPr>
            </w:pPr>
            <w:r w:rsidRPr="006D20DD">
              <w:rPr>
                <w:lang w:val="ru-RU"/>
              </w:rPr>
              <w:t>Организатор: Пикник-отель “Экспедиция”</w:t>
            </w:r>
          </w:p>
        </w:tc>
        <w:tc>
          <w:tcPr>
            <w:tcW w:w="2848" w:type="dxa"/>
            <w:vAlign w:val="center"/>
          </w:tcPr>
          <w:p w14:paraId="3B555C04" w14:textId="77777777" w:rsidR="00FA3403" w:rsidRPr="006D20DD" w:rsidRDefault="006D20DD">
            <w:pPr>
              <w:spacing w:before="20" w:after="20" w:line="240" w:lineRule="auto"/>
              <w:rPr>
                <w:lang w:val="ru-RU"/>
              </w:rPr>
            </w:pPr>
            <w:r w:rsidRPr="006D20DD">
              <w:rPr>
                <w:sz w:val="16"/>
                <w:lang w:val="ru-RU"/>
              </w:rPr>
              <w:t>Ежегодный фестиваль-слет, который заряжает по пяти концептуальным направлениям: спортивный, активный, сплоченный, развлекательный и музыкальный фестиваль.</w:t>
            </w:r>
          </w:p>
        </w:tc>
      </w:tr>
      <w:tr w:rsidR="006D20DD" w:rsidRPr="006D20DD" w14:paraId="447A8B23" w14:textId="77777777">
        <w:trPr>
          <w:jc w:val="center"/>
        </w:trPr>
        <w:tc>
          <w:tcPr>
            <w:tcW w:w="1500" w:type="dxa"/>
            <w:vAlign w:val="center"/>
          </w:tcPr>
          <w:p w14:paraId="2CC49482" w14:textId="77777777" w:rsidR="00FA3403" w:rsidRPr="006D20DD" w:rsidRDefault="006D20DD">
            <w:pPr>
              <w:spacing w:before="20" w:after="20" w:line="240" w:lineRule="auto"/>
            </w:pPr>
            <w:r w:rsidRPr="006D20DD">
              <w:t>08–09.2026</w:t>
            </w:r>
          </w:p>
        </w:tc>
        <w:tc>
          <w:tcPr>
            <w:tcW w:w="3400" w:type="dxa"/>
            <w:vAlign w:val="center"/>
          </w:tcPr>
          <w:p w14:paraId="0C81F7F3" w14:textId="77777777" w:rsidR="00FA3403" w:rsidRPr="006D20DD" w:rsidRDefault="006D20DD">
            <w:pPr>
              <w:spacing w:before="20" w:after="20" w:line="240" w:lineRule="auto"/>
              <w:rPr>
                <w:lang w:val="ru-RU"/>
              </w:rPr>
            </w:pPr>
            <w:r w:rsidRPr="006D20DD">
              <w:rPr>
                <w:lang w:val="ru-RU"/>
              </w:rPr>
              <w:t>Праздник солнца и урожая «Плешчаніцкі кірмаш»</w:t>
            </w:r>
          </w:p>
        </w:tc>
        <w:tc>
          <w:tcPr>
            <w:tcW w:w="1450" w:type="dxa"/>
            <w:vAlign w:val="center"/>
          </w:tcPr>
          <w:p w14:paraId="7111EC02" w14:textId="77777777" w:rsidR="00FA3403" w:rsidRPr="006D20DD" w:rsidRDefault="006D20DD">
            <w:pPr>
              <w:spacing w:before="20" w:after="20" w:line="240" w:lineRule="auto"/>
            </w:pPr>
            <w:r w:rsidRPr="006D20DD">
              <w:t>Минская область</w:t>
            </w:r>
          </w:p>
        </w:tc>
        <w:tc>
          <w:tcPr>
            <w:tcW w:w="3000" w:type="dxa"/>
            <w:vAlign w:val="center"/>
          </w:tcPr>
          <w:p w14:paraId="5797F48C" w14:textId="77777777" w:rsidR="00FA3403" w:rsidRPr="006D20DD" w:rsidRDefault="006D20DD">
            <w:pPr>
              <w:spacing w:before="20" w:after="20" w:line="240" w:lineRule="auto"/>
              <w:rPr>
                <w:lang w:val="ru-RU"/>
              </w:rPr>
            </w:pPr>
            <w:r w:rsidRPr="006D20DD">
              <w:rPr>
                <w:lang w:val="ru-RU"/>
              </w:rPr>
              <w:t>Логойский район, г.п. Плещеницы</w:t>
            </w:r>
          </w:p>
        </w:tc>
        <w:tc>
          <w:tcPr>
            <w:tcW w:w="3200" w:type="dxa"/>
            <w:vAlign w:val="center"/>
          </w:tcPr>
          <w:p w14:paraId="1067BEA9" w14:textId="77777777" w:rsidR="00912E70" w:rsidRPr="006D20DD" w:rsidRDefault="006D20DD">
            <w:pPr>
              <w:spacing w:before="20" w:after="20" w:line="240" w:lineRule="auto"/>
              <w:rPr>
                <w:lang w:val="ru-RU"/>
              </w:rPr>
            </w:pPr>
            <w:r w:rsidRPr="006D20DD">
              <w:rPr>
                <w:lang w:val="ru-RU"/>
              </w:rPr>
              <w:t xml:space="preserve">Логойский районный исполнительный комитет </w:t>
            </w:r>
          </w:p>
          <w:p w14:paraId="7B8D8762" w14:textId="2055A355" w:rsidR="00FA3403" w:rsidRPr="006D20DD" w:rsidRDefault="006D20DD">
            <w:pPr>
              <w:spacing w:before="20" w:after="20" w:line="240" w:lineRule="auto"/>
              <w:rPr>
                <w:lang w:val="ru-RU"/>
              </w:rPr>
            </w:pPr>
            <w:r w:rsidRPr="006D20DD">
              <w:rPr>
                <w:lang w:val="ru-RU"/>
              </w:rPr>
              <w:t>Телефон: 8 (01774) 20-616</w:t>
            </w:r>
          </w:p>
        </w:tc>
        <w:tc>
          <w:tcPr>
            <w:tcW w:w="2848" w:type="dxa"/>
            <w:vAlign w:val="center"/>
          </w:tcPr>
          <w:p w14:paraId="7F8FA359" w14:textId="770A1782" w:rsidR="00FA3403" w:rsidRPr="006D20DD" w:rsidRDefault="006D20DD">
            <w:pPr>
              <w:spacing w:before="20" w:after="20" w:line="240" w:lineRule="auto"/>
              <w:rPr>
                <w:lang w:val="ru-RU"/>
              </w:rPr>
            </w:pPr>
            <w:r w:rsidRPr="006D20DD">
              <w:rPr>
                <w:sz w:val="16"/>
                <w:lang w:val="ru-RU"/>
              </w:rPr>
              <w:t>Фестиваль белорусской культуры с ярмаркой, выставками, выступлениями местных коллективов, вечерними концертами, интерактивами и праздничным фейерверком</w:t>
            </w:r>
            <w:r w:rsidR="00912E70" w:rsidRPr="006D20DD">
              <w:rPr>
                <w:sz w:val="16"/>
                <w:lang w:val="ru-RU"/>
              </w:rPr>
              <w:t>.</w:t>
            </w:r>
          </w:p>
        </w:tc>
      </w:tr>
      <w:tr w:rsidR="006D20DD" w:rsidRPr="006D20DD" w14:paraId="184A3343" w14:textId="77777777">
        <w:trPr>
          <w:jc w:val="center"/>
        </w:trPr>
        <w:tc>
          <w:tcPr>
            <w:tcW w:w="1500" w:type="dxa"/>
            <w:vAlign w:val="center"/>
          </w:tcPr>
          <w:p w14:paraId="2C3896A8" w14:textId="77777777" w:rsidR="00FA3403" w:rsidRPr="006D20DD" w:rsidRDefault="006D20DD">
            <w:pPr>
              <w:spacing w:before="20" w:after="20" w:line="240" w:lineRule="auto"/>
            </w:pPr>
            <w:r w:rsidRPr="006D20DD">
              <w:t>01.06.2026</w:t>
            </w:r>
          </w:p>
        </w:tc>
        <w:tc>
          <w:tcPr>
            <w:tcW w:w="3400" w:type="dxa"/>
            <w:vAlign w:val="center"/>
          </w:tcPr>
          <w:p w14:paraId="58A90770" w14:textId="77777777" w:rsidR="00912E70" w:rsidRPr="006D20DD" w:rsidRDefault="006D20DD">
            <w:pPr>
              <w:spacing w:before="20" w:after="20" w:line="240" w:lineRule="auto"/>
              <w:rPr>
                <w:lang w:val="ru-RU"/>
              </w:rPr>
            </w:pPr>
            <w:r w:rsidRPr="006D20DD">
              <w:rPr>
                <w:lang w:val="ru-RU"/>
              </w:rPr>
              <w:t xml:space="preserve">Региональный открытый фестиваль детского творчества </w:t>
            </w:r>
          </w:p>
          <w:p w14:paraId="11F875D0" w14:textId="5934C651" w:rsidR="00FA3403" w:rsidRPr="006D20DD" w:rsidRDefault="006D20DD">
            <w:pPr>
              <w:spacing w:before="20" w:after="20" w:line="240" w:lineRule="auto"/>
              <w:rPr>
                <w:lang w:val="ru-RU"/>
              </w:rPr>
            </w:pPr>
            <w:r w:rsidRPr="006D20DD">
              <w:rPr>
                <w:lang w:val="ru-RU"/>
              </w:rPr>
              <w:t>«Зорк</w:t>
            </w:r>
            <w:r w:rsidRPr="006D20DD">
              <w:t>i</w:t>
            </w:r>
            <w:r w:rsidRPr="006D20DD">
              <w:rPr>
                <w:lang w:val="ru-RU"/>
              </w:rPr>
              <w:t xml:space="preserve"> над Бесядзю»</w:t>
            </w:r>
          </w:p>
        </w:tc>
        <w:tc>
          <w:tcPr>
            <w:tcW w:w="1450" w:type="dxa"/>
            <w:vAlign w:val="center"/>
          </w:tcPr>
          <w:p w14:paraId="03CC6AAF" w14:textId="77777777" w:rsidR="00FA3403" w:rsidRPr="006D20DD" w:rsidRDefault="006D20DD">
            <w:pPr>
              <w:spacing w:before="20" w:after="20" w:line="240" w:lineRule="auto"/>
            </w:pPr>
            <w:r w:rsidRPr="006D20DD">
              <w:t>Могилевская область</w:t>
            </w:r>
          </w:p>
        </w:tc>
        <w:tc>
          <w:tcPr>
            <w:tcW w:w="3000" w:type="dxa"/>
            <w:vAlign w:val="center"/>
          </w:tcPr>
          <w:p w14:paraId="54255EF1" w14:textId="77777777" w:rsidR="00FA3403" w:rsidRPr="006D20DD" w:rsidRDefault="006D20DD">
            <w:pPr>
              <w:spacing w:before="20" w:after="20" w:line="240" w:lineRule="auto"/>
              <w:rPr>
                <w:lang w:val="ru-RU"/>
              </w:rPr>
            </w:pPr>
            <w:r w:rsidRPr="006D20DD">
              <w:rPr>
                <w:lang w:val="ru-RU"/>
              </w:rPr>
              <w:t>г.п. Хотимск, ул. Кирова ,23 Парк культуры и отдыха</w:t>
            </w:r>
          </w:p>
        </w:tc>
        <w:tc>
          <w:tcPr>
            <w:tcW w:w="3200" w:type="dxa"/>
            <w:vAlign w:val="center"/>
          </w:tcPr>
          <w:p w14:paraId="7A68C02A" w14:textId="77777777" w:rsidR="00912E70" w:rsidRPr="006D20DD" w:rsidRDefault="006D20DD">
            <w:pPr>
              <w:spacing w:before="20" w:after="20" w:line="240" w:lineRule="auto"/>
              <w:rPr>
                <w:lang w:val="ru-RU"/>
              </w:rPr>
            </w:pPr>
            <w:r w:rsidRPr="006D20DD">
              <w:rPr>
                <w:lang w:val="ru-RU"/>
              </w:rPr>
              <w:t xml:space="preserve">Сектор культуры Хотимского райисполкома </w:t>
            </w:r>
          </w:p>
          <w:p w14:paraId="38B81333" w14:textId="7B4E0027" w:rsidR="00FA3403" w:rsidRPr="006D20DD" w:rsidRDefault="006D20DD">
            <w:pPr>
              <w:spacing w:before="20" w:after="20" w:line="240" w:lineRule="auto"/>
              <w:rPr>
                <w:lang w:val="ru-RU"/>
              </w:rPr>
            </w:pPr>
            <w:r w:rsidRPr="006D20DD">
              <w:rPr>
                <w:lang w:val="ru-RU"/>
              </w:rPr>
              <w:t>Тел: 8 (0224) 77 90 02</w:t>
            </w:r>
          </w:p>
        </w:tc>
        <w:tc>
          <w:tcPr>
            <w:tcW w:w="2848" w:type="dxa"/>
            <w:vAlign w:val="center"/>
          </w:tcPr>
          <w:p w14:paraId="08C56898" w14:textId="678F30BF" w:rsidR="00FA3403" w:rsidRPr="006D20DD" w:rsidRDefault="006D20DD">
            <w:pPr>
              <w:spacing w:before="20" w:after="20" w:line="240" w:lineRule="auto"/>
              <w:rPr>
                <w:lang w:val="ru-RU"/>
              </w:rPr>
            </w:pPr>
            <w:r w:rsidRPr="006D20DD">
              <w:rPr>
                <w:sz w:val="16"/>
                <w:lang w:val="ru-RU"/>
              </w:rPr>
              <w:t>Творческий конкурс среди детей, развлекательна-анимационная программа для детей</w:t>
            </w:r>
            <w:r w:rsidR="00912E70" w:rsidRPr="006D20DD">
              <w:rPr>
                <w:sz w:val="16"/>
                <w:lang w:val="ru-RU"/>
              </w:rPr>
              <w:t>.</w:t>
            </w:r>
          </w:p>
        </w:tc>
      </w:tr>
      <w:tr w:rsidR="006D20DD" w:rsidRPr="006D20DD" w14:paraId="1A2D1900" w14:textId="77777777">
        <w:trPr>
          <w:jc w:val="center"/>
        </w:trPr>
        <w:tc>
          <w:tcPr>
            <w:tcW w:w="1500" w:type="dxa"/>
            <w:vAlign w:val="center"/>
          </w:tcPr>
          <w:p w14:paraId="719D52F9" w14:textId="77777777" w:rsidR="00FA3403" w:rsidRPr="006D20DD" w:rsidRDefault="006D20DD">
            <w:pPr>
              <w:spacing w:before="20" w:after="20" w:line="240" w:lineRule="auto"/>
            </w:pPr>
            <w:r w:rsidRPr="006D20DD">
              <w:t>05-07.06.2026</w:t>
            </w:r>
          </w:p>
        </w:tc>
        <w:tc>
          <w:tcPr>
            <w:tcW w:w="3400" w:type="dxa"/>
            <w:vAlign w:val="center"/>
          </w:tcPr>
          <w:p w14:paraId="3B851F28" w14:textId="77777777" w:rsidR="00FA3403" w:rsidRPr="006D20DD" w:rsidRDefault="006D20DD">
            <w:pPr>
              <w:spacing w:before="20" w:after="20" w:line="240" w:lineRule="auto"/>
              <w:rPr>
                <w:lang w:val="ru-RU"/>
              </w:rPr>
            </w:pPr>
            <w:r w:rsidRPr="006D20DD">
              <w:rPr>
                <w:lang w:val="ru-RU"/>
              </w:rPr>
              <w:t>Международный фестиваль детского творчества «Золотая пчелка»</w:t>
            </w:r>
          </w:p>
        </w:tc>
        <w:tc>
          <w:tcPr>
            <w:tcW w:w="1450" w:type="dxa"/>
            <w:vAlign w:val="center"/>
          </w:tcPr>
          <w:p w14:paraId="7D090F61" w14:textId="77777777" w:rsidR="00FA3403" w:rsidRPr="006D20DD" w:rsidRDefault="006D20DD">
            <w:pPr>
              <w:spacing w:before="20" w:after="20" w:line="240" w:lineRule="auto"/>
            </w:pPr>
            <w:r w:rsidRPr="006D20DD">
              <w:t>Могилевская область</w:t>
            </w:r>
          </w:p>
        </w:tc>
        <w:tc>
          <w:tcPr>
            <w:tcW w:w="3000" w:type="dxa"/>
            <w:vAlign w:val="center"/>
          </w:tcPr>
          <w:p w14:paraId="5F9FF1E0" w14:textId="77777777" w:rsidR="00FA3403" w:rsidRPr="006D20DD" w:rsidRDefault="006D20DD">
            <w:pPr>
              <w:spacing w:before="20" w:after="20" w:line="240" w:lineRule="auto"/>
              <w:rPr>
                <w:lang w:val="ru-RU"/>
              </w:rPr>
            </w:pPr>
            <w:r w:rsidRPr="006D20DD">
              <w:rPr>
                <w:lang w:val="ru-RU"/>
              </w:rPr>
              <w:t>г. Климовичи, Парк народного единства</w:t>
            </w:r>
          </w:p>
        </w:tc>
        <w:tc>
          <w:tcPr>
            <w:tcW w:w="3200" w:type="dxa"/>
            <w:vAlign w:val="center"/>
          </w:tcPr>
          <w:p w14:paraId="00EDF7DC" w14:textId="77777777" w:rsidR="00912E70" w:rsidRPr="006D20DD" w:rsidRDefault="006D20DD">
            <w:pPr>
              <w:spacing w:before="20" w:after="20" w:line="240" w:lineRule="auto"/>
              <w:rPr>
                <w:lang w:val="ru-RU"/>
              </w:rPr>
            </w:pPr>
            <w:r w:rsidRPr="006D20DD">
              <w:rPr>
                <w:lang w:val="ru-RU"/>
              </w:rPr>
              <w:t xml:space="preserve">Климовичский районный исполнительный комитет, Могилевский областной исполнительный комитет, Министерство культуры Республики Беларусь </w:t>
            </w:r>
          </w:p>
          <w:p w14:paraId="160EFF1C" w14:textId="1FA10FF5" w:rsidR="00FA3403"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klimovichi</w:t>
            </w:r>
            <w:r w:rsidRPr="006D20DD">
              <w:rPr>
                <w:lang w:val="ru-RU"/>
              </w:rPr>
              <w:t>.</w:t>
            </w:r>
            <w:r w:rsidRPr="006D20DD">
              <w:t>gov</w:t>
            </w:r>
            <w:r w:rsidRPr="006D20DD">
              <w:rPr>
                <w:lang w:val="ru-RU"/>
              </w:rPr>
              <w:t>.</w:t>
            </w:r>
            <w:r w:rsidRPr="006D20DD">
              <w:t>by</w:t>
            </w:r>
            <w:r w:rsidRPr="006D20DD">
              <w:rPr>
                <w:lang w:val="ru-RU"/>
              </w:rPr>
              <w:t>/</w:t>
            </w:r>
            <w:r w:rsidRPr="006D20DD">
              <w:t>goldbee</w:t>
            </w:r>
          </w:p>
        </w:tc>
        <w:tc>
          <w:tcPr>
            <w:tcW w:w="2848" w:type="dxa"/>
            <w:vAlign w:val="center"/>
          </w:tcPr>
          <w:p w14:paraId="585D9BC1" w14:textId="77777777" w:rsidR="00FA3403" w:rsidRPr="006D20DD" w:rsidRDefault="006D20DD">
            <w:pPr>
              <w:spacing w:before="20" w:after="20" w:line="240" w:lineRule="auto"/>
              <w:rPr>
                <w:lang w:val="ru-RU"/>
              </w:rPr>
            </w:pPr>
            <w:r w:rsidRPr="006D20DD">
              <w:rPr>
                <w:sz w:val="16"/>
                <w:lang w:val="ru-RU"/>
              </w:rPr>
              <w:t>В рамках фестиваля проводится конкурс среди индивидуальных исполнителей и творческих коллективов в трех возрастных категориях младшая (9-12 лет включительно), средняя (13-15 лет включительно), старшая (16-18 лет включительно), концертные выступления участников и гостей фестиваля, выставки декоративно-прикладного, изобразительного искусства, театрализованное шествие и гала-концерты участников фестиваля, мастер-классы ведущих педагогов, членов жюри конкурса фестиваля и другие культурные мероприятия, перечень которых предусматривается в программе проведения фестиваля.</w:t>
            </w:r>
          </w:p>
        </w:tc>
      </w:tr>
      <w:tr w:rsidR="006D20DD" w:rsidRPr="006D20DD" w14:paraId="3AAF20A9" w14:textId="77777777">
        <w:trPr>
          <w:jc w:val="center"/>
        </w:trPr>
        <w:tc>
          <w:tcPr>
            <w:tcW w:w="1500" w:type="dxa"/>
            <w:vAlign w:val="center"/>
          </w:tcPr>
          <w:p w14:paraId="4F24DF54" w14:textId="77777777" w:rsidR="00FA3403" w:rsidRPr="006D20DD" w:rsidRDefault="006D20DD">
            <w:pPr>
              <w:spacing w:before="20" w:after="20" w:line="240" w:lineRule="auto"/>
            </w:pPr>
            <w:r w:rsidRPr="006D20DD">
              <w:t>06.06.2026</w:t>
            </w:r>
          </w:p>
        </w:tc>
        <w:tc>
          <w:tcPr>
            <w:tcW w:w="3400" w:type="dxa"/>
            <w:vAlign w:val="center"/>
          </w:tcPr>
          <w:p w14:paraId="54987A8C" w14:textId="77777777" w:rsidR="00FA3403" w:rsidRPr="006D20DD" w:rsidRDefault="006D20DD">
            <w:pPr>
              <w:spacing w:before="20" w:after="20" w:line="240" w:lineRule="auto"/>
            </w:pPr>
            <w:r w:rsidRPr="006D20DD">
              <w:t>Традиционный праздник Пушкинской поэзии</w:t>
            </w:r>
          </w:p>
        </w:tc>
        <w:tc>
          <w:tcPr>
            <w:tcW w:w="1450" w:type="dxa"/>
            <w:vAlign w:val="center"/>
          </w:tcPr>
          <w:p w14:paraId="78A22F50" w14:textId="77777777" w:rsidR="00FA3403" w:rsidRPr="006D20DD" w:rsidRDefault="006D20DD">
            <w:pPr>
              <w:spacing w:before="20" w:after="20" w:line="240" w:lineRule="auto"/>
            </w:pPr>
            <w:r w:rsidRPr="006D20DD">
              <w:t>Могилевская область</w:t>
            </w:r>
          </w:p>
        </w:tc>
        <w:tc>
          <w:tcPr>
            <w:tcW w:w="3000" w:type="dxa"/>
            <w:vAlign w:val="center"/>
          </w:tcPr>
          <w:p w14:paraId="00FE03D5" w14:textId="77777777" w:rsidR="00FA3403" w:rsidRPr="006D20DD" w:rsidRDefault="006D20DD">
            <w:pPr>
              <w:spacing w:before="20" w:after="20" w:line="240" w:lineRule="auto"/>
            </w:pPr>
            <w:r w:rsidRPr="006D20DD">
              <w:t>Бобруйский район, аг. Телуша</w:t>
            </w:r>
          </w:p>
        </w:tc>
        <w:tc>
          <w:tcPr>
            <w:tcW w:w="3200" w:type="dxa"/>
            <w:vAlign w:val="center"/>
          </w:tcPr>
          <w:p w14:paraId="73B1DAF6" w14:textId="77777777" w:rsidR="00912E70" w:rsidRPr="006D20DD" w:rsidRDefault="006D20DD">
            <w:pPr>
              <w:spacing w:before="20" w:after="20" w:line="240" w:lineRule="auto"/>
              <w:rPr>
                <w:lang w:val="ru-RU"/>
              </w:rPr>
            </w:pPr>
            <w:r w:rsidRPr="006D20DD">
              <w:rPr>
                <w:lang w:val="ru-RU"/>
              </w:rPr>
              <w:t xml:space="preserve">Сектор культуры Бобруйского районного исполнительного комитета Тел: 8 (0225) 72 17 57 </w:t>
            </w:r>
          </w:p>
          <w:p w14:paraId="2BE5A7EB" w14:textId="444A5BD5" w:rsidR="00FA3403" w:rsidRPr="006D20DD" w:rsidRDefault="006D20DD">
            <w:pPr>
              <w:spacing w:before="20" w:after="20" w:line="240" w:lineRule="auto"/>
              <w:rPr>
                <w:lang w:val="ru-RU"/>
              </w:rPr>
            </w:pPr>
            <w:r w:rsidRPr="006D20DD">
              <w:rPr>
                <w:lang w:val="ru-RU"/>
              </w:rPr>
              <w:t xml:space="preserve">Эл. почта: </w:t>
            </w:r>
            <w:r w:rsidRPr="006D20DD">
              <w:t>kultura</w:t>
            </w:r>
            <w:r w:rsidRPr="006D20DD">
              <w:rPr>
                <w:lang w:val="ru-RU"/>
              </w:rPr>
              <w:t>@</w:t>
            </w:r>
            <w:r w:rsidRPr="006D20DD">
              <w:t>bobruisk</w:t>
            </w:r>
            <w:r w:rsidRPr="006D20DD">
              <w:rPr>
                <w:lang w:val="ru-RU"/>
              </w:rPr>
              <w:t>-</w:t>
            </w:r>
            <w:r w:rsidRPr="006D20DD">
              <w:t>rik</w:t>
            </w:r>
            <w:r w:rsidRPr="006D20DD">
              <w:rPr>
                <w:lang w:val="ru-RU"/>
              </w:rPr>
              <w:t>.</w:t>
            </w:r>
            <w:r w:rsidRPr="006D20DD">
              <w:t>gov</w:t>
            </w:r>
            <w:r w:rsidRPr="006D20DD">
              <w:rPr>
                <w:lang w:val="ru-RU"/>
              </w:rPr>
              <w:t>.</w:t>
            </w:r>
            <w:r w:rsidRPr="006D20DD">
              <w:t>by</w:t>
            </w:r>
            <w:r w:rsidRPr="006D20DD">
              <w:rPr>
                <w:lang w:val="ru-RU"/>
              </w:rPr>
              <w:t xml:space="preserve"> Ссылка на мероприятие: </w:t>
            </w:r>
            <w:r w:rsidRPr="006D20DD">
              <w:t>https</w:t>
            </w:r>
            <w:r w:rsidRPr="006D20DD">
              <w:rPr>
                <w:lang w:val="ru-RU"/>
              </w:rPr>
              <w:t>://</w:t>
            </w:r>
            <w:r w:rsidRPr="006D20DD">
              <w:t>cbs</w:t>
            </w:r>
            <w:r w:rsidRPr="006D20DD">
              <w:rPr>
                <w:lang w:val="ru-RU"/>
              </w:rPr>
              <w:t>-</w:t>
            </w:r>
            <w:r w:rsidRPr="006D20DD">
              <w:t>bobruisk</w:t>
            </w:r>
            <w:r w:rsidRPr="006D20DD">
              <w:rPr>
                <w:lang w:val="ru-RU"/>
              </w:rPr>
              <w:t>.</w:t>
            </w:r>
            <w:r w:rsidRPr="006D20DD">
              <w:t>belhost</w:t>
            </w:r>
            <w:r w:rsidRPr="006D20DD">
              <w:rPr>
                <w:lang w:val="ru-RU"/>
              </w:rPr>
              <w:t>.</w:t>
            </w:r>
            <w:r w:rsidRPr="006D20DD">
              <w:t>by</w:t>
            </w:r>
            <w:r w:rsidRPr="006D20DD">
              <w:rPr>
                <w:lang w:val="ru-RU"/>
              </w:rPr>
              <w:t>/</w:t>
            </w:r>
            <w:r w:rsidRPr="006D20DD">
              <w:t>index</w:t>
            </w:r>
            <w:r w:rsidRPr="006D20DD">
              <w:rPr>
                <w:lang w:val="ru-RU"/>
              </w:rPr>
              <w:t>.</w:t>
            </w:r>
            <w:r w:rsidRPr="006D20DD">
              <w:t>php</w:t>
            </w:r>
            <w:r w:rsidRPr="006D20DD">
              <w:rPr>
                <w:lang w:val="ru-RU"/>
              </w:rPr>
              <w:t>/</w:t>
            </w:r>
            <w:r w:rsidRPr="006D20DD">
              <w:t>ru</w:t>
            </w:r>
            <w:r w:rsidRPr="006D20DD">
              <w:rPr>
                <w:lang w:val="ru-RU"/>
              </w:rPr>
              <w:t>/139-</w:t>
            </w:r>
            <w:r w:rsidRPr="006D20DD">
              <w:t>pamyatnye</w:t>
            </w:r>
            <w:r w:rsidRPr="006D20DD">
              <w:rPr>
                <w:lang w:val="ru-RU"/>
              </w:rPr>
              <w:t>-</w:t>
            </w:r>
            <w:r w:rsidRPr="006D20DD">
              <w:t>mesta</w:t>
            </w:r>
            <w:r w:rsidRPr="006D20DD">
              <w:rPr>
                <w:lang w:val="ru-RU"/>
              </w:rPr>
              <w:t>-</w:t>
            </w:r>
            <w:r w:rsidRPr="006D20DD">
              <w:t>i</w:t>
            </w:r>
            <w:r w:rsidRPr="006D20DD">
              <w:rPr>
                <w:lang w:val="ru-RU"/>
              </w:rPr>
              <w:t>-</w:t>
            </w:r>
            <w:r w:rsidRPr="006D20DD">
              <w:t>sobytiya</w:t>
            </w:r>
            <w:r w:rsidRPr="006D20DD">
              <w:rPr>
                <w:lang w:val="ru-RU"/>
              </w:rPr>
              <w:t>-</w:t>
            </w:r>
            <w:r w:rsidRPr="006D20DD">
              <w:t>telushskogo</w:t>
            </w:r>
            <w:r w:rsidRPr="006D20DD">
              <w:rPr>
                <w:lang w:val="ru-RU"/>
              </w:rPr>
              <w:t>-</w:t>
            </w:r>
            <w:r w:rsidRPr="006D20DD">
              <w:t>kraya</w:t>
            </w:r>
            <w:r w:rsidRPr="006D20DD">
              <w:rPr>
                <w:lang w:val="ru-RU"/>
              </w:rPr>
              <w:t>/1170-</w:t>
            </w:r>
            <w:r w:rsidRPr="006D20DD">
              <w:t>pushkinskij</w:t>
            </w:r>
            <w:r w:rsidRPr="006D20DD">
              <w:rPr>
                <w:lang w:val="ru-RU"/>
              </w:rPr>
              <w:t>-</w:t>
            </w:r>
            <w:r w:rsidRPr="006D20DD">
              <w:t>prazdnik</w:t>
            </w:r>
            <w:r w:rsidRPr="006D20DD">
              <w:rPr>
                <w:lang w:val="ru-RU"/>
              </w:rPr>
              <w:t>-</w:t>
            </w:r>
            <w:r w:rsidRPr="006D20DD">
              <w:t>poezii</w:t>
            </w:r>
          </w:p>
        </w:tc>
        <w:tc>
          <w:tcPr>
            <w:tcW w:w="2848" w:type="dxa"/>
            <w:vAlign w:val="center"/>
          </w:tcPr>
          <w:p w14:paraId="2467BC4A" w14:textId="0929F9D8" w:rsidR="00FA3403" w:rsidRPr="006D20DD" w:rsidRDefault="006D20DD">
            <w:pPr>
              <w:spacing w:before="20" w:after="20" w:line="240" w:lineRule="auto"/>
              <w:rPr>
                <w:lang w:val="ru-RU"/>
              </w:rPr>
            </w:pPr>
            <w:r w:rsidRPr="006D20DD">
              <w:rPr>
                <w:sz w:val="16"/>
                <w:lang w:val="ru-RU"/>
              </w:rPr>
              <w:t>Встреча поклонников пушкинской поэзии, литературные гостиные, презентации и книжные выставки, театрализованные представления, выступления современных поэтов, исполнение задушевных романсов, организация торговли и общественного питания</w:t>
            </w:r>
            <w:r w:rsidR="00912E70" w:rsidRPr="006D20DD">
              <w:rPr>
                <w:sz w:val="16"/>
                <w:lang w:val="ru-RU"/>
              </w:rPr>
              <w:t>.</w:t>
            </w:r>
          </w:p>
        </w:tc>
      </w:tr>
      <w:tr w:rsidR="006D20DD" w:rsidRPr="006D20DD" w14:paraId="1630350A" w14:textId="77777777">
        <w:trPr>
          <w:jc w:val="center"/>
        </w:trPr>
        <w:tc>
          <w:tcPr>
            <w:tcW w:w="1500" w:type="dxa"/>
            <w:vAlign w:val="center"/>
          </w:tcPr>
          <w:p w14:paraId="6B84D74F" w14:textId="77777777" w:rsidR="00FA3403" w:rsidRPr="006D20DD" w:rsidRDefault="006D20DD">
            <w:pPr>
              <w:spacing w:before="20" w:after="20" w:line="240" w:lineRule="auto"/>
            </w:pPr>
            <w:r w:rsidRPr="006D20DD">
              <w:t>06.2026</w:t>
            </w:r>
          </w:p>
        </w:tc>
        <w:tc>
          <w:tcPr>
            <w:tcW w:w="3400" w:type="dxa"/>
            <w:vAlign w:val="center"/>
          </w:tcPr>
          <w:p w14:paraId="6244E709" w14:textId="77777777" w:rsidR="00FA3403" w:rsidRPr="006D20DD" w:rsidRDefault="006D20DD">
            <w:pPr>
              <w:spacing w:before="20" w:after="20" w:line="240" w:lineRule="auto"/>
            </w:pPr>
            <w:r w:rsidRPr="006D20DD">
              <w:t>Фольклорный обрядовый праздник «Троица»</w:t>
            </w:r>
          </w:p>
        </w:tc>
        <w:tc>
          <w:tcPr>
            <w:tcW w:w="1450" w:type="dxa"/>
            <w:vAlign w:val="center"/>
          </w:tcPr>
          <w:p w14:paraId="08602F7F" w14:textId="77777777" w:rsidR="00FA3403" w:rsidRPr="006D20DD" w:rsidRDefault="006D20DD">
            <w:pPr>
              <w:spacing w:before="20" w:after="20" w:line="240" w:lineRule="auto"/>
            </w:pPr>
            <w:r w:rsidRPr="006D20DD">
              <w:t>Могилевская область</w:t>
            </w:r>
          </w:p>
        </w:tc>
        <w:tc>
          <w:tcPr>
            <w:tcW w:w="3000" w:type="dxa"/>
            <w:vAlign w:val="center"/>
          </w:tcPr>
          <w:p w14:paraId="6D0ACBD6" w14:textId="77777777" w:rsidR="00FA3403" w:rsidRPr="006D20DD" w:rsidRDefault="006D20DD">
            <w:pPr>
              <w:spacing w:before="20" w:after="20" w:line="240" w:lineRule="auto"/>
            </w:pPr>
            <w:r w:rsidRPr="006D20DD">
              <w:t>Кричевский район, аг. Ботвиновка</w:t>
            </w:r>
          </w:p>
        </w:tc>
        <w:tc>
          <w:tcPr>
            <w:tcW w:w="3200" w:type="dxa"/>
            <w:vAlign w:val="center"/>
          </w:tcPr>
          <w:p w14:paraId="523AD37E" w14:textId="77777777" w:rsidR="00FA3403" w:rsidRPr="006D20DD" w:rsidRDefault="006D20DD">
            <w:pPr>
              <w:spacing w:before="20" w:after="20" w:line="240" w:lineRule="auto"/>
              <w:rPr>
                <w:lang w:val="ru-RU"/>
              </w:rPr>
            </w:pPr>
            <w:r w:rsidRPr="006D20DD">
              <w:rPr>
                <w:lang w:val="ru-RU"/>
              </w:rPr>
              <w:t xml:space="preserve">Отдел культуры Кричевского райисполкома, ГУК «Централизованная клубная система Кричевского района» Тел. 8 (022) 42-63-85 Эл. почта: </w:t>
            </w:r>
            <w:r w:rsidRPr="006D20DD">
              <w:t>mail</w:t>
            </w:r>
            <w:r w:rsidRPr="006D20DD">
              <w:rPr>
                <w:lang w:val="ru-RU"/>
              </w:rPr>
              <w:t>@</w:t>
            </w:r>
            <w:r w:rsidRPr="006D20DD">
              <w:t>kultura</w:t>
            </w:r>
            <w:r w:rsidRPr="006D20DD">
              <w:rPr>
                <w:lang w:val="ru-RU"/>
              </w:rPr>
              <w:t>-</w:t>
            </w:r>
            <w:r w:rsidRPr="006D20DD">
              <w:lastRenderedPageBreak/>
              <w:t>krichev</w:t>
            </w:r>
            <w:r w:rsidRPr="006D20DD">
              <w:rPr>
                <w:lang w:val="ru-RU"/>
              </w:rPr>
              <w:t>.</w:t>
            </w:r>
            <w:r w:rsidRPr="006D20DD">
              <w:t>by</w:t>
            </w:r>
          </w:p>
        </w:tc>
        <w:tc>
          <w:tcPr>
            <w:tcW w:w="2848" w:type="dxa"/>
            <w:vAlign w:val="center"/>
          </w:tcPr>
          <w:p w14:paraId="35D06144" w14:textId="77777777" w:rsidR="00FA3403" w:rsidRPr="006D20DD" w:rsidRDefault="006D20DD">
            <w:pPr>
              <w:spacing w:before="20" w:after="20" w:line="240" w:lineRule="auto"/>
              <w:rPr>
                <w:lang w:val="ru-RU"/>
              </w:rPr>
            </w:pPr>
            <w:r w:rsidRPr="006D20DD">
              <w:rPr>
                <w:sz w:val="16"/>
                <w:lang w:val="ru-RU"/>
              </w:rPr>
              <w:lastRenderedPageBreak/>
              <w:t xml:space="preserve">Обрядовый праздник проводится в сопровождении настоятеля храма Воскресения Христова протоиерея Сергия Коростелева. Участникам праздника предоставляется </w:t>
            </w:r>
            <w:r w:rsidRPr="006D20DD">
              <w:rPr>
                <w:sz w:val="16"/>
                <w:lang w:val="ru-RU"/>
              </w:rPr>
              <w:lastRenderedPageBreak/>
              <w:t>возможность принять участие в традиционных обрядах – «Завивание березы», «Кумление».</w:t>
            </w:r>
          </w:p>
        </w:tc>
      </w:tr>
      <w:tr w:rsidR="006D20DD" w:rsidRPr="006D20DD" w14:paraId="2E5A18F4" w14:textId="77777777">
        <w:trPr>
          <w:jc w:val="center"/>
        </w:trPr>
        <w:tc>
          <w:tcPr>
            <w:tcW w:w="1500" w:type="dxa"/>
            <w:vAlign w:val="center"/>
          </w:tcPr>
          <w:p w14:paraId="526F711C" w14:textId="77777777" w:rsidR="00FA3403" w:rsidRPr="006D20DD" w:rsidRDefault="006D20DD">
            <w:pPr>
              <w:spacing w:before="20" w:after="20" w:line="240" w:lineRule="auto"/>
            </w:pPr>
            <w:r w:rsidRPr="006D20DD">
              <w:lastRenderedPageBreak/>
              <w:t>19.06.2026</w:t>
            </w:r>
          </w:p>
        </w:tc>
        <w:tc>
          <w:tcPr>
            <w:tcW w:w="3400" w:type="dxa"/>
            <w:vAlign w:val="center"/>
          </w:tcPr>
          <w:p w14:paraId="18532D05" w14:textId="77777777" w:rsidR="00FA3403" w:rsidRPr="006D20DD" w:rsidRDefault="006D20DD">
            <w:pPr>
              <w:spacing w:before="20" w:after="20" w:line="240" w:lineRule="auto"/>
              <w:rPr>
                <w:lang w:val="ru-RU"/>
              </w:rPr>
            </w:pPr>
            <w:r w:rsidRPr="006D20DD">
              <w:rPr>
                <w:lang w:val="ru-RU"/>
              </w:rPr>
              <w:t>Концертно-развлекательная программа в формате «Фестивальное караоке со звездой» и выставка-продажа «Васільковы кірмаш»</w:t>
            </w:r>
          </w:p>
        </w:tc>
        <w:tc>
          <w:tcPr>
            <w:tcW w:w="1450" w:type="dxa"/>
            <w:vAlign w:val="center"/>
          </w:tcPr>
          <w:p w14:paraId="49F2D73B" w14:textId="77777777" w:rsidR="00FA3403" w:rsidRPr="006D20DD" w:rsidRDefault="006D20DD">
            <w:pPr>
              <w:spacing w:before="20" w:after="20" w:line="240" w:lineRule="auto"/>
            </w:pPr>
            <w:r w:rsidRPr="006D20DD">
              <w:t>Могилевская область</w:t>
            </w:r>
          </w:p>
        </w:tc>
        <w:tc>
          <w:tcPr>
            <w:tcW w:w="3000" w:type="dxa"/>
            <w:vAlign w:val="center"/>
          </w:tcPr>
          <w:p w14:paraId="0437D80A" w14:textId="77777777" w:rsidR="00FA3403" w:rsidRPr="006D20DD" w:rsidRDefault="006D20DD">
            <w:pPr>
              <w:spacing w:before="20" w:after="20" w:line="240" w:lineRule="auto"/>
            </w:pPr>
            <w:r w:rsidRPr="006D20DD">
              <w:t>г. Могилев, Площадь Единства</w:t>
            </w:r>
          </w:p>
        </w:tc>
        <w:tc>
          <w:tcPr>
            <w:tcW w:w="3200" w:type="dxa"/>
            <w:vAlign w:val="center"/>
          </w:tcPr>
          <w:p w14:paraId="3F53288A" w14:textId="77777777" w:rsidR="00912E70" w:rsidRPr="006D20DD" w:rsidRDefault="006D20DD">
            <w:pPr>
              <w:spacing w:before="20" w:after="20" w:line="240" w:lineRule="auto"/>
              <w:rPr>
                <w:lang w:val="ru-RU"/>
              </w:rPr>
            </w:pPr>
            <w:r w:rsidRPr="006D20DD">
              <w:rPr>
                <w:lang w:val="ru-RU"/>
              </w:rPr>
              <w:t xml:space="preserve">Управление культуры Могилевского городского исполнительного комитета; учреждение культуры «Могилевский городской Центр культуры и досуга» </w:t>
            </w:r>
          </w:p>
          <w:p w14:paraId="66C0A3AB" w14:textId="77777777" w:rsidR="00912E70" w:rsidRPr="006D20DD" w:rsidRDefault="006D20DD">
            <w:pPr>
              <w:spacing w:before="20" w:after="20" w:line="240" w:lineRule="auto"/>
              <w:rPr>
                <w:lang w:val="ru-RU"/>
              </w:rPr>
            </w:pPr>
            <w:r w:rsidRPr="006D20DD">
              <w:rPr>
                <w:lang w:val="ru-RU"/>
              </w:rPr>
              <w:t xml:space="preserve">Тел: 8 (0222) 42 20 89, </w:t>
            </w:r>
          </w:p>
          <w:p w14:paraId="33873EB5" w14:textId="77777777" w:rsidR="00912E70" w:rsidRPr="006D20DD" w:rsidRDefault="006D20DD">
            <w:pPr>
              <w:spacing w:before="20" w:after="20" w:line="240" w:lineRule="auto"/>
              <w:rPr>
                <w:lang w:val="ru-RU"/>
              </w:rPr>
            </w:pPr>
            <w:r w:rsidRPr="006D20DD">
              <w:rPr>
                <w:lang w:val="ru-RU"/>
              </w:rPr>
              <w:t xml:space="preserve">8 (0222) 64 29 98 </w:t>
            </w:r>
          </w:p>
          <w:p w14:paraId="6D67B6CB" w14:textId="0753C3B2" w:rsidR="00FA3403" w:rsidRPr="006D20DD" w:rsidRDefault="006D20DD">
            <w:pPr>
              <w:spacing w:before="20" w:after="20" w:line="240" w:lineRule="auto"/>
              <w:rPr>
                <w:lang w:val="ru-RU"/>
              </w:rPr>
            </w:pPr>
            <w:r w:rsidRPr="006D20DD">
              <w:rPr>
                <w:lang w:val="ru-RU"/>
              </w:rPr>
              <w:t xml:space="preserve">Эл. почта: </w:t>
            </w:r>
            <w:r w:rsidRPr="006D20DD">
              <w:t>culture</w:t>
            </w:r>
            <w:r w:rsidRPr="006D20DD">
              <w:rPr>
                <w:lang w:val="ru-RU"/>
              </w:rPr>
              <w:t>@</w:t>
            </w:r>
            <w:r w:rsidRPr="006D20DD">
              <w:t>mogilev</w:t>
            </w:r>
            <w:r w:rsidRPr="006D20DD">
              <w:rPr>
                <w:lang w:val="ru-RU"/>
              </w:rPr>
              <w:t>.</w:t>
            </w:r>
            <w:r w:rsidRPr="006D20DD">
              <w:t>gov</w:t>
            </w:r>
            <w:r w:rsidRPr="006D20DD">
              <w:rPr>
                <w:lang w:val="ru-RU"/>
              </w:rPr>
              <w:t>.</w:t>
            </w:r>
            <w:r w:rsidRPr="006D20DD">
              <w:t>by</w:t>
            </w:r>
          </w:p>
        </w:tc>
        <w:tc>
          <w:tcPr>
            <w:tcW w:w="2848" w:type="dxa"/>
            <w:vAlign w:val="center"/>
          </w:tcPr>
          <w:p w14:paraId="3EDC8EAB" w14:textId="2A628B4B" w:rsidR="00FA3403" w:rsidRPr="006D20DD" w:rsidRDefault="006D20DD">
            <w:pPr>
              <w:spacing w:before="20" w:after="20" w:line="240" w:lineRule="auto"/>
              <w:rPr>
                <w:lang w:val="ru-RU"/>
              </w:rPr>
            </w:pPr>
            <w:r w:rsidRPr="006D20DD">
              <w:rPr>
                <w:sz w:val="16"/>
                <w:lang w:val="ru-RU"/>
              </w:rPr>
              <w:t>Презентационный проект Международного фестиваля искусств «Славянский базар в Витебске» (специальный «календарь» из 35 событий, предшествующих его открытию, выставка-продажа)</w:t>
            </w:r>
            <w:r w:rsidR="00912E70" w:rsidRPr="006D20DD">
              <w:rPr>
                <w:sz w:val="16"/>
                <w:lang w:val="ru-RU"/>
              </w:rPr>
              <w:t>.</w:t>
            </w:r>
          </w:p>
        </w:tc>
      </w:tr>
      <w:tr w:rsidR="006D20DD" w:rsidRPr="006D20DD" w14:paraId="0299755D" w14:textId="77777777">
        <w:trPr>
          <w:jc w:val="center"/>
        </w:trPr>
        <w:tc>
          <w:tcPr>
            <w:tcW w:w="1500" w:type="dxa"/>
            <w:vAlign w:val="center"/>
          </w:tcPr>
          <w:p w14:paraId="517C1285" w14:textId="77777777" w:rsidR="00FA3403" w:rsidRPr="006D20DD" w:rsidRDefault="006D20DD">
            <w:pPr>
              <w:spacing w:before="20" w:after="20" w:line="240" w:lineRule="auto"/>
            </w:pPr>
            <w:r w:rsidRPr="006D20DD">
              <w:t>20.06.2026</w:t>
            </w:r>
          </w:p>
        </w:tc>
        <w:tc>
          <w:tcPr>
            <w:tcW w:w="3400" w:type="dxa"/>
            <w:vAlign w:val="center"/>
          </w:tcPr>
          <w:p w14:paraId="78583318" w14:textId="77777777" w:rsidR="00912E70" w:rsidRPr="006D20DD" w:rsidRDefault="006D20DD">
            <w:pPr>
              <w:spacing w:before="20" w:after="20" w:line="240" w:lineRule="auto"/>
              <w:rPr>
                <w:lang w:val="ru-RU"/>
              </w:rPr>
            </w:pPr>
            <w:r w:rsidRPr="006D20DD">
              <w:rPr>
                <w:lang w:val="ru-RU"/>
              </w:rPr>
              <w:t xml:space="preserve">Районный фестиваль семейного отдыха и здорового образа жизни </w:t>
            </w:r>
          </w:p>
          <w:p w14:paraId="1FDF55E7" w14:textId="667D84B0" w:rsidR="00FA3403" w:rsidRPr="006D20DD" w:rsidRDefault="006D20DD">
            <w:pPr>
              <w:spacing w:before="20" w:after="20" w:line="240" w:lineRule="auto"/>
              <w:rPr>
                <w:lang w:val="ru-RU"/>
              </w:rPr>
            </w:pPr>
            <w:r w:rsidRPr="006D20DD">
              <w:rPr>
                <w:lang w:val="ru-RU"/>
              </w:rPr>
              <w:t>«Гарбата па-сваякоўскі»</w:t>
            </w:r>
          </w:p>
        </w:tc>
        <w:tc>
          <w:tcPr>
            <w:tcW w:w="1450" w:type="dxa"/>
            <w:vAlign w:val="center"/>
          </w:tcPr>
          <w:p w14:paraId="55EF53BC" w14:textId="77777777" w:rsidR="00FA3403" w:rsidRPr="006D20DD" w:rsidRDefault="006D20DD">
            <w:pPr>
              <w:spacing w:before="20" w:after="20" w:line="240" w:lineRule="auto"/>
            </w:pPr>
            <w:r w:rsidRPr="006D20DD">
              <w:t>Могилевская область</w:t>
            </w:r>
          </w:p>
        </w:tc>
        <w:tc>
          <w:tcPr>
            <w:tcW w:w="3000" w:type="dxa"/>
            <w:vAlign w:val="center"/>
          </w:tcPr>
          <w:p w14:paraId="596C44D0" w14:textId="77777777" w:rsidR="00FA3403" w:rsidRPr="006D20DD" w:rsidRDefault="006D20DD">
            <w:pPr>
              <w:spacing w:before="20" w:after="20" w:line="240" w:lineRule="auto"/>
            </w:pPr>
            <w:r w:rsidRPr="006D20DD">
              <w:t>Могилевский район, аг. Восход</w:t>
            </w:r>
          </w:p>
        </w:tc>
        <w:tc>
          <w:tcPr>
            <w:tcW w:w="3200" w:type="dxa"/>
            <w:vAlign w:val="center"/>
          </w:tcPr>
          <w:p w14:paraId="0CDCC76F" w14:textId="77777777" w:rsidR="00912E70" w:rsidRPr="006D20DD" w:rsidRDefault="006D20DD">
            <w:pPr>
              <w:spacing w:before="20" w:after="20" w:line="240" w:lineRule="auto"/>
              <w:rPr>
                <w:lang w:val="ru-RU"/>
              </w:rPr>
            </w:pPr>
            <w:r w:rsidRPr="006D20DD">
              <w:rPr>
                <w:lang w:val="ru-RU"/>
              </w:rPr>
              <w:t xml:space="preserve">ГУК «Централизованная клубная система Могилевского района» </w:t>
            </w:r>
          </w:p>
          <w:p w14:paraId="63FEE440" w14:textId="77777777" w:rsidR="00912E70" w:rsidRPr="006D20DD" w:rsidRDefault="006D20DD">
            <w:pPr>
              <w:spacing w:before="20" w:after="20" w:line="240" w:lineRule="auto"/>
              <w:rPr>
                <w:lang w:val="ru-RU"/>
              </w:rPr>
            </w:pPr>
            <w:r w:rsidRPr="006D20DD">
              <w:rPr>
                <w:lang w:val="ru-RU"/>
              </w:rPr>
              <w:t xml:space="preserve">Тел: +375222748533, </w:t>
            </w:r>
          </w:p>
          <w:p w14:paraId="2998C085" w14:textId="0CDBB6C2" w:rsidR="00FA3403" w:rsidRPr="006D20DD" w:rsidRDefault="006D20DD">
            <w:pPr>
              <w:spacing w:before="20" w:after="20" w:line="240" w:lineRule="auto"/>
              <w:rPr>
                <w:lang w:val="ru-RU"/>
              </w:rPr>
            </w:pPr>
            <w:r w:rsidRPr="006D20DD">
              <w:rPr>
                <w:lang w:val="ru-RU"/>
              </w:rPr>
              <w:t xml:space="preserve">Эл. почта: </w:t>
            </w:r>
            <w:r w:rsidRPr="006D20DD">
              <w:t>mog</w:t>
            </w:r>
            <w:r w:rsidRPr="006D20DD">
              <w:rPr>
                <w:lang w:val="ru-RU"/>
              </w:rPr>
              <w:t>с</w:t>
            </w:r>
            <w:r w:rsidRPr="006D20DD">
              <w:t>ks</w:t>
            </w:r>
            <w:r w:rsidRPr="006D20DD">
              <w:rPr>
                <w:lang w:val="ru-RU"/>
              </w:rPr>
              <w:t>@</w:t>
            </w:r>
            <w:r w:rsidRPr="006D20DD">
              <w:t>mog</w:t>
            </w:r>
            <w:r w:rsidRPr="006D20DD">
              <w:rPr>
                <w:lang w:val="ru-RU"/>
              </w:rPr>
              <w:t>с</w:t>
            </w:r>
            <w:r w:rsidRPr="006D20DD">
              <w:t>ks</w:t>
            </w:r>
            <w:r w:rsidRPr="006D20DD">
              <w:rPr>
                <w:lang w:val="ru-RU"/>
              </w:rPr>
              <w:t>.</w:t>
            </w:r>
            <w:r w:rsidRPr="006D20DD">
              <w:t>by</w:t>
            </w:r>
          </w:p>
        </w:tc>
        <w:tc>
          <w:tcPr>
            <w:tcW w:w="2848" w:type="dxa"/>
            <w:vAlign w:val="center"/>
          </w:tcPr>
          <w:p w14:paraId="641E89CD" w14:textId="77777777" w:rsidR="00FA3403" w:rsidRPr="006D20DD" w:rsidRDefault="006D20DD">
            <w:pPr>
              <w:spacing w:before="20" w:after="20" w:line="240" w:lineRule="auto"/>
              <w:rPr>
                <w:lang w:val="ru-RU"/>
              </w:rPr>
            </w:pPr>
            <w:r w:rsidRPr="006D20DD">
              <w:rPr>
                <w:sz w:val="16"/>
                <w:lang w:val="ru-RU"/>
              </w:rPr>
              <w:t>Для гостей мероприятия организовываются конкурсы чтецов, детского творчества, частушек, семейные соревнования, презентация подворий района, области и гостей из других государств с дегустацией чайных напитков, работа ярмарки-продажи чая и угощений, зоны семейного отдыха, аттракционы, анимационные программы, игровые площадки, проводятся мастер-классы по приготовлению чая, массовое чаепитие и концертная программа. Праздничная атмосфера объединяет на одной площадке не менее тысячи участников.</w:t>
            </w:r>
          </w:p>
        </w:tc>
      </w:tr>
      <w:tr w:rsidR="006D20DD" w:rsidRPr="006D20DD" w14:paraId="60E62B6A" w14:textId="77777777">
        <w:trPr>
          <w:jc w:val="center"/>
        </w:trPr>
        <w:tc>
          <w:tcPr>
            <w:tcW w:w="1500" w:type="dxa"/>
            <w:vAlign w:val="center"/>
          </w:tcPr>
          <w:p w14:paraId="543815E0" w14:textId="77777777" w:rsidR="00FA3403" w:rsidRPr="006D20DD" w:rsidRDefault="006D20DD">
            <w:pPr>
              <w:spacing w:before="20" w:after="20" w:line="240" w:lineRule="auto"/>
            </w:pPr>
            <w:r w:rsidRPr="006D20DD">
              <w:t>25-29.06.2026</w:t>
            </w:r>
          </w:p>
        </w:tc>
        <w:tc>
          <w:tcPr>
            <w:tcW w:w="3400" w:type="dxa"/>
            <w:vAlign w:val="center"/>
          </w:tcPr>
          <w:p w14:paraId="06AC08D9" w14:textId="77777777" w:rsidR="00FA3403" w:rsidRPr="006D20DD" w:rsidRDefault="006D20DD">
            <w:pPr>
              <w:spacing w:before="20" w:after="20" w:line="240" w:lineRule="auto"/>
              <w:rPr>
                <w:lang w:val="ru-RU"/>
              </w:rPr>
            </w:pPr>
            <w:r w:rsidRPr="006D20DD">
              <w:rPr>
                <w:lang w:val="ru-RU"/>
              </w:rPr>
              <w:t>Международный фестиваль народного творчества «Венок дружбы»</w:t>
            </w:r>
          </w:p>
        </w:tc>
        <w:tc>
          <w:tcPr>
            <w:tcW w:w="1450" w:type="dxa"/>
            <w:vAlign w:val="center"/>
          </w:tcPr>
          <w:p w14:paraId="10DC287A" w14:textId="77777777" w:rsidR="00FA3403" w:rsidRPr="006D20DD" w:rsidRDefault="006D20DD">
            <w:pPr>
              <w:spacing w:before="20" w:after="20" w:line="240" w:lineRule="auto"/>
            </w:pPr>
            <w:r w:rsidRPr="006D20DD">
              <w:t>Могилевская область</w:t>
            </w:r>
          </w:p>
        </w:tc>
        <w:tc>
          <w:tcPr>
            <w:tcW w:w="3000" w:type="dxa"/>
            <w:vAlign w:val="center"/>
          </w:tcPr>
          <w:p w14:paraId="69099A46" w14:textId="77777777" w:rsidR="00FA3403" w:rsidRPr="006D20DD" w:rsidRDefault="006D20DD">
            <w:pPr>
              <w:spacing w:before="20" w:after="20" w:line="240" w:lineRule="auto"/>
              <w:rPr>
                <w:lang w:val="ru-RU"/>
              </w:rPr>
            </w:pPr>
            <w:r w:rsidRPr="006D20DD">
              <w:rPr>
                <w:lang w:val="ru-RU"/>
              </w:rPr>
              <w:t>Площадки ГУ «Хокейный клуб «Бобруйск», ГУК «Дворец искусств г. Бобруйска», УК «Бобруйский художественный музей», УК «Могилевский областной театр драмы и комедии им. В.И. Дунина-Марцинкевича», ГУК «Парк культуры и отдыха г. Бобруйска»</w:t>
            </w:r>
          </w:p>
        </w:tc>
        <w:tc>
          <w:tcPr>
            <w:tcW w:w="3200" w:type="dxa"/>
            <w:vAlign w:val="center"/>
          </w:tcPr>
          <w:p w14:paraId="0EF59812" w14:textId="77777777" w:rsidR="0026252C" w:rsidRPr="006D20DD" w:rsidRDefault="006D20DD">
            <w:pPr>
              <w:spacing w:before="20" w:after="20" w:line="240" w:lineRule="auto"/>
              <w:rPr>
                <w:lang w:val="ru-RU"/>
              </w:rPr>
            </w:pPr>
            <w:r w:rsidRPr="006D20DD">
              <w:rPr>
                <w:lang w:val="ru-RU"/>
              </w:rPr>
              <w:t xml:space="preserve">Бобруйский городской исполнительный комитет, Могилевский областной исполнительный комитет, Министерство культуры Республики Беларусь Отдел культуры Бобруйского горисполкома </w:t>
            </w:r>
          </w:p>
          <w:p w14:paraId="343FA9D0" w14:textId="77777777" w:rsidR="0026252C" w:rsidRPr="006D20DD" w:rsidRDefault="006D20DD">
            <w:pPr>
              <w:spacing w:before="20" w:after="20" w:line="240" w:lineRule="auto"/>
              <w:rPr>
                <w:lang w:val="ru-RU"/>
              </w:rPr>
            </w:pPr>
            <w:r w:rsidRPr="006D20DD">
              <w:rPr>
                <w:lang w:val="ru-RU"/>
              </w:rPr>
              <w:t xml:space="preserve">Тел: 8 (0225) 68 00 59, </w:t>
            </w:r>
          </w:p>
          <w:p w14:paraId="1BC76F10" w14:textId="77777777" w:rsidR="0026252C" w:rsidRPr="006D20DD" w:rsidRDefault="006D20DD">
            <w:pPr>
              <w:spacing w:before="20" w:after="20" w:line="240" w:lineRule="auto"/>
              <w:rPr>
                <w:lang w:val="ru-RU"/>
              </w:rPr>
            </w:pPr>
            <w:r w:rsidRPr="006D20DD">
              <w:rPr>
                <w:lang w:val="ru-RU"/>
              </w:rPr>
              <w:t xml:space="preserve">8 (0225) 76 22 43 </w:t>
            </w:r>
          </w:p>
          <w:p w14:paraId="307053FC" w14:textId="096250EE" w:rsidR="00FA3403" w:rsidRPr="006D20DD" w:rsidRDefault="006D20DD">
            <w:pPr>
              <w:spacing w:before="20" w:after="20" w:line="240" w:lineRule="auto"/>
              <w:rPr>
                <w:lang w:val="ru-RU"/>
              </w:rPr>
            </w:pPr>
            <w:r w:rsidRPr="006D20DD">
              <w:rPr>
                <w:lang w:val="ru-RU"/>
              </w:rPr>
              <w:t xml:space="preserve">Эл. почта: </w:t>
            </w:r>
            <w:r w:rsidRPr="006D20DD">
              <w:t>bobruisk</w:t>
            </w:r>
            <w:r w:rsidRPr="006D20DD">
              <w:rPr>
                <w:lang w:val="ru-RU"/>
              </w:rPr>
              <w:t>@</w:t>
            </w:r>
            <w:r w:rsidRPr="006D20DD">
              <w:t>kultura</w:t>
            </w:r>
            <w:r w:rsidRPr="006D20DD">
              <w:rPr>
                <w:lang w:val="ru-RU"/>
              </w:rPr>
              <w:t>.</w:t>
            </w:r>
            <w:r w:rsidRPr="006D20DD">
              <w:t>belhost</w:t>
            </w:r>
            <w:r w:rsidRPr="006D20DD">
              <w:rPr>
                <w:lang w:val="ru-RU"/>
              </w:rPr>
              <w:t>.</w:t>
            </w:r>
            <w:r w:rsidRPr="006D20DD">
              <w:t>by</w:t>
            </w:r>
          </w:p>
        </w:tc>
        <w:tc>
          <w:tcPr>
            <w:tcW w:w="2848" w:type="dxa"/>
            <w:vAlign w:val="center"/>
          </w:tcPr>
          <w:p w14:paraId="6052BB3E" w14:textId="53048BB1" w:rsidR="00FA3403" w:rsidRPr="006D20DD" w:rsidRDefault="006D20DD">
            <w:pPr>
              <w:spacing w:before="20" w:after="20" w:line="240" w:lineRule="auto"/>
              <w:rPr>
                <w:lang w:val="ru-RU"/>
              </w:rPr>
            </w:pPr>
            <w:r w:rsidRPr="006D20DD">
              <w:rPr>
                <w:sz w:val="16"/>
                <w:lang w:val="ru-RU"/>
              </w:rPr>
              <w:t>Фестиваль направлен на развитие и укрепление международных культурных связей, популяризацию лучших традиций и достижений национальной, мировой культуры и искусства</w:t>
            </w:r>
            <w:r w:rsidR="0026252C" w:rsidRPr="006D20DD">
              <w:rPr>
                <w:sz w:val="16"/>
                <w:lang w:val="ru-RU"/>
              </w:rPr>
              <w:t>.</w:t>
            </w:r>
            <w:r w:rsidRPr="006D20DD">
              <w:rPr>
                <w:sz w:val="16"/>
                <w:lang w:val="ru-RU"/>
              </w:rPr>
              <w:t xml:space="preserve"> Для участия в фестивале приглашаются творческие коллективы в возрасте участников от 15 лет и старше, в репертуаре которых отражены национальные культурные традиции страны-участника. Участие в фестивале не носит конкурсного характера и проходит под девизом равной значимости и художественной ценности его участников, национальных культурных традиций.</w:t>
            </w:r>
          </w:p>
        </w:tc>
      </w:tr>
      <w:tr w:rsidR="006D20DD" w:rsidRPr="006D20DD" w14:paraId="68C2ADD0" w14:textId="77777777">
        <w:trPr>
          <w:jc w:val="center"/>
        </w:trPr>
        <w:tc>
          <w:tcPr>
            <w:tcW w:w="1500" w:type="dxa"/>
            <w:vAlign w:val="center"/>
          </w:tcPr>
          <w:p w14:paraId="791C5EF1" w14:textId="77777777" w:rsidR="00FA3403" w:rsidRPr="006D20DD" w:rsidRDefault="006D20DD">
            <w:pPr>
              <w:spacing w:before="20" w:after="20" w:line="240" w:lineRule="auto"/>
            </w:pPr>
            <w:r w:rsidRPr="006D20DD">
              <w:t>25-28.06.2026</w:t>
            </w:r>
          </w:p>
        </w:tc>
        <w:tc>
          <w:tcPr>
            <w:tcW w:w="3400" w:type="dxa"/>
            <w:vAlign w:val="center"/>
          </w:tcPr>
          <w:p w14:paraId="507330CC" w14:textId="77777777" w:rsidR="00FA3403" w:rsidRPr="006D20DD" w:rsidRDefault="006D20DD">
            <w:pPr>
              <w:spacing w:before="20" w:after="20" w:line="240" w:lineRule="auto"/>
              <w:rPr>
                <w:lang w:val="ru-RU"/>
              </w:rPr>
            </w:pPr>
            <w:r w:rsidRPr="006D20DD">
              <w:rPr>
                <w:lang w:val="ru-RU"/>
              </w:rPr>
              <w:t>Мероприятия, посвященные Дню города Могилева (по отдельной программе)</w:t>
            </w:r>
          </w:p>
        </w:tc>
        <w:tc>
          <w:tcPr>
            <w:tcW w:w="1450" w:type="dxa"/>
            <w:vAlign w:val="center"/>
          </w:tcPr>
          <w:p w14:paraId="6E23D5A7" w14:textId="77777777" w:rsidR="00FA3403" w:rsidRPr="006D20DD" w:rsidRDefault="006D20DD">
            <w:pPr>
              <w:spacing w:before="20" w:after="20" w:line="240" w:lineRule="auto"/>
            </w:pPr>
            <w:r w:rsidRPr="006D20DD">
              <w:t>Могилевская область</w:t>
            </w:r>
          </w:p>
        </w:tc>
        <w:tc>
          <w:tcPr>
            <w:tcW w:w="3000" w:type="dxa"/>
            <w:vAlign w:val="center"/>
          </w:tcPr>
          <w:p w14:paraId="6FC855CF" w14:textId="77777777" w:rsidR="00FA3403" w:rsidRPr="006D20DD" w:rsidRDefault="006D20DD">
            <w:pPr>
              <w:spacing w:before="20" w:after="20" w:line="240" w:lineRule="auto"/>
              <w:rPr>
                <w:lang w:val="ru-RU"/>
              </w:rPr>
            </w:pPr>
            <w:r w:rsidRPr="006D20DD">
              <w:rPr>
                <w:lang w:val="ru-RU"/>
              </w:rPr>
              <w:t xml:space="preserve">г. Могилев, ул. Первомайская, площадь Единства, площадь Славы, площадь Звезд, ул. Ленинская, парк в Подниколье, Комсомольский сквер, Театральный сквер, </w:t>
            </w:r>
            <w:r w:rsidRPr="006D20DD">
              <w:rPr>
                <w:lang w:val="ru-RU"/>
              </w:rPr>
              <w:lastRenderedPageBreak/>
              <w:t>открытые площадки города</w:t>
            </w:r>
          </w:p>
        </w:tc>
        <w:tc>
          <w:tcPr>
            <w:tcW w:w="3200" w:type="dxa"/>
            <w:vAlign w:val="center"/>
          </w:tcPr>
          <w:p w14:paraId="0DC442AD" w14:textId="77777777" w:rsidR="0026252C" w:rsidRPr="006D20DD" w:rsidRDefault="006D20DD">
            <w:pPr>
              <w:spacing w:before="20" w:after="20" w:line="240" w:lineRule="auto"/>
              <w:rPr>
                <w:lang w:val="ru-RU"/>
              </w:rPr>
            </w:pPr>
            <w:r w:rsidRPr="006D20DD">
              <w:rPr>
                <w:lang w:val="ru-RU"/>
              </w:rPr>
              <w:lastRenderedPageBreak/>
              <w:t xml:space="preserve">Могилевский горисполком, управление культуры Могилевского горисполкома, УК «Могилевский городской Центр культуры и досуга» Тел: 8 (0222) 42 20 89, </w:t>
            </w:r>
          </w:p>
          <w:p w14:paraId="24CD3E2C" w14:textId="77777777" w:rsidR="0026252C" w:rsidRPr="006D20DD" w:rsidRDefault="006D20DD">
            <w:pPr>
              <w:spacing w:before="20" w:after="20" w:line="240" w:lineRule="auto"/>
              <w:rPr>
                <w:lang w:val="ru-RU"/>
              </w:rPr>
            </w:pPr>
            <w:r w:rsidRPr="006D20DD">
              <w:rPr>
                <w:lang w:val="ru-RU"/>
              </w:rPr>
              <w:lastRenderedPageBreak/>
              <w:t xml:space="preserve">8 (0222) 642998 </w:t>
            </w:r>
          </w:p>
          <w:p w14:paraId="7390E700" w14:textId="3D3E9454" w:rsidR="00FA3403" w:rsidRPr="006D20DD" w:rsidRDefault="006D20DD">
            <w:pPr>
              <w:spacing w:before="20" w:after="20" w:line="240" w:lineRule="auto"/>
              <w:rPr>
                <w:lang w:val="ru-RU"/>
              </w:rPr>
            </w:pPr>
            <w:r w:rsidRPr="006D20DD">
              <w:rPr>
                <w:lang w:val="ru-RU"/>
              </w:rPr>
              <w:t xml:space="preserve">Эл. почта: </w:t>
            </w:r>
            <w:r w:rsidRPr="006D20DD">
              <w:t>culture</w:t>
            </w:r>
            <w:r w:rsidRPr="006D20DD">
              <w:rPr>
                <w:lang w:val="ru-RU"/>
              </w:rPr>
              <w:t>@</w:t>
            </w:r>
            <w:r w:rsidRPr="006D20DD">
              <w:t>mogilev</w:t>
            </w:r>
            <w:r w:rsidRPr="006D20DD">
              <w:rPr>
                <w:lang w:val="ru-RU"/>
              </w:rPr>
              <w:t>.</w:t>
            </w:r>
            <w:r w:rsidRPr="006D20DD">
              <w:t>gov</w:t>
            </w:r>
            <w:r w:rsidRPr="006D20DD">
              <w:rPr>
                <w:lang w:val="ru-RU"/>
              </w:rPr>
              <w:t>.</w:t>
            </w:r>
            <w:r w:rsidRPr="006D20DD">
              <w:t>by</w:t>
            </w:r>
          </w:p>
        </w:tc>
        <w:tc>
          <w:tcPr>
            <w:tcW w:w="2848" w:type="dxa"/>
            <w:vAlign w:val="center"/>
          </w:tcPr>
          <w:p w14:paraId="18FACE22" w14:textId="77777777" w:rsidR="00FA3403" w:rsidRPr="006D20DD" w:rsidRDefault="006D20DD">
            <w:pPr>
              <w:spacing w:before="20" w:after="20" w:line="240" w:lineRule="auto"/>
              <w:rPr>
                <w:lang w:val="ru-RU"/>
              </w:rPr>
            </w:pPr>
            <w:r w:rsidRPr="006D20DD">
              <w:rPr>
                <w:sz w:val="16"/>
                <w:lang w:val="ru-RU"/>
              </w:rPr>
              <w:lastRenderedPageBreak/>
              <w:t xml:space="preserve">Ко Дню города Могилева ежегодно разрабатывается насыщенная культурная программа. Традиционными стали: театрализованная экскурсия «Ожившая история» по улице </w:t>
            </w:r>
            <w:r w:rsidRPr="006D20DD">
              <w:rPr>
                <w:sz w:val="16"/>
                <w:lang w:val="ru-RU"/>
              </w:rPr>
              <w:lastRenderedPageBreak/>
              <w:t>Ленинской, молодежные развлекательные программы, выставки, праздничные концерты, выступления уличных артистов. Проведение выставки работ российских художников – участников пленэра «Могилев на холстах российских художников», открытие объекта «Музыкальный фонтан», выставки-ярмарки ремесленников «Могилевский сувенир», творческого проекта «Стиль нашего города» (дефиле – демонстрация изделий (костюмов) мастеров и ремесленников города) и многое другое.</w:t>
            </w:r>
          </w:p>
        </w:tc>
      </w:tr>
      <w:tr w:rsidR="006D20DD" w:rsidRPr="006D20DD" w14:paraId="49A3F37E" w14:textId="77777777">
        <w:trPr>
          <w:jc w:val="center"/>
        </w:trPr>
        <w:tc>
          <w:tcPr>
            <w:tcW w:w="1500" w:type="dxa"/>
            <w:vAlign w:val="center"/>
          </w:tcPr>
          <w:p w14:paraId="0F92FF00" w14:textId="77777777" w:rsidR="00FA3403" w:rsidRPr="006D20DD" w:rsidRDefault="006D20DD">
            <w:pPr>
              <w:spacing w:before="20" w:after="20" w:line="240" w:lineRule="auto"/>
            </w:pPr>
            <w:r w:rsidRPr="006D20DD">
              <w:lastRenderedPageBreak/>
              <w:t>26.06.2026</w:t>
            </w:r>
          </w:p>
        </w:tc>
        <w:tc>
          <w:tcPr>
            <w:tcW w:w="3400" w:type="dxa"/>
            <w:vAlign w:val="center"/>
          </w:tcPr>
          <w:p w14:paraId="154D4ED6" w14:textId="77777777" w:rsidR="00FA3403" w:rsidRPr="006D20DD" w:rsidRDefault="006D20DD">
            <w:pPr>
              <w:spacing w:before="20" w:after="20" w:line="240" w:lineRule="auto"/>
              <w:rPr>
                <w:lang w:val="ru-RU"/>
              </w:rPr>
            </w:pPr>
            <w:r w:rsidRPr="006D20DD">
              <w:rPr>
                <w:lang w:val="ru-RU"/>
              </w:rPr>
              <w:t>Региональный смотр-конкурс патриотической и молодежной песни, посвященный памяти Героя Советского Союза Л.Лорченко</w:t>
            </w:r>
          </w:p>
        </w:tc>
        <w:tc>
          <w:tcPr>
            <w:tcW w:w="1450" w:type="dxa"/>
            <w:vAlign w:val="center"/>
          </w:tcPr>
          <w:p w14:paraId="51D6252F" w14:textId="77777777" w:rsidR="00FA3403" w:rsidRPr="006D20DD" w:rsidRDefault="006D20DD">
            <w:pPr>
              <w:spacing w:before="20" w:after="20" w:line="240" w:lineRule="auto"/>
            </w:pPr>
            <w:r w:rsidRPr="006D20DD">
              <w:t>Могилевская область</w:t>
            </w:r>
          </w:p>
        </w:tc>
        <w:tc>
          <w:tcPr>
            <w:tcW w:w="3000" w:type="dxa"/>
            <w:vAlign w:val="center"/>
          </w:tcPr>
          <w:p w14:paraId="1F5D53D1" w14:textId="77777777" w:rsidR="00FA3403" w:rsidRPr="006D20DD" w:rsidRDefault="006D20DD">
            <w:pPr>
              <w:spacing w:before="20" w:after="20" w:line="240" w:lineRule="auto"/>
            </w:pPr>
            <w:r w:rsidRPr="006D20DD">
              <w:rPr>
                <w:lang w:val="ru-RU"/>
              </w:rPr>
              <w:t xml:space="preserve">Районный центр культуры, г. Белыничи, ул. </w:t>
            </w:r>
            <w:r w:rsidRPr="006D20DD">
              <w:t>Советская, 20</w:t>
            </w:r>
          </w:p>
        </w:tc>
        <w:tc>
          <w:tcPr>
            <w:tcW w:w="3200" w:type="dxa"/>
            <w:vAlign w:val="center"/>
          </w:tcPr>
          <w:p w14:paraId="7F8706FF"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Белыничского района» Страница в </w:t>
            </w:r>
            <w:r w:rsidRPr="006D20DD">
              <w:t>Instagram</w:t>
            </w:r>
            <w:r w:rsidRPr="006D20DD">
              <w:rPr>
                <w:lang w:val="ru-RU"/>
              </w:rPr>
              <w:t xml:space="preserve">: </w:t>
            </w:r>
            <w:r w:rsidRPr="006D20DD">
              <w:t>belynichi</w:t>
            </w:r>
            <w:r w:rsidRPr="006D20DD">
              <w:rPr>
                <w:lang w:val="ru-RU"/>
              </w:rPr>
              <w:t>_</w:t>
            </w:r>
            <w:r w:rsidRPr="006D20DD">
              <w:t>kultura</w:t>
            </w:r>
            <w:r w:rsidRPr="006D20DD">
              <w:rPr>
                <w:lang w:val="ru-RU"/>
              </w:rPr>
              <w:t xml:space="preserve">, </w:t>
            </w:r>
          </w:p>
          <w:p w14:paraId="611ADF67" w14:textId="77777777" w:rsidR="0026252C" w:rsidRPr="006D20DD" w:rsidRDefault="006D20DD">
            <w:pPr>
              <w:spacing w:before="20" w:after="20" w:line="240" w:lineRule="auto"/>
              <w:rPr>
                <w:lang w:val="ru-RU"/>
              </w:rPr>
            </w:pPr>
            <w:r w:rsidRPr="006D20DD">
              <w:rPr>
                <w:lang w:val="ru-RU"/>
              </w:rPr>
              <w:t xml:space="preserve">Тел: 8 (02232) 71-179, </w:t>
            </w:r>
          </w:p>
          <w:p w14:paraId="5A65474D" w14:textId="7A2463F0" w:rsidR="00FA3403" w:rsidRPr="006D20DD" w:rsidRDefault="006D20DD">
            <w:pPr>
              <w:spacing w:before="20" w:after="20" w:line="240" w:lineRule="auto"/>
              <w:rPr>
                <w:lang w:val="ru-RU"/>
              </w:rPr>
            </w:pPr>
            <w:r w:rsidRPr="006D20DD">
              <w:rPr>
                <w:lang w:val="ru-RU"/>
              </w:rPr>
              <w:t xml:space="preserve">Эл. почта: </w:t>
            </w:r>
            <w:r w:rsidRPr="006D20DD">
              <w:t>cks</w:t>
            </w:r>
            <w:r w:rsidRPr="006D20DD">
              <w:rPr>
                <w:lang w:val="ru-RU"/>
              </w:rPr>
              <w:t>@</w:t>
            </w:r>
            <w:r w:rsidRPr="006D20DD">
              <w:t>belynichi</w:t>
            </w:r>
            <w:r w:rsidRPr="006D20DD">
              <w:rPr>
                <w:lang w:val="ru-RU"/>
              </w:rPr>
              <w:t>.</w:t>
            </w:r>
            <w:r w:rsidRPr="006D20DD">
              <w:t>gov</w:t>
            </w:r>
            <w:r w:rsidRPr="006D20DD">
              <w:rPr>
                <w:lang w:val="ru-RU"/>
              </w:rPr>
              <w:t>.</w:t>
            </w:r>
            <w:r w:rsidRPr="006D20DD">
              <w:t>by</w:t>
            </w:r>
          </w:p>
        </w:tc>
        <w:tc>
          <w:tcPr>
            <w:tcW w:w="2848" w:type="dxa"/>
            <w:vAlign w:val="center"/>
          </w:tcPr>
          <w:p w14:paraId="7A6D2EA9" w14:textId="5EF95DF0" w:rsidR="00FA3403" w:rsidRPr="006D20DD" w:rsidRDefault="006D20DD">
            <w:pPr>
              <w:spacing w:before="20" w:after="20" w:line="240" w:lineRule="auto"/>
              <w:rPr>
                <w:lang w:val="ru-RU"/>
              </w:rPr>
            </w:pPr>
            <w:r w:rsidRPr="006D20DD">
              <w:rPr>
                <w:sz w:val="16"/>
                <w:lang w:val="ru-RU"/>
              </w:rPr>
              <w:t xml:space="preserve">Направлен на привитие молодежи любви к Беларуси, формирование четкой гражданской позиции, личного чувства долга и ответственности, устойчивого желания способствовать процветанию </w:t>
            </w:r>
            <w:r w:rsidRPr="006D20DD">
              <w:rPr>
                <w:sz w:val="16"/>
              </w:rPr>
              <w:t>Беларуси</w:t>
            </w:r>
            <w:r w:rsidR="0026252C" w:rsidRPr="006D20DD">
              <w:rPr>
                <w:sz w:val="16"/>
                <w:lang w:val="ru-RU"/>
              </w:rPr>
              <w:t>.</w:t>
            </w:r>
          </w:p>
        </w:tc>
      </w:tr>
      <w:tr w:rsidR="006D20DD" w:rsidRPr="006D20DD" w14:paraId="51CDC996" w14:textId="77777777">
        <w:trPr>
          <w:jc w:val="center"/>
        </w:trPr>
        <w:tc>
          <w:tcPr>
            <w:tcW w:w="1500" w:type="dxa"/>
            <w:vAlign w:val="center"/>
          </w:tcPr>
          <w:p w14:paraId="31C10A68" w14:textId="77777777" w:rsidR="00FA3403" w:rsidRPr="006D20DD" w:rsidRDefault="006D20DD">
            <w:pPr>
              <w:spacing w:before="20" w:after="20" w:line="240" w:lineRule="auto"/>
            </w:pPr>
            <w:r w:rsidRPr="006D20DD">
              <w:t>28.06.2026</w:t>
            </w:r>
          </w:p>
        </w:tc>
        <w:tc>
          <w:tcPr>
            <w:tcW w:w="3400" w:type="dxa"/>
            <w:vAlign w:val="center"/>
          </w:tcPr>
          <w:p w14:paraId="55B90542" w14:textId="77777777" w:rsidR="00FA3403" w:rsidRPr="006D20DD" w:rsidRDefault="006D20DD">
            <w:pPr>
              <w:spacing w:before="20" w:after="20" w:line="240" w:lineRule="auto"/>
              <w:rPr>
                <w:lang w:val="ru-RU"/>
              </w:rPr>
            </w:pPr>
            <w:r w:rsidRPr="006D20DD">
              <w:rPr>
                <w:lang w:val="ru-RU"/>
              </w:rPr>
              <w:t>Военно-патриотический слет «Бобруйский котел»</w:t>
            </w:r>
          </w:p>
        </w:tc>
        <w:tc>
          <w:tcPr>
            <w:tcW w:w="1450" w:type="dxa"/>
            <w:vAlign w:val="center"/>
          </w:tcPr>
          <w:p w14:paraId="360B87C6" w14:textId="77777777" w:rsidR="00FA3403" w:rsidRPr="006D20DD" w:rsidRDefault="006D20DD">
            <w:pPr>
              <w:spacing w:before="20" w:after="20" w:line="240" w:lineRule="auto"/>
            </w:pPr>
            <w:r w:rsidRPr="006D20DD">
              <w:t>Могилевская область</w:t>
            </w:r>
          </w:p>
        </w:tc>
        <w:tc>
          <w:tcPr>
            <w:tcW w:w="3000" w:type="dxa"/>
            <w:vAlign w:val="center"/>
          </w:tcPr>
          <w:p w14:paraId="736485C0" w14:textId="77777777" w:rsidR="00FA3403" w:rsidRPr="006D20DD" w:rsidRDefault="006D20DD">
            <w:pPr>
              <w:spacing w:before="20" w:after="20" w:line="240" w:lineRule="auto"/>
            </w:pPr>
            <w:r w:rsidRPr="006D20DD">
              <w:t>Бобруйский район, д. Щатково</w:t>
            </w:r>
          </w:p>
        </w:tc>
        <w:tc>
          <w:tcPr>
            <w:tcW w:w="3200" w:type="dxa"/>
            <w:vAlign w:val="center"/>
          </w:tcPr>
          <w:p w14:paraId="4D05C4E4" w14:textId="77777777" w:rsidR="0026252C" w:rsidRPr="006D20DD" w:rsidRDefault="006D20DD">
            <w:pPr>
              <w:spacing w:before="20" w:after="20" w:line="240" w:lineRule="auto"/>
              <w:rPr>
                <w:lang w:val="ru-RU"/>
              </w:rPr>
            </w:pPr>
            <w:r w:rsidRPr="006D20DD">
              <w:rPr>
                <w:lang w:val="ru-RU"/>
              </w:rPr>
              <w:t xml:space="preserve">Бобруйский районный исполнительный комитет </w:t>
            </w:r>
          </w:p>
          <w:p w14:paraId="6D10A9A9" w14:textId="77777777" w:rsidR="0026252C" w:rsidRPr="006D20DD" w:rsidRDefault="006D20DD">
            <w:pPr>
              <w:spacing w:before="20" w:after="20" w:line="240" w:lineRule="auto"/>
              <w:rPr>
                <w:lang w:val="ru-RU"/>
              </w:rPr>
            </w:pPr>
            <w:r w:rsidRPr="006D20DD">
              <w:rPr>
                <w:lang w:val="ru-RU"/>
              </w:rPr>
              <w:t xml:space="preserve">Тел: 8 (0225) 74 95 66 </w:t>
            </w:r>
          </w:p>
          <w:p w14:paraId="2D8F1F17" w14:textId="77777777" w:rsidR="0026252C" w:rsidRPr="006D20DD" w:rsidRDefault="006D20DD">
            <w:pPr>
              <w:spacing w:before="20" w:after="20" w:line="240" w:lineRule="auto"/>
              <w:rPr>
                <w:lang w:val="ru-RU"/>
              </w:rPr>
            </w:pPr>
            <w:r w:rsidRPr="006D20DD">
              <w:rPr>
                <w:lang w:val="ru-RU"/>
              </w:rPr>
              <w:t xml:space="preserve">Эл. почта: </w:t>
            </w:r>
            <w:r w:rsidRPr="006D20DD">
              <w:t>priemnaia</w:t>
            </w:r>
            <w:r w:rsidRPr="006D20DD">
              <w:rPr>
                <w:lang w:val="ru-RU"/>
              </w:rPr>
              <w:t>@</w:t>
            </w:r>
            <w:r w:rsidRPr="006D20DD">
              <w:t>bobrrik</w:t>
            </w:r>
            <w:r w:rsidRPr="006D20DD">
              <w:rPr>
                <w:lang w:val="ru-RU"/>
              </w:rPr>
              <w:t>.</w:t>
            </w:r>
            <w:r w:rsidRPr="006D20DD">
              <w:t>gov</w:t>
            </w:r>
            <w:r w:rsidRPr="006D20DD">
              <w:rPr>
                <w:lang w:val="ru-RU"/>
              </w:rPr>
              <w:t>.</w:t>
            </w:r>
            <w:r w:rsidRPr="006D20DD">
              <w:t>by</w:t>
            </w:r>
            <w:r w:rsidRPr="006D20DD">
              <w:rPr>
                <w:lang w:val="ru-RU"/>
              </w:rPr>
              <w:t xml:space="preserve">, Военно-историческое учреждение «КЛУБ БОЕВОЙ СЛАВЫ» </w:t>
            </w:r>
          </w:p>
          <w:p w14:paraId="6953FC50" w14:textId="77777777" w:rsidR="0026252C" w:rsidRPr="006D20DD" w:rsidRDefault="006D20DD">
            <w:pPr>
              <w:spacing w:before="20" w:after="20" w:line="240" w:lineRule="auto"/>
              <w:rPr>
                <w:lang w:val="ru-RU"/>
              </w:rPr>
            </w:pPr>
            <w:r w:rsidRPr="006D20DD">
              <w:rPr>
                <w:lang w:val="ru-RU"/>
              </w:rPr>
              <w:t xml:space="preserve">Тел: +375 29 609 85 49 </w:t>
            </w:r>
          </w:p>
          <w:p w14:paraId="726C1A3F" w14:textId="66A8806E" w:rsidR="00FA3403"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kbs</w:t>
            </w:r>
            <w:r w:rsidRPr="006D20DD">
              <w:rPr>
                <w:lang w:val="ru-RU"/>
              </w:rPr>
              <w:t>.</w:t>
            </w:r>
            <w:r w:rsidRPr="006D20DD">
              <w:t>by</w:t>
            </w:r>
            <w:r w:rsidRPr="006D20DD">
              <w:rPr>
                <w:lang w:val="ru-RU"/>
              </w:rPr>
              <w:t>/</w:t>
            </w:r>
            <w:r w:rsidRPr="006D20DD">
              <w:t>images</w:t>
            </w:r>
            <w:r w:rsidRPr="006D20DD">
              <w:rPr>
                <w:lang w:val="ru-RU"/>
              </w:rPr>
              <w:t>/2026/01/21/2026.</w:t>
            </w:r>
            <w:r w:rsidRPr="006D20DD">
              <w:t>jpg</w:t>
            </w:r>
          </w:p>
        </w:tc>
        <w:tc>
          <w:tcPr>
            <w:tcW w:w="2848" w:type="dxa"/>
            <w:vAlign w:val="center"/>
          </w:tcPr>
          <w:p w14:paraId="3837DAB3" w14:textId="77777777" w:rsidR="00FA3403" w:rsidRPr="006D20DD" w:rsidRDefault="006D20DD">
            <w:pPr>
              <w:spacing w:before="20" w:after="20" w:line="240" w:lineRule="auto"/>
              <w:rPr>
                <w:lang w:val="ru-RU"/>
              </w:rPr>
            </w:pPr>
            <w:r w:rsidRPr="006D20DD">
              <w:rPr>
                <w:sz w:val="16"/>
                <w:lang w:val="ru-RU"/>
              </w:rPr>
              <w:t>Мероприятие посвящено 82-й годовщине освобождения района от немецко-фашистских захватчиков и одному из ключевых этапов операции «Багратион». Масштабная реконструкция боевых действий с использованием пиротехники, бронетехники и охолощенного оружия. Интерактивные лагеря, где можно увидеть быт и униформу солдат. Военно-патриотические мастер-классы и показательные выступления.</w:t>
            </w:r>
          </w:p>
        </w:tc>
      </w:tr>
      <w:tr w:rsidR="006D20DD" w:rsidRPr="006D20DD" w14:paraId="4F3BE132" w14:textId="77777777">
        <w:trPr>
          <w:jc w:val="center"/>
        </w:trPr>
        <w:tc>
          <w:tcPr>
            <w:tcW w:w="1500" w:type="dxa"/>
            <w:vAlign w:val="center"/>
          </w:tcPr>
          <w:p w14:paraId="5EBB610C" w14:textId="77777777" w:rsidR="00FA3403" w:rsidRPr="006D20DD" w:rsidRDefault="006D20DD">
            <w:pPr>
              <w:spacing w:before="20" w:after="20" w:line="240" w:lineRule="auto"/>
            </w:pPr>
            <w:r w:rsidRPr="006D20DD">
              <w:t>03.07.2026</w:t>
            </w:r>
          </w:p>
        </w:tc>
        <w:tc>
          <w:tcPr>
            <w:tcW w:w="3400" w:type="dxa"/>
            <w:vAlign w:val="center"/>
          </w:tcPr>
          <w:p w14:paraId="5586F63B" w14:textId="77777777" w:rsidR="00FA3403" w:rsidRPr="006D20DD" w:rsidRDefault="006D20DD">
            <w:pPr>
              <w:spacing w:before="20" w:after="20" w:line="240" w:lineRule="auto"/>
              <w:rPr>
                <w:lang w:val="ru-RU"/>
              </w:rPr>
            </w:pPr>
            <w:r w:rsidRPr="006D20DD">
              <w:rPr>
                <w:lang w:val="ru-RU"/>
              </w:rPr>
              <w:t>Региональный праздник-конкурс «Свята Лялькі»</w:t>
            </w:r>
          </w:p>
        </w:tc>
        <w:tc>
          <w:tcPr>
            <w:tcW w:w="1450" w:type="dxa"/>
            <w:vAlign w:val="center"/>
          </w:tcPr>
          <w:p w14:paraId="35A10C5A" w14:textId="77777777" w:rsidR="00FA3403" w:rsidRPr="006D20DD" w:rsidRDefault="006D20DD">
            <w:pPr>
              <w:spacing w:before="20" w:after="20" w:line="240" w:lineRule="auto"/>
            </w:pPr>
            <w:r w:rsidRPr="006D20DD">
              <w:t>Могилевская область</w:t>
            </w:r>
          </w:p>
        </w:tc>
        <w:tc>
          <w:tcPr>
            <w:tcW w:w="3000" w:type="dxa"/>
            <w:vAlign w:val="center"/>
          </w:tcPr>
          <w:p w14:paraId="7E63A724" w14:textId="77777777" w:rsidR="00FA3403" w:rsidRPr="006D20DD" w:rsidRDefault="006D20DD">
            <w:pPr>
              <w:spacing w:before="20" w:after="20" w:line="240" w:lineRule="auto"/>
              <w:rPr>
                <w:lang w:val="ru-RU"/>
              </w:rPr>
            </w:pPr>
            <w:r w:rsidRPr="006D20DD">
              <w:rPr>
                <w:lang w:val="ru-RU"/>
              </w:rPr>
              <w:t>г. Круглое, ул. Советская, Центральный парк культуры и отдыха</w:t>
            </w:r>
          </w:p>
        </w:tc>
        <w:tc>
          <w:tcPr>
            <w:tcW w:w="3200" w:type="dxa"/>
            <w:vAlign w:val="center"/>
          </w:tcPr>
          <w:p w14:paraId="50101719" w14:textId="77777777" w:rsidR="00FA3403" w:rsidRPr="006D20DD" w:rsidRDefault="006D20DD">
            <w:pPr>
              <w:spacing w:before="20" w:after="20" w:line="240" w:lineRule="auto"/>
              <w:rPr>
                <w:lang w:val="ru-RU"/>
              </w:rPr>
            </w:pPr>
            <w:r w:rsidRPr="006D20DD">
              <w:rPr>
                <w:lang w:val="ru-RU"/>
              </w:rPr>
              <w:t xml:space="preserve">Государственное учреждение культуры «Централизованная клубная система Круглянского района» Страница в социальных сетях: </w:t>
            </w:r>
            <w:r w:rsidRPr="006D20DD">
              <w:t>https</w:t>
            </w:r>
            <w:r w:rsidRPr="006D20DD">
              <w:rPr>
                <w:lang w:val="ru-RU"/>
              </w:rPr>
              <w:t>://</w:t>
            </w:r>
            <w:r w:rsidRPr="006D20DD">
              <w:t>www</w:t>
            </w:r>
            <w:r w:rsidRPr="006D20DD">
              <w:rPr>
                <w:lang w:val="ru-RU"/>
              </w:rPr>
              <w:t>.</w:t>
            </w:r>
            <w:r w:rsidRPr="006D20DD">
              <w:t>instagram</w:t>
            </w:r>
            <w:r w:rsidRPr="006D20DD">
              <w:rPr>
                <w:lang w:val="ru-RU"/>
              </w:rPr>
              <w:t>.</w:t>
            </w:r>
            <w:r w:rsidRPr="006D20DD">
              <w:t>com</w:t>
            </w:r>
            <w:r w:rsidRPr="006D20DD">
              <w:rPr>
                <w:lang w:val="ru-RU"/>
              </w:rPr>
              <w:t>/</w:t>
            </w:r>
            <w:r w:rsidRPr="006D20DD">
              <w:t>p</w:t>
            </w:r>
            <w:r w:rsidRPr="006D20DD">
              <w:rPr>
                <w:lang w:val="ru-RU"/>
              </w:rPr>
              <w:t>/</w:t>
            </w:r>
            <w:r w:rsidRPr="006D20DD">
              <w:t>DY</w:t>
            </w:r>
            <w:r w:rsidRPr="006D20DD">
              <w:rPr>
                <w:lang w:val="ru-RU"/>
              </w:rPr>
              <w:t>6</w:t>
            </w:r>
            <w:r w:rsidRPr="006D20DD">
              <w:t>gZaBIkoh</w:t>
            </w:r>
            <w:r w:rsidRPr="006D20DD">
              <w:rPr>
                <w:lang w:val="ru-RU"/>
              </w:rPr>
              <w:t>/?</w:t>
            </w:r>
            <w:r w:rsidRPr="006D20DD">
              <w:t>igsh</w:t>
            </w:r>
            <w:r w:rsidRPr="006D20DD">
              <w:rPr>
                <w:lang w:val="ru-RU"/>
              </w:rPr>
              <w:t>=</w:t>
            </w:r>
            <w:r w:rsidRPr="006D20DD">
              <w:t>MXVycjd</w:t>
            </w:r>
            <w:r w:rsidRPr="006D20DD">
              <w:rPr>
                <w:lang w:val="ru-RU"/>
              </w:rPr>
              <w:t>0</w:t>
            </w:r>
            <w:r w:rsidRPr="006D20DD">
              <w:t>OHJrbXc</w:t>
            </w:r>
            <w:r w:rsidRPr="006D20DD">
              <w:rPr>
                <w:lang w:val="ru-RU"/>
              </w:rPr>
              <w:t>0</w:t>
            </w:r>
            <w:r w:rsidRPr="006D20DD">
              <w:t>bQ</w:t>
            </w:r>
            <w:r w:rsidRPr="006D20DD">
              <w:rPr>
                <w:lang w:val="ru-RU"/>
              </w:rPr>
              <w:t>== Тел: +375 29 540 61 72 (Кучеренко Наталья Михайловна)</w:t>
            </w:r>
          </w:p>
        </w:tc>
        <w:tc>
          <w:tcPr>
            <w:tcW w:w="2848" w:type="dxa"/>
            <w:vAlign w:val="center"/>
          </w:tcPr>
          <w:p w14:paraId="14530036" w14:textId="77777777" w:rsidR="00FA3403" w:rsidRPr="006D20DD" w:rsidRDefault="006D20DD">
            <w:pPr>
              <w:spacing w:before="20" w:after="20" w:line="240" w:lineRule="auto"/>
              <w:rPr>
                <w:lang w:val="ru-RU"/>
              </w:rPr>
            </w:pPr>
            <w:r w:rsidRPr="006D20DD">
              <w:rPr>
                <w:sz w:val="16"/>
                <w:lang w:val="ru-RU"/>
              </w:rPr>
              <w:t>Региональный праздник-конкурс "Свята Лялькі" по традиции ежегодно собирает мастеров народных промыслов и ремесел. Насыщенная и интересная программа. Будут представлены традиционные игровые куклы, куклы-обереги, современные куклы, выполненные в разных и необычных техниках. Одним из самых ярких элементов станут презентации конкурсантами своих работ, ведь они будут использовать инсценировки, песни, стихи, былины, театрализованные постановки.</w:t>
            </w:r>
          </w:p>
        </w:tc>
      </w:tr>
      <w:tr w:rsidR="006D20DD" w:rsidRPr="006D20DD" w14:paraId="309482B1" w14:textId="77777777">
        <w:trPr>
          <w:jc w:val="center"/>
        </w:trPr>
        <w:tc>
          <w:tcPr>
            <w:tcW w:w="1500" w:type="dxa"/>
            <w:vAlign w:val="center"/>
          </w:tcPr>
          <w:p w14:paraId="473B233D" w14:textId="77777777" w:rsidR="00FA3403" w:rsidRPr="006D20DD" w:rsidRDefault="006D20DD">
            <w:pPr>
              <w:spacing w:before="20" w:after="20" w:line="240" w:lineRule="auto"/>
            </w:pPr>
            <w:r w:rsidRPr="006D20DD">
              <w:t>03.07.2026</w:t>
            </w:r>
          </w:p>
        </w:tc>
        <w:tc>
          <w:tcPr>
            <w:tcW w:w="3400" w:type="dxa"/>
            <w:vAlign w:val="center"/>
          </w:tcPr>
          <w:p w14:paraId="42C3C077" w14:textId="77777777" w:rsidR="00FA3403" w:rsidRPr="006D20DD" w:rsidRDefault="006D20DD">
            <w:pPr>
              <w:spacing w:before="20" w:after="20" w:line="240" w:lineRule="auto"/>
              <w:rPr>
                <w:lang w:val="ru-RU"/>
              </w:rPr>
            </w:pPr>
            <w:r w:rsidRPr="006D20DD">
              <w:rPr>
                <w:lang w:val="ru-RU"/>
              </w:rPr>
              <w:t xml:space="preserve">Мероприятия, посвященные Дню </w:t>
            </w:r>
            <w:r w:rsidRPr="006D20DD">
              <w:rPr>
                <w:lang w:val="ru-RU"/>
              </w:rPr>
              <w:lastRenderedPageBreak/>
              <w:t>Независимости Республики Беларусь</w:t>
            </w:r>
          </w:p>
        </w:tc>
        <w:tc>
          <w:tcPr>
            <w:tcW w:w="1450" w:type="dxa"/>
            <w:vAlign w:val="center"/>
          </w:tcPr>
          <w:p w14:paraId="6ABB5EE2" w14:textId="77777777" w:rsidR="00FA3403" w:rsidRPr="006D20DD" w:rsidRDefault="006D20DD">
            <w:pPr>
              <w:spacing w:before="20" w:after="20" w:line="240" w:lineRule="auto"/>
            </w:pPr>
            <w:r w:rsidRPr="006D20DD">
              <w:lastRenderedPageBreak/>
              <w:t xml:space="preserve">Могилевская </w:t>
            </w:r>
            <w:r w:rsidRPr="006D20DD">
              <w:lastRenderedPageBreak/>
              <w:t>область</w:t>
            </w:r>
          </w:p>
        </w:tc>
        <w:tc>
          <w:tcPr>
            <w:tcW w:w="3000" w:type="dxa"/>
            <w:vAlign w:val="center"/>
          </w:tcPr>
          <w:p w14:paraId="3133F326" w14:textId="77777777" w:rsidR="00FA3403" w:rsidRPr="006D20DD" w:rsidRDefault="006D20DD">
            <w:pPr>
              <w:spacing w:before="20" w:after="20" w:line="240" w:lineRule="auto"/>
              <w:rPr>
                <w:lang w:val="ru-RU"/>
              </w:rPr>
            </w:pPr>
            <w:r w:rsidRPr="006D20DD">
              <w:rPr>
                <w:lang w:val="ru-RU"/>
              </w:rPr>
              <w:lastRenderedPageBreak/>
              <w:t xml:space="preserve">г. Могилев, Мемориальный </w:t>
            </w:r>
            <w:r w:rsidRPr="006D20DD">
              <w:rPr>
                <w:lang w:val="ru-RU"/>
              </w:rPr>
              <w:lastRenderedPageBreak/>
              <w:t>комплекс «Буйничское поле», площадь Единства, площадь Славы, площадь Звезд, улица Ленинская, Комсомольский сквер, парк в Подниколье, Театральный сквер, сквер 40-летия Победы</w:t>
            </w:r>
          </w:p>
        </w:tc>
        <w:tc>
          <w:tcPr>
            <w:tcW w:w="3200" w:type="dxa"/>
            <w:vAlign w:val="center"/>
          </w:tcPr>
          <w:p w14:paraId="570898D3" w14:textId="77777777" w:rsidR="0026252C" w:rsidRPr="006D20DD" w:rsidRDefault="006D20DD">
            <w:pPr>
              <w:spacing w:before="20" w:after="20" w:line="240" w:lineRule="auto"/>
              <w:rPr>
                <w:lang w:val="ru-RU"/>
              </w:rPr>
            </w:pPr>
            <w:r w:rsidRPr="006D20DD">
              <w:rPr>
                <w:lang w:val="ru-RU"/>
              </w:rPr>
              <w:lastRenderedPageBreak/>
              <w:t xml:space="preserve">Управление культуры Могилевского </w:t>
            </w:r>
            <w:r w:rsidRPr="006D20DD">
              <w:rPr>
                <w:lang w:val="ru-RU"/>
              </w:rPr>
              <w:lastRenderedPageBreak/>
              <w:t xml:space="preserve">городского исполнительного комитета; учреждение культуры «Могилевский городской Центр культуры и досуга» </w:t>
            </w:r>
          </w:p>
          <w:p w14:paraId="2CA3C5B4" w14:textId="77777777" w:rsidR="0026252C" w:rsidRPr="006D20DD" w:rsidRDefault="006D20DD">
            <w:pPr>
              <w:spacing w:before="20" w:after="20" w:line="240" w:lineRule="auto"/>
              <w:rPr>
                <w:lang w:val="ru-RU"/>
              </w:rPr>
            </w:pPr>
            <w:r w:rsidRPr="006D20DD">
              <w:rPr>
                <w:lang w:val="ru-RU"/>
              </w:rPr>
              <w:t xml:space="preserve">Тел: 8 (0222) 42 20 89, </w:t>
            </w:r>
          </w:p>
          <w:p w14:paraId="4DC42CB2" w14:textId="77777777" w:rsidR="0026252C" w:rsidRPr="006D20DD" w:rsidRDefault="006D20DD">
            <w:pPr>
              <w:spacing w:before="20" w:after="20" w:line="240" w:lineRule="auto"/>
              <w:rPr>
                <w:lang w:val="ru-RU"/>
              </w:rPr>
            </w:pPr>
            <w:r w:rsidRPr="006D20DD">
              <w:rPr>
                <w:lang w:val="ru-RU"/>
              </w:rPr>
              <w:t xml:space="preserve">8 (0222) 642998 </w:t>
            </w:r>
          </w:p>
          <w:p w14:paraId="3103B3A0" w14:textId="21E448A8" w:rsidR="00FA3403" w:rsidRPr="006D20DD" w:rsidRDefault="006D20DD">
            <w:pPr>
              <w:spacing w:before="20" w:after="20" w:line="240" w:lineRule="auto"/>
              <w:rPr>
                <w:lang w:val="ru-RU"/>
              </w:rPr>
            </w:pPr>
            <w:r w:rsidRPr="006D20DD">
              <w:rPr>
                <w:lang w:val="ru-RU"/>
              </w:rPr>
              <w:t xml:space="preserve">Эл. почта: </w:t>
            </w:r>
            <w:r w:rsidRPr="006D20DD">
              <w:t>culture</w:t>
            </w:r>
            <w:r w:rsidRPr="006D20DD">
              <w:rPr>
                <w:lang w:val="ru-RU"/>
              </w:rPr>
              <w:t>@</w:t>
            </w:r>
            <w:r w:rsidRPr="006D20DD">
              <w:t>mogilev</w:t>
            </w:r>
            <w:r w:rsidRPr="006D20DD">
              <w:rPr>
                <w:lang w:val="ru-RU"/>
              </w:rPr>
              <w:t>.</w:t>
            </w:r>
            <w:r w:rsidRPr="006D20DD">
              <w:t>gov</w:t>
            </w:r>
            <w:r w:rsidRPr="006D20DD">
              <w:rPr>
                <w:lang w:val="ru-RU"/>
              </w:rPr>
              <w:t>.</w:t>
            </w:r>
            <w:r w:rsidRPr="006D20DD">
              <w:t>by</w:t>
            </w:r>
          </w:p>
        </w:tc>
        <w:tc>
          <w:tcPr>
            <w:tcW w:w="2848" w:type="dxa"/>
            <w:vAlign w:val="center"/>
          </w:tcPr>
          <w:p w14:paraId="760ECB27" w14:textId="560368AC" w:rsidR="00FA3403" w:rsidRPr="006D20DD" w:rsidRDefault="006D20DD">
            <w:pPr>
              <w:spacing w:before="20" w:after="20" w:line="240" w:lineRule="auto"/>
              <w:rPr>
                <w:lang w:val="ru-RU"/>
              </w:rPr>
            </w:pPr>
            <w:r w:rsidRPr="006D20DD">
              <w:rPr>
                <w:sz w:val="16"/>
                <w:lang w:val="ru-RU"/>
              </w:rPr>
              <w:lastRenderedPageBreak/>
              <w:t xml:space="preserve">В рамках программы мероприятий пройдут митинги и возложения </w:t>
            </w:r>
            <w:r w:rsidRPr="006D20DD">
              <w:rPr>
                <w:sz w:val="16"/>
                <w:lang w:val="ru-RU"/>
              </w:rPr>
              <w:lastRenderedPageBreak/>
              <w:t>цветов к памятникам и мемориалам, тематические концертные программы, игровые программы патриотической направленности и другие мероприятия</w:t>
            </w:r>
            <w:r w:rsidR="0026252C" w:rsidRPr="006D20DD">
              <w:rPr>
                <w:sz w:val="16"/>
                <w:lang w:val="ru-RU"/>
              </w:rPr>
              <w:t>.</w:t>
            </w:r>
          </w:p>
        </w:tc>
      </w:tr>
      <w:tr w:rsidR="006D20DD" w:rsidRPr="006D20DD" w14:paraId="25881A86" w14:textId="77777777">
        <w:trPr>
          <w:jc w:val="center"/>
        </w:trPr>
        <w:tc>
          <w:tcPr>
            <w:tcW w:w="1500" w:type="dxa"/>
            <w:vAlign w:val="center"/>
          </w:tcPr>
          <w:p w14:paraId="4C668CF4" w14:textId="77777777" w:rsidR="00FA3403" w:rsidRPr="006D20DD" w:rsidRDefault="006D20DD">
            <w:pPr>
              <w:spacing w:before="20" w:after="20" w:line="240" w:lineRule="auto"/>
            </w:pPr>
            <w:r w:rsidRPr="006D20DD">
              <w:lastRenderedPageBreak/>
              <w:t>06–07.07.2026</w:t>
            </w:r>
          </w:p>
        </w:tc>
        <w:tc>
          <w:tcPr>
            <w:tcW w:w="3400" w:type="dxa"/>
            <w:vAlign w:val="center"/>
          </w:tcPr>
          <w:p w14:paraId="153A3F84" w14:textId="77777777" w:rsidR="00FA3403" w:rsidRPr="006D20DD" w:rsidRDefault="006D20DD">
            <w:pPr>
              <w:spacing w:before="20" w:after="20" w:line="240" w:lineRule="auto"/>
            </w:pPr>
            <w:r w:rsidRPr="006D20DD">
              <w:t>Купальское гулянье</w:t>
            </w:r>
          </w:p>
        </w:tc>
        <w:tc>
          <w:tcPr>
            <w:tcW w:w="1450" w:type="dxa"/>
            <w:vAlign w:val="center"/>
          </w:tcPr>
          <w:p w14:paraId="76A35A61" w14:textId="77777777" w:rsidR="00FA3403" w:rsidRPr="006D20DD" w:rsidRDefault="006D20DD">
            <w:pPr>
              <w:spacing w:before="20" w:after="20" w:line="240" w:lineRule="auto"/>
            </w:pPr>
            <w:r w:rsidRPr="006D20DD">
              <w:t>Могилевская область</w:t>
            </w:r>
          </w:p>
        </w:tc>
        <w:tc>
          <w:tcPr>
            <w:tcW w:w="3000" w:type="dxa"/>
            <w:vAlign w:val="center"/>
          </w:tcPr>
          <w:p w14:paraId="73CF3A9D" w14:textId="77777777" w:rsidR="00FA3403" w:rsidRPr="006D20DD" w:rsidRDefault="006D20DD">
            <w:pPr>
              <w:spacing w:before="20" w:after="20" w:line="240" w:lineRule="auto"/>
            </w:pPr>
            <w:r w:rsidRPr="006D20DD">
              <w:t>г. Мстиславль, р. Вихра</w:t>
            </w:r>
          </w:p>
        </w:tc>
        <w:tc>
          <w:tcPr>
            <w:tcW w:w="3200" w:type="dxa"/>
            <w:vAlign w:val="center"/>
          </w:tcPr>
          <w:p w14:paraId="10DEFE23"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Мстиславского района» </w:t>
            </w:r>
          </w:p>
          <w:p w14:paraId="7F81E60D" w14:textId="77777777" w:rsidR="0026252C" w:rsidRPr="006D20DD" w:rsidRDefault="006D20DD">
            <w:pPr>
              <w:spacing w:before="20" w:after="20" w:line="240" w:lineRule="auto"/>
              <w:rPr>
                <w:lang w:val="ru-RU"/>
              </w:rPr>
            </w:pPr>
            <w:r w:rsidRPr="006D20DD">
              <w:rPr>
                <w:lang w:val="ru-RU"/>
              </w:rPr>
              <w:t xml:space="preserve">Тел: 8 (022) 45 82 79, </w:t>
            </w:r>
          </w:p>
          <w:p w14:paraId="4692079E" w14:textId="77777777" w:rsidR="0026252C" w:rsidRPr="006D20DD" w:rsidRDefault="006D20DD">
            <w:pPr>
              <w:spacing w:before="20" w:after="20" w:line="240" w:lineRule="auto"/>
              <w:rPr>
                <w:lang w:val="ru-RU"/>
              </w:rPr>
            </w:pPr>
            <w:r w:rsidRPr="006D20DD">
              <w:rPr>
                <w:lang w:val="ru-RU"/>
              </w:rPr>
              <w:t xml:space="preserve">8 (022) 45 07 58 </w:t>
            </w:r>
          </w:p>
          <w:p w14:paraId="70089125" w14:textId="3563892B" w:rsidR="00FA3403" w:rsidRPr="006D20DD" w:rsidRDefault="006D20DD">
            <w:pPr>
              <w:spacing w:before="20" w:after="20" w:line="240" w:lineRule="auto"/>
              <w:rPr>
                <w:lang w:val="ru-RU"/>
              </w:rPr>
            </w:pPr>
            <w:r w:rsidRPr="006D20DD">
              <w:rPr>
                <w:lang w:val="ru-RU"/>
              </w:rPr>
              <w:t xml:space="preserve">Эл. почта: </w:t>
            </w:r>
            <w:r w:rsidRPr="006D20DD">
              <w:t>cksmst</w:t>
            </w:r>
            <w:r w:rsidRPr="006D20DD">
              <w:rPr>
                <w:lang w:val="ru-RU"/>
              </w:rPr>
              <w:t>@</w:t>
            </w:r>
            <w:r w:rsidRPr="006D20DD">
              <w:t>mstislavl</w:t>
            </w:r>
            <w:r w:rsidRPr="006D20DD">
              <w:rPr>
                <w:lang w:val="ru-RU"/>
              </w:rPr>
              <w:t>.</w:t>
            </w:r>
            <w:r w:rsidRPr="006D20DD">
              <w:t>gov</w:t>
            </w:r>
            <w:r w:rsidRPr="006D20DD">
              <w:rPr>
                <w:lang w:val="ru-RU"/>
              </w:rPr>
              <w:t>.</w:t>
            </w:r>
            <w:r w:rsidRPr="006D20DD">
              <w:t>by</w:t>
            </w:r>
          </w:p>
        </w:tc>
        <w:tc>
          <w:tcPr>
            <w:tcW w:w="2848" w:type="dxa"/>
            <w:vAlign w:val="center"/>
          </w:tcPr>
          <w:p w14:paraId="13B518E1" w14:textId="77777777" w:rsidR="00FA3403" w:rsidRPr="006D20DD" w:rsidRDefault="006D20DD">
            <w:pPr>
              <w:spacing w:before="20" w:after="20" w:line="240" w:lineRule="auto"/>
            </w:pPr>
            <w:r w:rsidRPr="006D20DD">
              <w:rPr>
                <w:sz w:val="16"/>
                <w:lang w:val="ru-RU"/>
              </w:rPr>
              <w:t xml:space="preserve">С 6 на 7 июля на берегу реки Вихры традиционно проходит купальское гулянье — яркий и душевный праздник, который собирает жителей и гостей города. В этот вечер все желающие могут познакомиться с народными обрядами, принять участие в праздничной программе и окунуться в атмосферу древних традиций. Взрослые и дети с большим интересом участвуют в конкурсах и викторинах, которые проходят на протяжении всего вечера. Особое внимание привлекает театрализованный обряд — красочное и зрелищное представление, в котором оживают старинные легенды и поверья. Одним из самых трогательных моментов праздника становится спуск венков на воду. Девушки в ярких народных костюмах плетут венки, загадывают желания и аккуратно отпускают их по течению реки, веря, что вода унесет их мечты и принесет удачу. Завершается гулянье у большого костра — главного символа купальской ночи. Здесь собираются все участники и гости, чтобы вместе провести время, пообщаться и почувствовать единение с природой и традициями предков. </w:t>
            </w:r>
            <w:r w:rsidRPr="006D20DD">
              <w:rPr>
                <w:sz w:val="16"/>
              </w:rPr>
              <w:t>Этот праздник дарит тепло, радость и ощущение настоящего волшебства.</w:t>
            </w:r>
          </w:p>
        </w:tc>
      </w:tr>
      <w:tr w:rsidR="006D20DD" w:rsidRPr="006D20DD" w14:paraId="5EFF8634" w14:textId="77777777">
        <w:trPr>
          <w:jc w:val="center"/>
        </w:trPr>
        <w:tc>
          <w:tcPr>
            <w:tcW w:w="1500" w:type="dxa"/>
            <w:vAlign w:val="center"/>
          </w:tcPr>
          <w:p w14:paraId="716E55A7" w14:textId="77777777" w:rsidR="00FA3403" w:rsidRPr="006D20DD" w:rsidRDefault="006D20DD">
            <w:pPr>
              <w:spacing w:before="20" w:after="20" w:line="240" w:lineRule="auto"/>
            </w:pPr>
            <w:r w:rsidRPr="006D20DD">
              <w:t>06.07.2026</w:t>
            </w:r>
          </w:p>
        </w:tc>
        <w:tc>
          <w:tcPr>
            <w:tcW w:w="3400" w:type="dxa"/>
            <w:vAlign w:val="center"/>
          </w:tcPr>
          <w:p w14:paraId="30D8D2BE" w14:textId="77777777" w:rsidR="00FA3403" w:rsidRPr="006D20DD" w:rsidRDefault="006D20DD">
            <w:pPr>
              <w:spacing w:before="20" w:after="20" w:line="240" w:lineRule="auto"/>
            </w:pPr>
            <w:r w:rsidRPr="006D20DD">
              <w:t>Народный праздник «Купалье»</w:t>
            </w:r>
          </w:p>
        </w:tc>
        <w:tc>
          <w:tcPr>
            <w:tcW w:w="1450" w:type="dxa"/>
            <w:vAlign w:val="center"/>
          </w:tcPr>
          <w:p w14:paraId="09198C3B" w14:textId="77777777" w:rsidR="00FA3403" w:rsidRPr="006D20DD" w:rsidRDefault="006D20DD">
            <w:pPr>
              <w:spacing w:before="20" w:after="20" w:line="240" w:lineRule="auto"/>
            </w:pPr>
            <w:r w:rsidRPr="006D20DD">
              <w:t>Могилевская область</w:t>
            </w:r>
          </w:p>
        </w:tc>
        <w:tc>
          <w:tcPr>
            <w:tcW w:w="3000" w:type="dxa"/>
            <w:vAlign w:val="center"/>
          </w:tcPr>
          <w:p w14:paraId="342578AB" w14:textId="77777777" w:rsidR="00FA3403" w:rsidRPr="006D20DD" w:rsidRDefault="006D20DD">
            <w:pPr>
              <w:spacing w:before="20" w:after="20" w:line="240" w:lineRule="auto"/>
              <w:rPr>
                <w:lang w:val="ru-RU"/>
              </w:rPr>
            </w:pPr>
            <w:r w:rsidRPr="006D20DD">
              <w:rPr>
                <w:lang w:val="ru-RU"/>
              </w:rPr>
              <w:t>г.п. Хотимск, ул. Кирова ,23 Парк культуры и отдыха</w:t>
            </w:r>
          </w:p>
        </w:tc>
        <w:tc>
          <w:tcPr>
            <w:tcW w:w="3200" w:type="dxa"/>
            <w:vAlign w:val="center"/>
          </w:tcPr>
          <w:p w14:paraId="563FC86C" w14:textId="77777777" w:rsidR="0026252C" w:rsidRPr="006D20DD" w:rsidRDefault="006D20DD">
            <w:pPr>
              <w:spacing w:before="20" w:after="20" w:line="240" w:lineRule="auto"/>
              <w:rPr>
                <w:lang w:val="ru-RU"/>
              </w:rPr>
            </w:pPr>
            <w:r w:rsidRPr="006D20DD">
              <w:rPr>
                <w:lang w:val="ru-RU"/>
              </w:rPr>
              <w:t xml:space="preserve">Сектор культуры Хотимского райисполкома </w:t>
            </w:r>
          </w:p>
          <w:p w14:paraId="1C930BAB" w14:textId="6B3B1FCC" w:rsidR="00FA3403" w:rsidRPr="006D20DD" w:rsidRDefault="006D20DD">
            <w:pPr>
              <w:spacing w:before="20" w:after="20" w:line="240" w:lineRule="auto"/>
              <w:rPr>
                <w:lang w:val="ru-RU"/>
              </w:rPr>
            </w:pPr>
            <w:r w:rsidRPr="006D20DD">
              <w:rPr>
                <w:lang w:val="ru-RU"/>
              </w:rPr>
              <w:t>Тел: 8 (0224) 77 90 02</w:t>
            </w:r>
          </w:p>
        </w:tc>
        <w:tc>
          <w:tcPr>
            <w:tcW w:w="2848" w:type="dxa"/>
            <w:vAlign w:val="center"/>
          </w:tcPr>
          <w:p w14:paraId="503366E7" w14:textId="67F8C60D" w:rsidR="00FA3403" w:rsidRPr="006D20DD" w:rsidRDefault="006D20DD">
            <w:pPr>
              <w:spacing w:before="20" w:after="20" w:line="240" w:lineRule="auto"/>
              <w:rPr>
                <w:lang w:val="ru-RU"/>
              </w:rPr>
            </w:pPr>
            <w:r w:rsidRPr="006D20DD">
              <w:rPr>
                <w:sz w:val="16"/>
                <w:lang w:val="ru-RU"/>
              </w:rPr>
              <w:t>Народные забавы, творческие конкурсы, спортивные состязания, поиск папараць кветки</w:t>
            </w:r>
            <w:r w:rsidR="0026252C" w:rsidRPr="006D20DD">
              <w:rPr>
                <w:sz w:val="16"/>
                <w:lang w:val="ru-RU"/>
              </w:rPr>
              <w:t>.</w:t>
            </w:r>
          </w:p>
        </w:tc>
      </w:tr>
      <w:tr w:rsidR="006D20DD" w:rsidRPr="006D20DD" w14:paraId="348B11DC" w14:textId="77777777">
        <w:trPr>
          <w:jc w:val="center"/>
        </w:trPr>
        <w:tc>
          <w:tcPr>
            <w:tcW w:w="1500" w:type="dxa"/>
            <w:vAlign w:val="center"/>
          </w:tcPr>
          <w:p w14:paraId="0BCC7460" w14:textId="77777777" w:rsidR="00FA3403" w:rsidRPr="006D20DD" w:rsidRDefault="006D20DD">
            <w:pPr>
              <w:spacing w:before="20" w:after="20" w:line="240" w:lineRule="auto"/>
            </w:pPr>
            <w:r w:rsidRPr="006D20DD">
              <w:t>07.2026</w:t>
            </w:r>
          </w:p>
        </w:tc>
        <w:tc>
          <w:tcPr>
            <w:tcW w:w="3400" w:type="dxa"/>
            <w:vAlign w:val="center"/>
          </w:tcPr>
          <w:p w14:paraId="3D99478A" w14:textId="77777777" w:rsidR="00FA3403" w:rsidRPr="006D20DD" w:rsidRDefault="006D20DD">
            <w:pPr>
              <w:spacing w:before="20" w:after="20" w:line="240" w:lineRule="auto"/>
              <w:rPr>
                <w:lang w:val="ru-RU"/>
              </w:rPr>
            </w:pPr>
            <w:r w:rsidRPr="006D20DD">
              <w:rPr>
                <w:lang w:val="ru-RU"/>
              </w:rPr>
              <w:t>Народный фольклорный праздник «Купальские забавы»</w:t>
            </w:r>
          </w:p>
        </w:tc>
        <w:tc>
          <w:tcPr>
            <w:tcW w:w="1450" w:type="dxa"/>
            <w:vAlign w:val="center"/>
          </w:tcPr>
          <w:p w14:paraId="3C5A499B" w14:textId="77777777" w:rsidR="00FA3403" w:rsidRPr="006D20DD" w:rsidRDefault="006D20DD">
            <w:pPr>
              <w:spacing w:before="20" w:after="20" w:line="240" w:lineRule="auto"/>
            </w:pPr>
            <w:r w:rsidRPr="006D20DD">
              <w:t>Могилевская область</w:t>
            </w:r>
          </w:p>
        </w:tc>
        <w:tc>
          <w:tcPr>
            <w:tcW w:w="3000" w:type="dxa"/>
            <w:vAlign w:val="center"/>
          </w:tcPr>
          <w:p w14:paraId="6EC69C4B" w14:textId="77777777" w:rsidR="00FA3403" w:rsidRPr="006D20DD" w:rsidRDefault="006D20DD">
            <w:pPr>
              <w:spacing w:before="20" w:after="20" w:line="240" w:lineRule="auto"/>
            </w:pPr>
            <w:r w:rsidRPr="006D20DD">
              <w:t>г. Кричев, Городской пляж</w:t>
            </w:r>
          </w:p>
        </w:tc>
        <w:tc>
          <w:tcPr>
            <w:tcW w:w="3200" w:type="dxa"/>
            <w:vAlign w:val="center"/>
          </w:tcPr>
          <w:p w14:paraId="2C036D2E" w14:textId="77777777" w:rsidR="0026252C" w:rsidRPr="006D20DD" w:rsidRDefault="006D20DD">
            <w:pPr>
              <w:spacing w:before="20" w:after="20" w:line="240" w:lineRule="auto"/>
              <w:rPr>
                <w:lang w:val="ru-RU"/>
              </w:rPr>
            </w:pPr>
            <w:r w:rsidRPr="006D20DD">
              <w:rPr>
                <w:lang w:val="ru-RU"/>
              </w:rPr>
              <w:t xml:space="preserve">Отдел культуры Кричевского райисполкома, ГУК «Централизованная клубная система Кричевского района» </w:t>
            </w:r>
          </w:p>
          <w:p w14:paraId="45671387" w14:textId="77777777" w:rsidR="0026252C" w:rsidRPr="006D20DD" w:rsidRDefault="006D20DD">
            <w:pPr>
              <w:spacing w:before="20" w:after="20" w:line="240" w:lineRule="auto"/>
              <w:rPr>
                <w:lang w:val="ru-RU"/>
              </w:rPr>
            </w:pPr>
            <w:r w:rsidRPr="006D20DD">
              <w:rPr>
                <w:lang w:val="ru-RU"/>
              </w:rPr>
              <w:t xml:space="preserve">Тел. 8 (022) 42-63-85 </w:t>
            </w:r>
          </w:p>
          <w:p w14:paraId="5466D30B" w14:textId="1A8041C0" w:rsidR="00FA3403" w:rsidRPr="006D20DD" w:rsidRDefault="006D20DD">
            <w:pPr>
              <w:spacing w:before="20" w:after="20" w:line="240" w:lineRule="auto"/>
              <w:rPr>
                <w:lang w:val="ru-RU"/>
              </w:rPr>
            </w:pPr>
            <w:r w:rsidRPr="006D20DD">
              <w:rPr>
                <w:lang w:val="ru-RU"/>
              </w:rPr>
              <w:lastRenderedPageBreak/>
              <w:t xml:space="preserve">Эл. почта: </w:t>
            </w:r>
            <w:r w:rsidRPr="006D20DD">
              <w:t>mail</w:t>
            </w:r>
            <w:r w:rsidRPr="006D20DD">
              <w:rPr>
                <w:lang w:val="ru-RU"/>
              </w:rPr>
              <w:t>@</w:t>
            </w:r>
            <w:r w:rsidRPr="006D20DD">
              <w:t>kultura</w:t>
            </w:r>
            <w:r w:rsidRPr="006D20DD">
              <w:rPr>
                <w:lang w:val="ru-RU"/>
              </w:rPr>
              <w:t>-</w:t>
            </w:r>
            <w:r w:rsidRPr="006D20DD">
              <w:t>krichev</w:t>
            </w:r>
            <w:r w:rsidRPr="006D20DD">
              <w:rPr>
                <w:lang w:val="ru-RU"/>
              </w:rPr>
              <w:t>.</w:t>
            </w:r>
            <w:r w:rsidRPr="006D20DD">
              <w:t>by</w:t>
            </w:r>
          </w:p>
        </w:tc>
        <w:tc>
          <w:tcPr>
            <w:tcW w:w="2848" w:type="dxa"/>
            <w:vAlign w:val="center"/>
          </w:tcPr>
          <w:p w14:paraId="07BB391F" w14:textId="77777777" w:rsidR="00FA3403" w:rsidRPr="006D20DD" w:rsidRDefault="006D20DD">
            <w:pPr>
              <w:spacing w:before="20" w:after="20" w:line="240" w:lineRule="auto"/>
            </w:pPr>
            <w:r w:rsidRPr="006D20DD">
              <w:rPr>
                <w:sz w:val="16"/>
                <w:lang w:val="ru-RU"/>
              </w:rPr>
              <w:lastRenderedPageBreak/>
              <w:t xml:space="preserve">«Купалье» – один из народных праздников, поражающих своей красотой и масштабностью. Это особенный день, когда каждый желающий может ощутить таинство традиций наших предков, атмосферу </w:t>
            </w:r>
            <w:r w:rsidRPr="006D20DD">
              <w:rPr>
                <w:sz w:val="16"/>
                <w:lang w:val="ru-RU"/>
              </w:rPr>
              <w:lastRenderedPageBreak/>
              <w:t xml:space="preserve">древнего праздника. Плетение венков, прыжки через огонь, народные песни и поиск «папараць-кветкі» — традиционные атрибуты праздника. Считается, что в этот день солнце, вода и растения достигают самой мощной энергетической силы. Праздник начинается с концертной программы творческих коллективов районного Центра культуры, продолжается театрализованным представлением с участием традиционных купальских персонажей: русалок, Водяного, Купалинки и Купалиша, Кикиморы и пр. </w:t>
            </w:r>
            <w:r w:rsidRPr="006D20DD">
              <w:rPr>
                <w:sz w:val="16"/>
              </w:rPr>
              <w:t>Сопровождает праздник праздничная торговля.</w:t>
            </w:r>
          </w:p>
        </w:tc>
      </w:tr>
      <w:tr w:rsidR="006D20DD" w:rsidRPr="006D20DD" w14:paraId="5673C7AE" w14:textId="77777777">
        <w:trPr>
          <w:jc w:val="center"/>
        </w:trPr>
        <w:tc>
          <w:tcPr>
            <w:tcW w:w="1500" w:type="dxa"/>
            <w:vAlign w:val="center"/>
          </w:tcPr>
          <w:p w14:paraId="5638F638" w14:textId="77777777" w:rsidR="00FA3403" w:rsidRPr="006D20DD" w:rsidRDefault="006D20DD">
            <w:pPr>
              <w:spacing w:before="20" w:after="20" w:line="240" w:lineRule="auto"/>
            </w:pPr>
            <w:r w:rsidRPr="006D20DD">
              <w:lastRenderedPageBreak/>
              <w:t>11.07.2026</w:t>
            </w:r>
          </w:p>
        </w:tc>
        <w:tc>
          <w:tcPr>
            <w:tcW w:w="3400" w:type="dxa"/>
            <w:vAlign w:val="center"/>
          </w:tcPr>
          <w:p w14:paraId="624A9F41" w14:textId="77777777" w:rsidR="00FA3403" w:rsidRPr="006D20DD" w:rsidRDefault="006D20DD">
            <w:pPr>
              <w:spacing w:before="20" w:after="20" w:line="240" w:lineRule="auto"/>
              <w:rPr>
                <w:lang w:val="ru-RU"/>
              </w:rPr>
            </w:pPr>
            <w:r w:rsidRPr="006D20DD">
              <w:rPr>
                <w:lang w:val="ru-RU"/>
              </w:rPr>
              <w:t>Республиканский праздник «Купалье» («Александрия собирает друзей»).</w:t>
            </w:r>
          </w:p>
        </w:tc>
        <w:tc>
          <w:tcPr>
            <w:tcW w:w="1450" w:type="dxa"/>
            <w:vAlign w:val="center"/>
          </w:tcPr>
          <w:p w14:paraId="63CC6371" w14:textId="77777777" w:rsidR="00FA3403" w:rsidRPr="006D20DD" w:rsidRDefault="006D20DD">
            <w:pPr>
              <w:spacing w:before="20" w:after="20" w:line="240" w:lineRule="auto"/>
            </w:pPr>
            <w:r w:rsidRPr="006D20DD">
              <w:t>Могилевская область</w:t>
            </w:r>
          </w:p>
        </w:tc>
        <w:tc>
          <w:tcPr>
            <w:tcW w:w="3000" w:type="dxa"/>
            <w:vAlign w:val="center"/>
          </w:tcPr>
          <w:p w14:paraId="330FD64B" w14:textId="77777777" w:rsidR="00FA3403" w:rsidRPr="006D20DD" w:rsidRDefault="006D20DD">
            <w:pPr>
              <w:spacing w:before="20" w:after="20" w:line="240" w:lineRule="auto"/>
            </w:pPr>
            <w:r w:rsidRPr="006D20DD">
              <w:t>Шкловский район, аг. Александрия</w:t>
            </w:r>
          </w:p>
        </w:tc>
        <w:tc>
          <w:tcPr>
            <w:tcW w:w="3200" w:type="dxa"/>
            <w:vAlign w:val="center"/>
          </w:tcPr>
          <w:p w14:paraId="248CEE5A" w14:textId="77777777" w:rsidR="0026252C" w:rsidRPr="006D20DD" w:rsidRDefault="006D20DD">
            <w:pPr>
              <w:spacing w:before="20" w:after="20" w:line="240" w:lineRule="auto"/>
              <w:rPr>
                <w:lang w:val="ru-RU"/>
              </w:rPr>
            </w:pPr>
            <w:r w:rsidRPr="006D20DD">
              <w:rPr>
                <w:lang w:val="ru-RU"/>
              </w:rPr>
              <w:t xml:space="preserve">Министерство культуры Республики Беларусь, Могилевский областной исполнительный комитет, учреждение культуры «Могилевская областная филармония», </w:t>
            </w:r>
          </w:p>
          <w:p w14:paraId="291080C4" w14:textId="77777777" w:rsidR="0026252C" w:rsidRPr="006D20DD" w:rsidRDefault="006D20DD">
            <w:pPr>
              <w:spacing w:before="20" w:after="20" w:line="240" w:lineRule="auto"/>
              <w:rPr>
                <w:lang w:val="ru-RU"/>
              </w:rPr>
            </w:pPr>
            <w:r w:rsidRPr="006D20DD">
              <w:rPr>
                <w:lang w:val="ru-RU"/>
              </w:rPr>
              <w:t xml:space="preserve">Тел: 8 (022) 24 14 36, </w:t>
            </w:r>
          </w:p>
          <w:p w14:paraId="2A2A4E5A" w14:textId="77777777" w:rsidR="0026252C" w:rsidRPr="006D20DD" w:rsidRDefault="006D20DD">
            <w:pPr>
              <w:spacing w:before="20" w:after="20" w:line="240" w:lineRule="auto"/>
              <w:rPr>
                <w:lang w:val="ru-RU"/>
              </w:rPr>
            </w:pPr>
            <w:r w:rsidRPr="006D20DD">
              <w:rPr>
                <w:lang w:val="ru-RU"/>
              </w:rPr>
              <w:t xml:space="preserve">8 (022) 75 96 38 </w:t>
            </w:r>
          </w:p>
          <w:p w14:paraId="019CD8D6" w14:textId="7928B811" w:rsidR="00FA3403" w:rsidRPr="006D20DD" w:rsidRDefault="006D20DD">
            <w:pPr>
              <w:spacing w:before="20" w:after="20" w:line="240" w:lineRule="auto"/>
              <w:rPr>
                <w:lang w:val="ru-RU"/>
              </w:rPr>
            </w:pPr>
            <w:r w:rsidRPr="006D20DD">
              <w:rPr>
                <w:lang w:val="ru-RU"/>
              </w:rPr>
              <w:t xml:space="preserve">Эл. почта: </w:t>
            </w:r>
            <w:r w:rsidRPr="006D20DD">
              <w:t>mogoblfilarmonia</w:t>
            </w:r>
            <w:r w:rsidRPr="006D20DD">
              <w:rPr>
                <w:lang w:val="ru-RU"/>
              </w:rPr>
              <w:t>@</w:t>
            </w:r>
            <w:r w:rsidRPr="006D20DD">
              <w:t>mogfil</w:t>
            </w:r>
            <w:r w:rsidRPr="006D20DD">
              <w:rPr>
                <w:lang w:val="ru-RU"/>
              </w:rPr>
              <w:t>.</w:t>
            </w:r>
            <w:r w:rsidRPr="006D20DD">
              <w:t>by</w:t>
            </w:r>
            <w:r w:rsidRPr="006D20DD">
              <w:rPr>
                <w:lang w:val="ru-RU"/>
              </w:rPr>
              <w:t>,</w:t>
            </w:r>
          </w:p>
        </w:tc>
        <w:tc>
          <w:tcPr>
            <w:tcW w:w="2848" w:type="dxa"/>
            <w:vAlign w:val="center"/>
          </w:tcPr>
          <w:p w14:paraId="79373832" w14:textId="77777777" w:rsidR="00FA3403" w:rsidRPr="006D20DD" w:rsidRDefault="006D20DD">
            <w:pPr>
              <w:spacing w:before="20" w:after="20" w:line="240" w:lineRule="auto"/>
              <w:rPr>
                <w:lang w:val="ru-RU"/>
              </w:rPr>
            </w:pPr>
            <w:r w:rsidRPr="006D20DD">
              <w:rPr>
                <w:sz w:val="16"/>
                <w:lang w:val="ru-RU"/>
              </w:rPr>
              <w:t>«Александрия собирает друзей» — масштабный республиканский праздник, проходящий ежегодно на берегу Днепра в Шкловском районе. Фестиваль объединяет народные купальские традиции (плетение венков, костры, хороводы), выставки-ярмарки с участием ремесленников из Беларуси, России, а также масштабный гала-концерт с участием звезд эстрады.</w:t>
            </w:r>
          </w:p>
        </w:tc>
      </w:tr>
      <w:tr w:rsidR="006D20DD" w:rsidRPr="006D20DD" w14:paraId="7B27B820" w14:textId="77777777">
        <w:trPr>
          <w:jc w:val="center"/>
        </w:trPr>
        <w:tc>
          <w:tcPr>
            <w:tcW w:w="1500" w:type="dxa"/>
            <w:vAlign w:val="center"/>
          </w:tcPr>
          <w:p w14:paraId="32C04AC8" w14:textId="77777777" w:rsidR="00FA3403" w:rsidRPr="006D20DD" w:rsidRDefault="006D20DD">
            <w:pPr>
              <w:spacing w:before="20" w:after="20" w:line="240" w:lineRule="auto"/>
            </w:pPr>
            <w:r w:rsidRPr="006D20DD">
              <w:t>13.07.2026</w:t>
            </w:r>
          </w:p>
        </w:tc>
        <w:tc>
          <w:tcPr>
            <w:tcW w:w="3400" w:type="dxa"/>
            <w:vAlign w:val="center"/>
          </w:tcPr>
          <w:p w14:paraId="1601BC11" w14:textId="77777777" w:rsidR="00FA3403" w:rsidRPr="006D20DD" w:rsidRDefault="006D20DD">
            <w:pPr>
              <w:spacing w:before="20" w:after="20" w:line="240" w:lineRule="auto"/>
              <w:rPr>
                <w:lang w:val="ru-RU"/>
              </w:rPr>
            </w:pPr>
            <w:r w:rsidRPr="006D20DD">
              <w:rPr>
                <w:lang w:val="ru-RU"/>
              </w:rPr>
              <w:t>Ежегодный региональный конкурс ансамблей фольклорной и народной песни «Из века в век»</w:t>
            </w:r>
          </w:p>
        </w:tc>
        <w:tc>
          <w:tcPr>
            <w:tcW w:w="1450" w:type="dxa"/>
            <w:vAlign w:val="center"/>
          </w:tcPr>
          <w:p w14:paraId="5B9890BF" w14:textId="77777777" w:rsidR="00FA3403" w:rsidRPr="006D20DD" w:rsidRDefault="006D20DD">
            <w:pPr>
              <w:spacing w:before="20" w:after="20" w:line="240" w:lineRule="auto"/>
            </w:pPr>
            <w:r w:rsidRPr="006D20DD">
              <w:t>Могилевская область</w:t>
            </w:r>
          </w:p>
        </w:tc>
        <w:tc>
          <w:tcPr>
            <w:tcW w:w="3000" w:type="dxa"/>
            <w:vAlign w:val="center"/>
          </w:tcPr>
          <w:p w14:paraId="06F5CE8D" w14:textId="77777777" w:rsidR="00FA3403" w:rsidRPr="006D20DD" w:rsidRDefault="006D20DD">
            <w:pPr>
              <w:spacing w:before="20" w:after="20" w:line="240" w:lineRule="auto"/>
            </w:pPr>
            <w:r w:rsidRPr="006D20DD">
              <w:t>д. Норки Чериковского района</w:t>
            </w:r>
          </w:p>
        </w:tc>
        <w:tc>
          <w:tcPr>
            <w:tcW w:w="3200" w:type="dxa"/>
            <w:vAlign w:val="center"/>
          </w:tcPr>
          <w:p w14:paraId="61BD3E0C"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Чериковского района» </w:t>
            </w:r>
          </w:p>
          <w:p w14:paraId="5688429B" w14:textId="77777777" w:rsidR="0026252C" w:rsidRPr="006D20DD" w:rsidRDefault="006D20DD">
            <w:pPr>
              <w:spacing w:before="20" w:after="20" w:line="240" w:lineRule="auto"/>
              <w:rPr>
                <w:lang w:val="ru-RU"/>
              </w:rPr>
            </w:pPr>
            <w:r w:rsidRPr="006D20DD">
              <w:rPr>
                <w:lang w:val="ru-RU"/>
              </w:rPr>
              <w:t>Тел: 8 (0224) 37 91 70,</w:t>
            </w:r>
          </w:p>
          <w:p w14:paraId="64F8811F" w14:textId="77777777" w:rsidR="0026252C" w:rsidRPr="006D20DD" w:rsidRDefault="006D20DD">
            <w:pPr>
              <w:spacing w:before="20" w:after="20" w:line="240" w:lineRule="auto"/>
              <w:rPr>
                <w:lang w:val="ru-RU"/>
              </w:rPr>
            </w:pPr>
            <w:r w:rsidRPr="006D20DD">
              <w:rPr>
                <w:lang w:val="ru-RU"/>
              </w:rPr>
              <w:t xml:space="preserve">8 (0224) 37 91 71 </w:t>
            </w:r>
          </w:p>
          <w:p w14:paraId="1F019E90" w14:textId="1C7C3B37" w:rsidR="00FA3403" w:rsidRPr="006D20DD" w:rsidRDefault="006D20DD">
            <w:pPr>
              <w:spacing w:before="20" w:after="20" w:line="240" w:lineRule="auto"/>
              <w:rPr>
                <w:lang w:val="ru-RU"/>
              </w:rPr>
            </w:pPr>
            <w:r w:rsidRPr="006D20DD">
              <w:rPr>
                <w:lang w:val="ru-RU"/>
              </w:rPr>
              <w:t xml:space="preserve">Эл. почта: </w:t>
            </w:r>
            <w:r w:rsidRPr="006D20DD">
              <w:t>cks</w:t>
            </w:r>
            <w:r w:rsidRPr="006D20DD">
              <w:rPr>
                <w:lang w:val="ru-RU"/>
              </w:rPr>
              <w:t>@</w:t>
            </w:r>
            <w:r w:rsidRPr="006D20DD">
              <w:t>cherikov</w:t>
            </w:r>
            <w:r w:rsidRPr="006D20DD">
              <w:rPr>
                <w:lang w:val="ru-RU"/>
              </w:rPr>
              <w:t>.</w:t>
            </w:r>
            <w:r w:rsidRPr="006D20DD">
              <w:t>gov</w:t>
            </w:r>
            <w:r w:rsidRPr="006D20DD">
              <w:rPr>
                <w:lang w:val="ru-RU"/>
              </w:rPr>
              <w:t>.</w:t>
            </w:r>
            <w:r w:rsidRPr="006D20DD">
              <w:t>by</w:t>
            </w:r>
          </w:p>
        </w:tc>
        <w:tc>
          <w:tcPr>
            <w:tcW w:w="2848" w:type="dxa"/>
            <w:vAlign w:val="center"/>
          </w:tcPr>
          <w:p w14:paraId="1C2CBBA7" w14:textId="2C7E81CB" w:rsidR="00FA3403" w:rsidRPr="006D20DD" w:rsidRDefault="006D20DD">
            <w:pPr>
              <w:spacing w:before="20" w:after="20" w:line="240" w:lineRule="auto"/>
              <w:rPr>
                <w:lang w:val="ru-RU"/>
              </w:rPr>
            </w:pPr>
            <w:r w:rsidRPr="006D20DD">
              <w:rPr>
                <w:sz w:val="16"/>
                <w:lang w:val="ru-RU"/>
              </w:rPr>
              <w:t xml:space="preserve">По сложившейся традиции конкурс проводился 13 июля в живописном месте у целебной криницы, которая находится недалеко от деревни Норки. В конкурсе принимают участие коллективы художественного творчества из Могилевской и Гомельской областей. Конкурсные выступления оцениваются по двум номинациям: «Ансамбли народной песни» и «Фольклорные ансамбли этнографического направления». </w:t>
            </w:r>
            <w:r w:rsidRPr="006D20DD">
              <w:rPr>
                <w:sz w:val="16"/>
              </w:rPr>
              <w:t>По результатам конкурса победители награждаются дипломами и ценными подарками</w:t>
            </w:r>
            <w:r w:rsidR="0026252C" w:rsidRPr="006D20DD">
              <w:rPr>
                <w:sz w:val="16"/>
                <w:lang w:val="ru-RU"/>
              </w:rPr>
              <w:t>.</w:t>
            </w:r>
          </w:p>
        </w:tc>
      </w:tr>
      <w:tr w:rsidR="006D20DD" w:rsidRPr="006D20DD" w14:paraId="543580C4" w14:textId="77777777">
        <w:trPr>
          <w:jc w:val="center"/>
        </w:trPr>
        <w:tc>
          <w:tcPr>
            <w:tcW w:w="1500" w:type="dxa"/>
            <w:vAlign w:val="center"/>
          </w:tcPr>
          <w:p w14:paraId="3DCFA840" w14:textId="77777777" w:rsidR="00FA3403" w:rsidRPr="006D20DD" w:rsidRDefault="006D20DD">
            <w:pPr>
              <w:spacing w:before="20" w:after="20" w:line="240" w:lineRule="auto"/>
            </w:pPr>
            <w:r w:rsidRPr="006D20DD">
              <w:t>17.07.2026</w:t>
            </w:r>
          </w:p>
        </w:tc>
        <w:tc>
          <w:tcPr>
            <w:tcW w:w="3400" w:type="dxa"/>
            <w:vAlign w:val="center"/>
          </w:tcPr>
          <w:p w14:paraId="62766635" w14:textId="77777777" w:rsidR="00FA3403" w:rsidRPr="006D20DD" w:rsidRDefault="006D20DD">
            <w:pPr>
              <w:spacing w:before="20" w:after="20" w:line="240" w:lineRule="auto"/>
            </w:pPr>
            <w:r w:rsidRPr="006D20DD">
              <w:t>День города</w:t>
            </w:r>
          </w:p>
        </w:tc>
        <w:tc>
          <w:tcPr>
            <w:tcW w:w="1450" w:type="dxa"/>
            <w:vAlign w:val="center"/>
          </w:tcPr>
          <w:p w14:paraId="733BD99D" w14:textId="77777777" w:rsidR="00FA3403" w:rsidRPr="006D20DD" w:rsidRDefault="006D20DD">
            <w:pPr>
              <w:spacing w:before="20" w:after="20" w:line="240" w:lineRule="auto"/>
            </w:pPr>
            <w:r w:rsidRPr="006D20DD">
              <w:t>Могилевская область</w:t>
            </w:r>
          </w:p>
        </w:tc>
        <w:tc>
          <w:tcPr>
            <w:tcW w:w="3000" w:type="dxa"/>
            <w:vAlign w:val="center"/>
          </w:tcPr>
          <w:p w14:paraId="5A185E7C" w14:textId="77777777" w:rsidR="00FA3403" w:rsidRPr="006D20DD" w:rsidRDefault="006D20DD">
            <w:pPr>
              <w:spacing w:before="20" w:after="20" w:line="240" w:lineRule="auto"/>
              <w:rPr>
                <w:lang w:val="ru-RU"/>
              </w:rPr>
            </w:pPr>
            <w:r w:rsidRPr="006D20DD">
              <w:rPr>
                <w:lang w:val="ru-RU"/>
              </w:rPr>
              <w:t>г. Чериков, ул. Краснореволю-ционная, д. 40, площадка РДК</w:t>
            </w:r>
          </w:p>
        </w:tc>
        <w:tc>
          <w:tcPr>
            <w:tcW w:w="3200" w:type="dxa"/>
            <w:vAlign w:val="center"/>
          </w:tcPr>
          <w:p w14:paraId="74CA1E4A"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Чериковского района» </w:t>
            </w:r>
          </w:p>
          <w:p w14:paraId="50D3209A" w14:textId="77777777" w:rsidR="0026252C" w:rsidRPr="006D20DD" w:rsidRDefault="006D20DD">
            <w:pPr>
              <w:spacing w:before="20" w:after="20" w:line="240" w:lineRule="auto"/>
              <w:rPr>
                <w:lang w:val="ru-RU"/>
              </w:rPr>
            </w:pPr>
            <w:r w:rsidRPr="006D20DD">
              <w:rPr>
                <w:lang w:val="ru-RU"/>
              </w:rPr>
              <w:t xml:space="preserve">Тел: 8 (0224) 37 91 70, </w:t>
            </w:r>
          </w:p>
          <w:p w14:paraId="048D1E5F" w14:textId="77777777" w:rsidR="0026252C" w:rsidRPr="006D20DD" w:rsidRDefault="006D20DD">
            <w:pPr>
              <w:spacing w:before="20" w:after="20" w:line="240" w:lineRule="auto"/>
              <w:rPr>
                <w:lang w:val="ru-RU"/>
              </w:rPr>
            </w:pPr>
            <w:r w:rsidRPr="006D20DD">
              <w:rPr>
                <w:lang w:val="ru-RU"/>
              </w:rPr>
              <w:t xml:space="preserve">8 (0224) 37 91 71 </w:t>
            </w:r>
          </w:p>
          <w:p w14:paraId="73ED9E06" w14:textId="4E96A6E2" w:rsidR="00FA3403" w:rsidRPr="006D20DD" w:rsidRDefault="006D20DD">
            <w:pPr>
              <w:spacing w:before="20" w:after="20" w:line="240" w:lineRule="auto"/>
              <w:rPr>
                <w:lang w:val="ru-RU"/>
              </w:rPr>
            </w:pPr>
            <w:r w:rsidRPr="006D20DD">
              <w:rPr>
                <w:lang w:val="ru-RU"/>
              </w:rPr>
              <w:t xml:space="preserve">Эл. почта: </w:t>
            </w:r>
            <w:r w:rsidRPr="006D20DD">
              <w:t>cks</w:t>
            </w:r>
            <w:r w:rsidRPr="006D20DD">
              <w:rPr>
                <w:lang w:val="ru-RU"/>
              </w:rPr>
              <w:t>@</w:t>
            </w:r>
            <w:r w:rsidRPr="006D20DD">
              <w:t>cherikov</w:t>
            </w:r>
            <w:r w:rsidRPr="006D20DD">
              <w:rPr>
                <w:lang w:val="ru-RU"/>
              </w:rPr>
              <w:t>.</w:t>
            </w:r>
            <w:r w:rsidRPr="006D20DD">
              <w:t>gov</w:t>
            </w:r>
            <w:r w:rsidRPr="006D20DD">
              <w:rPr>
                <w:lang w:val="ru-RU"/>
              </w:rPr>
              <w:t>.</w:t>
            </w:r>
            <w:r w:rsidRPr="006D20DD">
              <w:t>by</w:t>
            </w:r>
          </w:p>
        </w:tc>
        <w:tc>
          <w:tcPr>
            <w:tcW w:w="2848" w:type="dxa"/>
            <w:vAlign w:val="center"/>
          </w:tcPr>
          <w:p w14:paraId="7DD44A5B" w14:textId="77777777" w:rsidR="00FA3403" w:rsidRPr="006D20DD" w:rsidRDefault="006D20DD">
            <w:pPr>
              <w:spacing w:before="20" w:after="20" w:line="240" w:lineRule="auto"/>
              <w:rPr>
                <w:lang w:val="ru-RU"/>
              </w:rPr>
            </w:pPr>
            <w:r w:rsidRPr="006D20DD">
              <w:rPr>
                <w:sz w:val="16"/>
                <w:lang w:val="ru-RU"/>
              </w:rPr>
              <w:t xml:space="preserve">Праздник традиционно включает: чествование почетных граждан, активистов общественных объединений и партий, работу тематических площадок, фотозон, праздничных ярмарок, мастер-классы по видам декоративно-прикладного искусства, ремесленников «Город мастеров», выставки-дегустации </w:t>
            </w:r>
            <w:r w:rsidRPr="006D20DD">
              <w:rPr>
                <w:sz w:val="16"/>
                <w:lang w:val="ru-RU"/>
              </w:rPr>
              <w:lastRenderedPageBreak/>
              <w:t>продукции, работу торговых рядов, летнего кафе и кафе для детей, работу детских аттракционов и игровых площадок. В концертной программе принимают участие не только творческие коллективы и солисты Чериковского района, но и творческие коллективы Могилевской области.</w:t>
            </w:r>
          </w:p>
        </w:tc>
      </w:tr>
      <w:tr w:rsidR="006D20DD" w:rsidRPr="006D20DD" w14:paraId="065EE18B" w14:textId="77777777">
        <w:trPr>
          <w:jc w:val="center"/>
        </w:trPr>
        <w:tc>
          <w:tcPr>
            <w:tcW w:w="1500" w:type="dxa"/>
            <w:vAlign w:val="center"/>
          </w:tcPr>
          <w:p w14:paraId="2399B4D9" w14:textId="77777777" w:rsidR="00FA3403" w:rsidRPr="006D20DD" w:rsidRDefault="006D20DD">
            <w:pPr>
              <w:spacing w:before="20" w:after="20" w:line="240" w:lineRule="auto"/>
            </w:pPr>
            <w:r w:rsidRPr="006D20DD">
              <w:lastRenderedPageBreak/>
              <w:t>18.07.2026</w:t>
            </w:r>
          </w:p>
        </w:tc>
        <w:tc>
          <w:tcPr>
            <w:tcW w:w="3400" w:type="dxa"/>
            <w:vAlign w:val="center"/>
          </w:tcPr>
          <w:p w14:paraId="5ABBB3E9" w14:textId="77777777" w:rsidR="00FA3403" w:rsidRPr="006D20DD" w:rsidRDefault="006D20DD">
            <w:pPr>
              <w:spacing w:before="20" w:after="20" w:line="240" w:lineRule="auto"/>
            </w:pPr>
            <w:r w:rsidRPr="006D20DD">
              <w:t>«Купалье-фэст 2026»</w:t>
            </w:r>
          </w:p>
        </w:tc>
        <w:tc>
          <w:tcPr>
            <w:tcW w:w="1450" w:type="dxa"/>
            <w:vAlign w:val="center"/>
          </w:tcPr>
          <w:p w14:paraId="6DF1CBA2" w14:textId="77777777" w:rsidR="00FA3403" w:rsidRPr="006D20DD" w:rsidRDefault="006D20DD">
            <w:pPr>
              <w:spacing w:before="20" w:after="20" w:line="240" w:lineRule="auto"/>
            </w:pPr>
            <w:r w:rsidRPr="006D20DD">
              <w:t>Могилевская область</w:t>
            </w:r>
          </w:p>
        </w:tc>
        <w:tc>
          <w:tcPr>
            <w:tcW w:w="3000" w:type="dxa"/>
            <w:vAlign w:val="center"/>
          </w:tcPr>
          <w:p w14:paraId="701DE575" w14:textId="77777777" w:rsidR="00FA3403" w:rsidRPr="006D20DD" w:rsidRDefault="006D20DD">
            <w:pPr>
              <w:spacing w:before="20" w:after="20" w:line="240" w:lineRule="auto"/>
            </w:pPr>
            <w:r w:rsidRPr="006D20DD">
              <w:t>г. Кличев, Городской парк</w:t>
            </w:r>
          </w:p>
        </w:tc>
        <w:tc>
          <w:tcPr>
            <w:tcW w:w="3200" w:type="dxa"/>
            <w:vAlign w:val="center"/>
          </w:tcPr>
          <w:p w14:paraId="45F8B104" w14:textId="77777777" w:rsidR="00FA3403" w:rsidRPr="006D20DD" w:rsidRDefault="006D20DD">
            <w:pPr>
              <w:spacing w:before="20" w:after="20" w:line="240" w:lineRule="auto"/>
            </w:pPr>
            <w:r w:rsidRPr="006D20DD">
              <w:t>ГУК «Централизованная клубная система»</w:t>
            </w:r>
          </w:p>
        </w:tc>
        <w:tc>
          <w:tcPr>
            <w:tcW w:w="2848" w:type="dxa"/>
            <w:vAlign w:val="center"/>
          </w:tcPr>
          <w:p w14:paraId="70ABB580" w14:textId="77777777" w:rsidR="00FA3403" w:rsidRPr="006D20DD" w:rsidRDefault="006D20DD">
            <w:pPr>
              <w:spacing w:before="20" w:after="20" w:line="240" w:lineRule="auto"/>
              <w:rPr>
                <w:lang w:val="ru-RU"/>
              </w:rPr>
            </w:pPr>
            <w:r w:rsidRPr="006D20DD">
              <w:rPr>
                <w:sz w:val="16"/>
                <w:lang w:val="ru-RU"/>
              </w:rPr>
              <w:t>Традиционное народное гулянье, приуроченное к одному из самых аутентичных и мистических славянских праздников, которое ежегодно проходит в городе в начале июля. На протяжении всего фэста работают: выставка-ярмарка изделий народных мастеров и ремесленников; фуд-корты с блюдами белорусской национальной кухни и угощениями; игровые зоны для детей с конкурсами и забавами.</w:t>
            </w:r>
          </w:p>
        </w:tc>
      </w:tr>
      <w:tr w:rsidR="006D20DD" w:rsidRPr="006D20DD" w14:paraId="5DE52809" w14:textId="77777777">
        <w:trPr>
          <w:jc w:val="center"/>
        </w:trPr>
        <w:tc>
          <w:tcPr>
            <w:tcW w:w="1500" w:type="dxa"/>
            <w:vAlign w:val="center"/>
          </w:tcPr>
          <w:p w14:paraId="00FF56A9" w14:textId="77777777" w:rsidR="00FA3403" w:rsidRPr="006D20DD" w:rsidRDefault="006D20DD">
            <w:pPr>
              <w:spacing w:before="20" w:after="20" w:line="240" w:lineRule="auto"/>
            </w:pPr>
            <w:r w:rsidRPr="006D20DD">
              <w:t>23-24.07.2026</w:t>
            </w:r>
          </w:p>
        </w:tc>
        <w:tc>
          <w:tcPr>
            <w:tcW w:w="3400" w:type="dxa"/>
            <w:vAlign w:val="center"/>
          </w:tcPr>
          <w:p w14:paraId="176AFC75" w14:textId="77777777" w:rsidR="0026252C" w:rsidRPr="006D20DD" w:rsidRDefault="006D20DD">
            <w:pPr>
              <w:spacing w:before="20" w:after="20" w:line="240" w:lineRule="auto"/>
              <w:rPr>
                <w:lang w:val="ru-RU"/>
              </w:rPr>
            </w:pPr>
            <w:r w:rsidRPr="006D20DD">
              <w:rPr>
                <w:lang w:val="ru-RU"/>
              </w:rPr>
              <w:t xml:space="preserve">Крестный ход в честь Барколабовской иконы Божией Матери 385-летие Свято-Вознесенского женского монастыря в </w:t>
            </w:r>
          </w:p>
          <w:p w14:paraId="5EAC379B" w14:textId="34D2D610" w:rsidR="00FA3403" w:rsidRPr="006D20DD" w:rsidRDefault="006D20DD">
            <w:pPr>
              <w:spacing w:before="20" w:after="20" w:line="240" w:lineRule="auto"/>
            </w:pPr>
            <w:r w:rsidRPr="006D20DD">
              <w:rPr>
                <w:lang w:val="ru-RU"/>
              </w:rPr>
              <w:t xml:space="preserve">аг. </w:t>
            </w:r>
            <w:r w:rsidRPr="006D20DD">
              <w:t>Борколабово</w:t>
            </w:r>
          </w:p>
        </w:tc>
        <w:tc>
          <w:tcPr>
            <w:tcW w:w="1450" w:type="dxa"/>
            <w:vAlign w:val="center"/>
          </w:tcPr>
          <w:p w14:paraId="0FDE2794" w14:textId="77777777" w:rsidR="00FA3403" w:rsidRPr="006D20DD" w:rsidRDefault="006D20DD">
            <w:pPr>
              <w:spacing w:before="20" w:after="20" w:line="240" w:lineRule="auto"/>
            </w:pPr>
            <w:r w:rsidRPr="006D20DD">
              <w:t>Могилевская область</w:t>
            </w:r>
          </w:p>
        </w:tc>
        <w:tc>
          <w:tcPr>
            <w:tcW w:w="3000" w:type="dxa"/>
            <w:vAlign w:val="center"/>
          </w:tcPr>
          <w:p w14:paraId="58A117C7" w14:textId="77777777" w:rsidR="00FA3403" w:rsidRPr="006D20DD" w:rsidRDefault="006D20DD">
            <w:pPr>
              <w:spacing w:before="20" w:after="20" w:line="240" w:lineRule="auto"/>
              <w:rPr>
                <w:lang w:val="ru-RU"/>
              </w:rPr>
            </w:pPr>
            <w:r w:rsidRPr="006D20DD">
              <w:rPr>
                <w:lang w:val="ru-RU"/>
              </w:rPr>
              <w:t>Быховский район, между д. Залохвенье и аг. Борколабово Свято-Вознесенский женский монастырь</w:t>
            </w:r>
          </w:p>
        </w:tc>
        <w:tc>
          <w:tcPr>
            <w:tcW w:w="3200" w:type="dxa"/>
            <w:vAlign w:val="center"/>
          </w:tcPr>
          <w:p w14:paraId="371A2448" w14:textId="77777777" w:rsidR="00FA3403" w:rsidRPr="006D20DD" w:rsidRDefault="006D20DD">
            <w:pPr>
              <w:spacing w:before="20" w:after="20" w:line="240" w:lineRule="auto"/>
            </w:pPr>
            <w:r w:rsidRPr="006D20DD">
              <w:t>Белорусская православная церковь</w:t>
            </w:r>
          </w:p>
        </w:tc>
        <w:tc>
          <w:tcPr>
            <w:tcW w:w="2848" w:type="dxa"/>
            <w:vAlign w:val="center"/>
          </w:tcPr>
          <w:p w14:paraId="00EEA2B8" w14:textId="77777777" w:rsidR="00FA3403" w:rsidRPr="006D20DD" w:rsidRDefault="006D20DD">
            <w:pPr>
              <w:spacing w:before="20" w:after="20" w:line="240" w:lineRule="auto"/>
              <w:rPr>
                <w:lang w:val="ru-RU"/>
              </w:rPr>
            </w:pPr>
            <w:r w:rsidRPr="006D20DD">
              <w:rPr>
                <w:sz w:val="16"/>
                <w:lang w:val="ru-RU"/>
              </w:rPr>
              <w:t>Путь крестоходцев протяженностью 40 км пролегает из Свято-Никольского монастыря города Могилева через агрогородок Буйничи, деревню Салтановку, агрогородок Дашковка до Свято-Вознесенского монастыря в агрогородке Борколабово Быховского района, где пребывает чудотворная икона Божией Матери.</w:t>
            </w:r>
          </w:p>
        </w:tc>
      </w:tr>
      <w:tr w:rsidR="006D20DD" w:rsidRPr="006D20DD" w14:paraId="746AFBBB" w14:textId="77777777">
        <w:trPr>
          <w:jc w:val="center"/>
        </w:trPr>
        <w:tc>
          <w:tcPr>
            <w:tcW w:w="1500" w:type="dxa"/>
            <w:vAlign w:val="center"/>
          </w:tcPr>
          <w:p w14:paraId="3B3DCE24" w14:textId="77777777" w:rsidR="00FA3403" w:rsidRPr="006D20DD" w:rsidRDefault="006D20DD">
            <w:pPr>
              <w:spacing w:before="20" w:after="20" w:line="240" w:lineRule="auto"/>
            </w:pPr>
            <w:r w:rsidRPr="006D20DD">
              <w:t>24-26.07.2026</w:t>
            </w:r>
          </w:p>
        </w:tc>
        <w:tc>
          <w:tcPr>
            <w:tcW w:w="3400" w:type="dxa"/>
            <w:vAlign w:val="center"/>
          </w:tcPr>
          <w:p w14:paraId="544C61BE" w14:textId="77777777" w:rsidR="0026252C" w:rsidRPr="006D20DD" w:rsidRDefault="006D20DD">
            <w:pPr>
              <w:spacing w:before="20" w:after="20" w:line="240" w:lineRule="auto"/>
              <w:rPr>
                <w:lang w:val="ru-RU"/>
              </w:rPr>
            </w:pPr>
            <w:r w:rsidRPr="006D20DD">
              <w:rPr>
                <w:lang w:val="ru-RU"/>
              </w:rPr>
              <w:t xml:space="preserve">Музыкальный фестиваль </w:t>
            </w:r>
          </w:p>
          <w:p w14:paraId="4D1A1D75" w14:textId="7E63C368" w:rsidR="00FA3403" w:rsidRPr="006D20DD" w:rsidRDefault="006D20DD">
            <w:pPr>
              <w:spacing w:before="20" w:after="20" w:line="240" w:lineRule="auto"/>
              <w:rPr>
                <w:lang w:val="ru-RU"/>
              </w:rPr>
            </w:pPr>
            <w:r w:rsidRPr="006D20DD">
              <w:rPr>
                <w:lang w:val="ru-RU"/>
              </w:rPr>
              <w:t>«Большая бард-рыбалка»</w:t>
            </w:r>
          </w:p>
        </w:tc>
        <w:tc>
          <w:tcPr>
            <w:tcW w:w="1450" w:type="dxa"/>
            <w:vAlign w:val="center"/>
          </w:tcPr>
          <w:p w14:paraId="7DE8FE4C" w14:textId="77777777" w:rsidR="00FA3403" w:rsidRPr="006D20DD" w:rsidRDefault="006D20DD">
            <w:pPr>
              <w:spacing w:before="20" w:after="20" w:line="240" w:lineRule="auto"/>
            </w:pPr>
            <w:r w:rsidRPr="006D20DD">
              <w:t>Могилевская область</w:t>
            </w:r>
          </w:p>
        </w:tc>
        <w:tc>
          <w:tcPr>
            <w:tcW w:w="3000" w:type="dxa"/>
            <w:vAlign w:val="center"/>
          </w:tcPr>
          <w:p w14:paraId="6E709FEB" w14:textId="77777777" w:rsidR="00FA3403" w:rsidRPr="006D20DD" w:rsidRDefault="006D20DD">
            <w:pPr>
              <w:spacing w:before="20" w:after="20" w:line="240" w:lineRule="auto"/>
              <w:rPr>
                <w:lang w:val="ru-RU"/>
              </w:rPr>
            </w:pPr>
            <w:r w:rsidRPr="006D20DD">
              <w:rPr>
                <w:lang w:val="ru-RU"/>
              </w:rPr>
              <w:t>Быховский район, д. Чечевичи, база отдыха ОАО «Могилевский металлургический завод»</w:t>
            </w:r>
          </w:p>
        </w:tc>
        <w:tc>
          <w:tcPr>
            <w:tcW w:w="3200" w:type="dxa"/>
            <w:vAlign w:val="center"/>
          </w:tcPr>
          <w:p w14:paraId="1110FF02" w14:textId="77777777" w:rsidR="0026252C" w:rsidRPr="006D20DD" w:rsidRDefault="006D20DD">
            <w:pPr>
              <w:spacing w:before="20" w:after="20" w:line="240" w:lineRule="auto"/>
              <w:rPr>
                <w:lang w:val="ru-RU"/>
              </w:rPr>
            </w:pPr>
            <w:r w:rsidRPr="006D20DD">
              <w:rPr>
                <w:lang w:val="ru-RU"/>
              </w:rPr>
              <w:t xml:space="preserve">Быховский райисполком, ГУК «Централизованная клубная система Быховского района»; </w:t>
            </w:r>
          </w:p>
          <w:p w14:paraId="1120CB4A" w14:textId="77777777" w:rsidR="0026252C" w:rsidRPr="006D20DD" w:rsidRDefault="006D20DD">
            <w:pPr>
              <w:spacing w:before="20" w:after="20" w:line="240" w:lineRule="auto"/>
              <w:rPr>
                <w:lang w:val="ru-RU"/>
              </w:rPr>
            </w:pPr>
            <w:r w:rsidRPr="006D20DD">
              <w:rPr>
                <w:lang w:val="ru-RU"/>
              </w:rPr>
              <w:t xml:space="preserve">Тел: +375 29 619 69 78 </w:t>
            </w:r>
          </w:p>
          <w:p w14:paraId="71B3F361" w14:textId="5413A7FF" w:rsidR="00FA3403" w:rsidRPr="006D20DD" w:rsidRDefault="006D20DD">
            <w:pPr>
              <w:spacing w:before="20" w:after="20" w:line="240" w:lineRule="auto"/>
              <w:rPr>
                <w:lang w:val="ru-RU"/>
              </w:rPr>
            </w:pPr>
            <w:r w:rsidRPr="006D20DD">
              <w:rPr>
                <w:lang w:val="ru-RU"/>
              </w:rPr>
              <w:t>(Директор Захарова А.А.)</w:t>
            </w:r>
          </w:p>
        </w:tc>
        <w:tc>
          <w:tcPr>
            <w:tcW w:w="2848" w:type="dxa"/>
            <w:vAlign w:val="center"/>
          </w:tcPr>
          <w:p w14:paraId="1F8CB791" w14:textId="77777777" w:rsidR="00FA3403" w:rsidRPr="006D20DD" w:rsidRDefault="006D20DD">
            <w:pPr>
              <w:spacing w:before="20" w:after="20" w:line="240" w:lineRule="auto"/>
              <w:rPr>
                <w:lang w:val="ru-RU"/>
              </w:rPr>
            </w:pPr>
            <w:r w:rsidRPr="006D20DD">
              <w:rPr>
                <w:sz w:val="16"/>
                <w:lang w:val="ru-RU"/>
              </w:rPr>
              <w:t xml:space="preserve">Музыкальный мультикультурный фестиваль «Большая Бард-рыбалка» – </w:t>
            </w:r>
            <w:r w:rsidRPr="006D20DD">
              <w:rPr>
                <w:sz w:val="16"/>
              </w:rPr>
              <w:t>XV</w:t>
            </w:r>
            <w:r w:rsidRPr="006D20DD">
              <w:rPr>
                <w:sz w:val="16"/>
                <w:lang w:val="ru-RU"/>
              </w:rPr>
              <w:t xml:space="preserve"> по счету мероприятие, которое возрождает и популяризирует традиции семейного туристического отдыха в Беларуси, активного и здорового образа жизни, объединяет дружеские и корпоративные компании вокруг единого мультикультурного события. Микс из авторской песни и современной музыки, вкусная еда, много душевного вайба и активностей.</w:t>
            </w:r>
          </w:p>
        </w:tc>
      </w:tr>
      <w:tr w:rsidR="006D20DD" w:rsidRPr="006D20DD" w14:paraId="7F246158" w14:textId="77777777">
        <w:trPr>
          <w:jc w:val="center"/>
        </w:trPr>
        <w:tc>
          <w:tcPr>
            <w:tcW w:w="1500" w:type="dxa"/>
            <w:vAlign w:val="center"/>
          </w:tcPr>
          <w:p w14:paraId="47482EC4" w14:textId="77777777" w:rsidR="00FA3403" w:rsidRPr="006D20DD" w:rsidRDefault="006D20DD">
            <w:pPr>
              <w:spacing w:before="20" w:after="20" w:line="240" w:lineRule="auto"/>
            </w:pPr>
            <w:r w:rsidRPr="006D20DD">
              <w:t>25.07.2026</w:t>
            </w:r>
          </w:p>
        </w:tc>
        <w:tc>
          <w:tcPr>
            <w:tcW w:w="3400" w:type="dxa"/>
            <w:vAlign w:val="center"/>
          </w:tcPr>
          <w:p w14:paraId="3736FC88" w14:textId="77777777" w:rsidR="00FA3403" w:rsidRPr="006D20DD" w:rsidRDefault="006D20DD">
            <w:pPr>
              <w:spacing w:before="20" w:after="20" w:line="240" w:lineRule="auto"/>
              <w:rPr>
                <w:lang w:val="ru-RU"/>
              </w:rPr>
            </w:pPr>
            <w:r w:rsidRPr="006D20DD">
              <w:t>XIII</w:t>
            </w:r>
            <w:r w:rsidRPr="006D20DD">
              <w:rPr>
                <w:lang w:val="ru-RU"/>
              </w:rPr>
              <w:t xml:space="preserve"> этнопраздник «У госці да радзімічаў»</w:t>
            </w:r>
          </w:p>
        </w:tc>
        <w:tc>
          <w:tcPr>
            <w:tcW w:w="1450" w:type="dxa"/>
            <w:vAlign w:val="center"/>
          </w:tcPr>
          <w:p w14:paraId="5382B363" w14:textId="77777777" w:rsidR="00FA3403" w:rsidRPr="006D20DD" w:rsidRDefault="006D20DD">
            <w:pPr>
              <w:spacing w:before="20" w:after="20" w:line="240" w:lineRule="auto"/>
            </w:pPr>
            <w:r w:rsidRPr="006D20DD">
              <w:t>Могилевская область</w:t>
            </w:r>
          </w:p>
        </w:tc>
        <w:tc>
          <w:tcPr>
            <w:tcW w:w="3000" w:type="dxa"/>
            <w:vAlign w:val="center"/>
          </w:tcPr>
          <w:p w14:paraId="5828CFD4" w14:textId="77777777" w:rsidR="00FA3403" w:rsidRPr="006D20DD" w:rsidRDefault="006D20DD">
            <w:pPr>
              <w:spacing w:before="20" w:after="20" w:line="240" w:lineRule="auto"/>
            </w:pPr>
            <w:r w:rsidRPr="006D20DD">
              <w:t>Чаусский район, аг. Радомля</w:t>
            </w:r>
          </w:p>
        </w:tc>
        <w:tc>
          <w:tcPr>
            <w:tcW w:w="3200" w:type="dxa"/>
            <w:vAlign w:val="center"/>
          </w:tcPr>
          <w:p w14:paraId="19001898" w14:textId="77777777" w:rsidR="0026252C" w:rsidRPr="006D20DD" w:rsidRDefault="006D20DD">
            <w:pPr>
              <w:spacing w:before="20" w:after="20" w:line="240" w:lineRule="auto"/>
              <w:rPr>
                <w:lang w:val="ru-RU"/>
              </w:rPr>
            </w:pPr>
            <w:r w:rsidRPr="006D20DD">
              <w:rPr>
                <w:lang w:val="ru-RU"/>
              </w:rPr>
              <w:t xml:space="preserve">Государственное учреждение культуры «Централизованная клубная система Чаусского района», </w:t>
            </w:r>
          </w:p>
          <w:p w14:paraId="5A4CF628" w14:textId="77777777" w:rsidR="0026252C" w:rsidRPr="006D20DD" w:rsidRDefault="006D20DD">
            <w:pPr>
              <w:spacing w:before="20" w:after="20" w:line="240" w:lineRule="auto"/>
              <w:rPr>
                <w:lang w:val="ru-RU"/>
              </w:rPr>
            </w:pPr>
            <w:r w:rsidRPr="006D20DD">
              <w:rPr>
                <w:lang w:val="ru-RU"/>
              </w:rPr>
              <w:t xml:space="preserve">Тел. 8 (0224) 27 89 63, </w:t>
            </w:r>
          </w:p>
          <w:p w14:paraId="30B9E350" w14:textId="33BC4FC5" w:rsidR="00FA3403" w:rsidRPr="006D20DD" w:rsidRDefault="006D20DD">
            <w:pPr>
              <w:spacing w:before="20" w:after="20" w:line="240" w:lineRule="auto"/>
              <w:rPr>
                <w:lang w:val="ru-RU"/>
              </w:rPr>
            </w:pPr>
            <w:r w:rsidRPr="006D20DD">
              <w:rPr>
                <w:lang w:val="ru-RU"/>
              </w:rPr>
              <w:t>8 (0224) 27 88 97</w:t>
            </w:r>
          </w:p>
        </w:tc>
        <w:tc>
          <w:tcPr>
            <w:tcW w:w="2848" w:type="dxa"/>
            <w:vAlign w:val="center"/>
          </w:tcPr>
          <w:p w14:paraId="66525218" w14:textId="77777777" w:rsidR="00FA3403" w:rsidRPr="006D20DD" w:rsidRDefault="006D20DD">
            <w:pPr>
              <w:spacing w:before="20" w:after="20" w:line="240" w:lineRule="auto"/>
            </w:pPr>
            <w:r w:rsidRPr="006D20DD">
              <w:rPr>
                <w:sz w:val="16"/>
                <w:lang w:val="ru-RU"/>
              </w:rPr>
              <w:t xml:space="preserve">Праздник основан на событиях и стилистике эпохи раннего средневековья и связан с культурой и бытом племени радимичей, поселение которого находилось тысячу лет назад на территории современного агрогородка Радомля. На территории, где проходит мероприятие, </w:t>
            </w:r>
            <w:r w:rsidRPr="006D20DD">
              <w:rPr>
                <w:sz w:val="16"/>
                <w:lang w:val="ru-RU"/>
              </w:rPr>
              <w:lastRenderedPageBreak/>
              <w:t xml:space="preserve">установлен музей под открытым небом, в составе которого постройки, реконструированные по эскизам научных сотрудников НАН Беларуси, (полуземлянки – традиционные жилища радимичей) капище славянских богов, созданные мастерами Могилевской области, врата для добычи “живого огня”, уличная печь для обжига керамических изделий. Комплекс обнесен частоколом. На мероприятии проходят древние обряды радимичей, театрализованные действия, связанные с бытом древнего племени, с участием клубов исторической реконструкции, мастер-классы по средневековым и бытовым танцам, по традиционным ремеслам. </w:t>
            </w:r>
            <w:r w:rsidRPr="006D20DD">
              <w:rPr>
                <w:sz w:val="16"/>
              </w:rPr>
              <w:t>Приглашаются фольклорные и этнографические коллективы, мастера, ремесленники.</w:t>
            </w:r>
          </w:p>
        </w:tc>
      </w:tr>
      <w:tr w:rsidR="006D20DD" w:rsidRPr="006D20DD" w14:paraId="64903249" w14:textId="77777777">
        <w:trPr>
          <w:jc w:val="center"/>
        </w:trPr>
        <w:tc>
          <w:tcPr>
            <w:tcW w:w="1500" w:type="dxa"/>
            <w:vAlign w:val="center"/>
          </w:tcPr>
          <w:p w14:paraId="31B76C20" w14:textId="77777777" w:rsidR="00FA3403" w:rsidRPr="006D20DD" w:rsidRDefault="006D20DD">
            <w:pPr>
              <w:spacing w:before="20" w:after="20" w:line="240" w:lineRule="auto"/>
            </w:pPr>
            <w:r w:rsidRPr="006D20DD">
              <w:lastRenderedPageBreak/>
              <w:t>01-02.08.2026</w:t>
            </w:r>
          </w:p>
        </w:tc>
        <w:tc>
          <w:tcPr>
            <w:tcW w:w="3400" w:type="dxa"/>
            <w:vAlign w:val="center"/>
          </w:tcPr>
          <w:p w14:paraId="64BBC48A" w14:textId="77777777" w:rsidR="00FA3403" w:rsidRPr="006D20DD" w:rsidRDefault="006D20DD">
            <w:pPr>
              <w:spacing w:before="20" w:after="20" w:line="240" w:lineRule="auto"/>
            </w:pPr>
            <w:r w:rsidRPr="006D20DD">
              <w:rPr>
                <w:lang w:val="ru-RU"/>
              </w:rPr>
              <w:t xml:space="preserve">Праздник средневековой культуры «Рыцарскі фэст. </w:t>
            </w:r>
            <w:r w:rsidRPr="006D20DD">
              <w:t>Мсціслаў»</w:t>
            </w:r>
          </w:p>
        </w:tc>
        <w:tc>
          <w:tcPr>
            <w:tcW w:w="1450" w:type="dxa"/>
            <w:vAlign w:val="center"/>
          </w:tcPr>
          <w:p w14:paraId="126FD5D3" w14:textId="77777777" w:rsidR="00FA3403" w:rsidRPr="006D20DD" w:rsidRDefault="006D20DD">
            <w:pPr>
              <w:spacing w:before="20" w:after="20" w:line="240" w:lineRule="auto"/>
            </w:pPr>
            <w:r w:rsidRPr="006D20DD">
              <w:t>Могилевская область</w:t>
            </w:r>
          </w:p>
        </w:tc>
        <w:tc>
          <w:tcPr>
            <w:tcW w:w="3000" w:type="dxa"/>
            <w:vAlign w:val="center"/>
          </w:tcPr>
          <w:p w14:paraId="676AC482" w14:textId="77777777" w:rsidR="00FA3403" w:rsidRPr="006D20DD" w:rsidRDefault="006D20DD">
            <w:pPr>
              <w:spacing w:before="20" w:after="20" w:line="240" w:lineRule="auto"/>
            </w:pPr>
            <w:r w:rsidRPr="006D20DD">
              <w:t>г. Мстиславль, Замковая гора</w:t>
            </w:r>
          </w:p>
        </w:tc>
        <w:tc>
          <w:tcPr>
            <w:tcW w:w="3200" w:type="dxa"/>
            <w:vAlign w:val="center"/>
          </w:tcPr>
          <w:p w14:paraId="00D4D7C1"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Мстиславского района» </w:t>
            </w:r>
          </w:p>
          <w:p w14:paraId="59CB037E" w14:textId="77777777" w:rsidR="0026252C" w:rsidRPr="006D20DD" w:rsidRDefault="006D20DD">
            <w:pPr>
              <w:spacing w:before="20" w:after="20" w:line="240" w:lineRule="auto"/>
              <w:rPr>
                <w:lang w:val="ru-RU"/>
              </w:rPr>
            </w:pPr>
            <w:r w:rsidRPr="006D20DD">
              <w:rPr>
                <w:lang w:val="ru-RU"/>
              </w:rPr>
              <w:t xml:space="preserve">Тел: 8 (0224) 05 82 79, </w:t>
            </w:r>
          </w:p>
          <w:p w14:paraId="4C808234" w14:textId="77777777" w:rsidR="0026252C" w:rsidRPr="006D20DD" w:rsidRDefault="006D20DD">
            <w:pPr>
              <w:spacing w:before="20" w:after="20" w:line="240" w:lineRule="auto"/>
              <w:rPr>
                <w:lang w:val="ru-RU"/>
              </w:rPr>
            </w:pPr>
            <w:r w:rsidRPr="006D20DD">
              <w:rPr>
                <w:lang w:val="ru-RU"/>
              </w:rPr>
              <w:t xml:space="preserve">8 (0224) 05 07 58 </w:t>
            </w:r>
          </w:p>
          <w:p w14:paraId="0601ACA9" w14:textId="5C51E30E" w:rsidR="00FA3403" w:rsidRPr="006D20DD" w:rsidRDefault="006D20DD">
            <w:pPr>
              <w:spacing w:before="20" w:after="20" w:line="240" w:lineRule="auto"/>
              <w:rPr>
                <w:lang w:val="ru-RU"/>
              </w:rPr>
            </w:pPr>
            <w:r w:rsidRPr="006D20DD">
              <w:rPr>
                <w:lang w:val="ru-RU"/>
              </w:rPr>
              <w:t xml:space="preserve">Эл. почта: </w:t>
            </w:r>
            <w:r w:rsidRPr="006D20DD">
              <w:t>cksmst</w:t>
            </w:r>
            <w:r w:rsidRPr="006D20DD">
              <w:rPr>
                <w:lang w:val="ru-RU"/>
              </w:rPr>
              <w:t>@</w:t>
            </w:r>
            <w:r w:rsidRPr="006D20DD">
              <w:t>mstislavl</w:t>
            </w:r>
            <w:r w:rsidRPr="006D20DD">
              <w:rPr>
                <w:lang w:val="ru-RU"/>
              </w:rPr>
              <w:t>.</w:t>
            </w:r>
            <w:r w:rsidRPr="006D20DD">
              <w:t>gov</w:t>
            </w:r>
            <w:r w:rsidRPr="006D20DD">
              <w:rPr>
                <w:lang w:val="ru-RU"/>
              </w:rPr>
              <w:t>.</w:t>
            </w:r>
            <w:r w:rsidRPr="006D20DD">
              <w:t>by</w:t>
            </w:r>
            <w:r w:rsidRPr="006D20DD">
              <w:rPr>
                <w:lang w:val="ru-RU"/>
              </w:rPr>
              <w:t xml:space="preserve"> Фотоконтент: </w:t>
            </w:r>
            <w:r w:rsidRPr="006D20DD">
              <w:t>https</w:t>
            </w:r>
            <w:r w:rsidRPr="006D20DD">
              <w:rPr>
                <w:lang w:val="ru-RU"/>
              </w:rPr>
              <w:t>://</w:t>
            </w:r>
            <w:r w:rsidRPr="006D20DD">
              <w:t>disk</w:t>
            </w:r>
            <w:r w:rsidRPr="006D20DD">
              <w:rPr>
                <w:lang w:val="ru-RU"/>
              </w:rPr>
              <w:t>.</w:t>
            </w:r>
            <w:r w:rsidRPr="006D20DD">
              <w:t>yandex</w:t>
            </w:r>
            <w:r w:rsidRPr="006D20DD">
              <w:rPr>
                <w:lang w:val="ru-RU"/>
              </w:rPr>
              <w:t>.</w:t>
            </w:r>
            <w:r w:rsidRPr="006D20DD">
              <w:t>ru</w:t>
            </w:r>
            <w:r w:rsidRPr="006D20DD">
              <w:rPr>
                <w:lang w:val="ru-RU"/>
              </w:rPr>
              <w:t>/</w:t>
            </w:r>
            <w:r w:rsidRPr="006D20DD">
              <w:t>i</w:t>
            </w:r>
            <w:r w:rsidRPr="006D20DD">
              <w:rPr>
                <w:lang w:val="ru-RU"/>
              </w:rPr>
              <w:t>/</w:t>
            </w:r>
            <w:r w:rsidRPr="006D20DD">
              <w:t>eEnP</w:t>
            </w:r>
            <w:r w:rsidRPr="006D20DD">
              <w:rPr>
                <w:lang w:val="ru-RU"/>
              </w:rPr>
              <w:t>1</w:t>
            </w:r>
            <w:r w:rsidRPr="006D20DD">
              <w:t>z</w:t>
            </w:r>
            <w:r w:rsidRPr="006D20DD">
              <w:rPr>
                <w:lang w:val="ru-RU"/>
              </w:rPr>
              <w:t>1</w:t>
            </w:r>
            <w:r w:rsidRPr="006D20DD">
              <w:t>FRsaS</w:t>
            </w:r>
            <w:r w:rsidRPr="006D20DD">
              <w:rPr>
                <w:lang w:val="ru-RU"/>
              </w:rPr>
              <w:t>2</w:t>
            </w:r>
            <w:r w:rsidRPr="006D20DD">
              <w:t>w</w:t>
            </w:r>
          </w:p>
        </w:tc>
        <w:tc>
          <w:tcPr>
            <w:tcW w:w="2848" w:type="dxa"/>
            <w:vAlign w:val="center"/>
          </w:tcPr>
          <w:p w14:paraId="0949856C" w14:textId="77777777" w:rsidR="00FA3403" w:rsidRPr="006D20DD" w:rsidRDefault="006D20DD">
            <w:pPr>
              <w:spacing w:before="20" w:after="20" w:line="240" w:lineRule="auto"/>
              <w:rPr>
                <w:lang w:val="ru-RU"/>
              </w:rPr>
            </w:pPr>
            <w:r w:rsidRPr="006D20DD">
              <w:rPr>
                <w:sz w:val="16"/>
                <w:lang w:val="ru-RU"/>
              </w:rPr>
              <w:t xml:space="preserve">Мстиславль — один из древнейших городов Беларуси, обладающий богатой историей и уникальной атмосферой. Именно здесь, на Мстиславщине, ежегодно проходит праздник средневековой культуры «Рыцарскі фэст. Мсціслаў», который давно стал настоящей визитной карточкой нашего края. Во время фестиваля город словно переносится в далекое прошлое: улицы наполняются звуками рыцарских доспехов и звонкими голосами прекрасных дам. Воссоздается атмосфера средневековья — благородные рыцари прогуливаются по улицам в полном облачении, устраиваются захватывающие баталии и турниры, а гости могут принять участие в старинных играх и мастер-классах по танцам. Особое внимание уделяется турниру лучников и конному рыцарскому состязанию, которые вызывают неподдельный интерес у зрителей всех возрастов. Кроме того, на празднике можно попробовать блюда, приготовленные по древним рецептам, что позволяет еще глубже погрузиться в атмосферу тех времен. </w:t>
            </w:r>
            <w:r w:rsidRPr="006D20DD">
              <w:rPr>
                <w:sz w:val="16"/>
                <w:lang w:val="ru-RU"/>
              </w:rPr>
              <w:lastRenderedPageBreak/>
              <w:t>«Рыцарскі фэст. Мсціслаў» — это не просто праздник, а живое путешествие в историю, которое объединяет людей и сохраняет культурное наследие нашего края. Каждый год он привлекает все больше гостей, желающих прикоснуться к средневековой культуре и почувствовать дух рыцарства.</w:t>
            </w:r>
          </w:p>
        </w:tc>
      </w:tr>
      <w:tr w:rsidR="006D20DD" w:rsidRPr="006D20DD" w14:paraId="088FBFCD" w14:textId="77777777">
        <w:trPr>
          <w:jc w:val="center"/>
        </w:trPr>
        <w:tc>
          <w:tcPr>
            <w:tcW w:w="1500" w:type="dxa"/>
            <w:vAlign w:val="center"/>
          </w:tcPr>
          <w:p w14:paraId="0AE60140" w14:textId="77777777" w:rsidR="00FA3403" w:rsidRPr="006D20DD" w:rsidRDefault="006D20DD">
            <w:pPr>
              <w:spacing w:before="20" w:after="20" w:line="240" w:lineRule="auto"/>
            </w:pPr>
            <w:r w:rsidRPr="006D20DD">
              <w:lastRenderedPageBreak/>
              <w:t>02.08.2026</w:t>
            </w:r>
          </w:p>
        </w:tc>
        <w:tc>
          <w:tcPr>
            <w:tcW w:w="3400" w:type="dxa"/>
            <w:vAlign w:val="center"/>
          </w:tcPr>
          <w:p w14:paraId="34CAA8DA" w14:textId="77777777" w:rsidR="00FA3403" w:rsidRPr="006D20DD" w:rsidRDefault="006D20DD">
            <w:pPr>
              <w:spacing w:before="20" w:after="20" w:line="240" w:lineRule="auto"/>
            </w:pPr>
            <w:r w:rsidRPr="006D20DD">
              <w:t>«Ільінскі кірмаш»</w:t>
            </w:r>
          </w:p>
        </w:tc>
        <w:tc>
          <w:tcPr>
            <w:tcW w:w="1450" w:type="dxa"/>
            <w:vAlign w:val="center"/>
          </w:tcPr>
          <w:p w14:paraId="5DBC7A4D" w14:textId="77777777" w:rsidR="00FA3403" w:rsidRPr="006D20DD" w:rsidRDefault="006D20DD">
            <w:pPr>
              <w:spacing w:before="20" w:after="20" w:line="240" w:lineRule="auto"/>
            </w:pPr>
            <w:r w:rsidRPr="006D20DD">
              <w:t>Могилевская область</w:t>
            </w:r>
          </w:p>
        </w:tc>
        <w:tc>
          <w:tcPr>
            <w:tcW w:w="3000" w:type="dxa"/>
            <w:vAlign w:val="center"/>
          </w:tcPr>
          <w:p w14:paraId="22ACC446" w14:textId="77777777" w:rsidR="00FA3403" w:rsidRPr="006D20DD" w:rsidRDefault="006D20DD">
            <w:pPr>
              <w:spacing w:before="20" w:after="20" w:line="240" w:lineRule="auto"/>
              <w:rPr>
                <w:lang w:val="ru-RU"/>
              </w:rPr>
            </w:pPr>
            <w:r w:rsidRPr="006D20DD">
              <w:rPr>
                <w:lang w:val="ru-RU"/>
              </w:rPr>
              <w:t>Костюковичский район, аг. Новые Самотевичи</w:t>
            </w:r>
          </w:p>
        </w:tc>
        <w:tc>
          <w:tcPr>
            <w:tcW w:w="3200" w:type="dxa"/>
            <w:vAlign w:val="center"/>
          </w:tcPr>
          <w:p w14:paraId="6ECCB587" w14:textId="77777777" w:rsidR="0026252C" w:rsidRPr="006D20DD" w:rsidRDefault="006D20DD">
            <w:pPr>
              <w:spacing w:before="20" w:after="20" w:line="240" w:lineRule="auto"/>
              <w:rPr>
                <w:lang w:val="ru-RU"/>
              </w:rPr>
            </w:pPr>
            <w:r w:rsidRPr="006D20DD">
              <w:rPr>
                <w:lang w:val="ru-RU"/>
              </w:rPr>
              <w:t xml:space="preserve">Государственное учреждение культуры «Централизованная клубная система Костюковичского района» Тел: 8 (0224) 52 38 48 </w:t>
            </w:r>
          </w:p>
          <w:p w14:paraId="58F28546" w14:textId="790FD0DD" w:rsidR="00FA3403" w:rsidRPr="006D20DD" w:rsidRDefault="006D20DD">
            <w:pPr>
              <w:spacing w:before="20" w:after="20" w:line="240" w:lineRule="auto"/>
              <w:rPr>
                <w:lang w:val="ru-RU"/>
              </w:rPr>
            </w:pPr>
            <w:r w:rsidRPr="006D20DD">
              <w:rPr>
                <w:lang w:val="ru-RU"/>
              </w:rPr>
              <w:t xml:space="preserve">Эл. почта: </w:t>
            </w:r>
            <w:r w:rsidRPr="006D20DD">
              <w:t>kost</w:t>
            </w:r>
            <w:r w:rsidRPr="006D20DD">
              <w:rPr>
                <w:lang w:val="ru-RU"/>
              </w:rPr>
              <w:t>_</w:t>
            </w:r>
            <w:r w:rsidRPr="006D20DD">
              <w:t>dk</w:t>
            </w:r>
            <w:r w:rsidRPr="006D20DD">
              <w:rPr>
                <w:lang w:val="ru-RU"/>
              </w:rPr>
              <w:t>@</w:t>
            </w:r>
            <w:r w:rsidRPr="006D20DD">
              <w:t>mogilev</w:t>
            </w:r>
            <w:r w:rsidRPr="006D20DD">
              <w:rPr>
                <w:lang w:val="ru-RU"/>
              </w:rPr>
              <w:t>.</w:t>
            </w:r>
            <w:r w:rsidRPr="006D20DD">
              <w:t>by</w:t>
            </w:r>
          </w:p>
        </w:tc>
        <w:tc>
          <w:tcPr>
            <w:tcW w:w="2848" w:type="dxa"/>
            <w:vAlign w:val="center"/>
          </w:tcPr>
          <w:p w14:paraId="6AEFB215" w14:textId="77777777" w:rsidR="00FA3403" w:rsidRPr="006D20DD" w:rsidRDefault="006D20DD">
            <w:pPr>
              <w:spacing w:before="20" w:after="20" w:line="240" w:lineRule="auto"/>
              <w:rPr>
                <w:lang w:val="ru-RU"/>
              </w:rPr>
            </w:pPr>
            <w:r w:rsidRPr="006D20DD">
              <w:rPr>
                <w:sz w:val="16"/>
                <w:lang w:val="ru-RU"/>
              </w:rPr>
              <w:t>Районный праздник «Ільінскі кірмаш» родом из д. Самотевичи. С давних времен в местечки Самотевичи возле церкви ежегодно 2 августа на праздник Ильи проводилась ярмарка. На ярмарку съезжался народ не только из разных уголков Беларуси, но и с Брянщины, Черниговщины. Шла бойкая торговля. Здесь продавали и покупали скот. Для народных умельцев в этот день была хорошая возможность продать свои изделия: бочки, корзинки, маслобойки, дежки, крышки, горшки. С 2017 года в агрогородке Новые Самотевичи традиция проведения ярмарки была возрождена.</w:t>
            </w:r>
          </w:p>
        </w:tc>
      </w:tr>
      <w:tr w:rsidR="006D20DD" w:rsidRPr="006D20DD" w14:paraId="3259277D" w14:textId="77777777">
        <w:trPr>
          <w:jc w:val="center"/>
        </w:trPr>
        <w:tc>
          <w:tcPr>
            <w:tcW w:w="1500" w:type="dxa"/>
            <w:vAlign w:val="center"/>
          </w:tcPr>
          <w:p w14:paraId="0DBDCBCE" w14:textId="77777777" w:rsidR="00FA3403" w:rsidRPr="006D20DD" w:rsidRDefault="006D20DD">
            <w:pPr>
              <w:spacing w:before="20" w:after="20" w:line="240" w:lineRule="auto"/>
            </w:pPr>
            <w:r w:rsidRPr="006D20DD">
              <w:t>08.2026</w:t>
            </w:r>
          </w:p>
        </w:tc>
        <w:tc>
          <w:tcPr>
            <w:tcW w:w="3400" w:type="dxa"/>
            <w:vAlign w:val="center"/>
          </w:tcPr>
          <w:p w14:paraId="45405762" w14:textId="77777777" w:rsidR="00FA3403" w:rsidRPr="006D20DD" w:rsidRDefault="006D20DD">
            <w:pPr>
              <w:spacing w:before="20" w:after="20" w:line="240" w:lineRule="auto"/>
              <w:rPr>
                <w:lang w:val="ru-RU"/>
              </w:rPr>
            </w:pPr>
            <w:r w:rsidRPr="006D20DD">
              <w:rPr>
                <w:lang w:val="ru-RU"/>
              </w:rPr>
              <w:t>Фольклорный обрядовый праздник «Ильин день»</w:t>
            </w:r>
          </w:p>
        </w:tc>
        <w:tc>
          <w:tcPr>
            <w:tcW w:w="1450" w:type="dxa"/>
            <w:vAlign w:val="center"/>
          </w:tcPr>
          <w:p w14:paraId="50651142" w14:textId="77777777" w:rsidR="00FA3403" w:rsidRPr="006D20DD" w:rsidRDefault="006D20DD">
            <w:pPr>
              <w:spacing w:before="20" w:after="20" w:line="240" w:lineRule="auto"/>
            </w:pPr>
            <w:r w:rsidRPr="006D20DD">
              <w:t>Могилевская область</w:t>
            </w:r>
          </w:p>
        </w:tc>
        <w:tc>
          <w:tcPr>
            <w:tcW w:w="3000" w:type="dxa"/>
            <w:vAlign w:val="center"/>
          </w:tcPr>
          <w:p w14:paraId="5053F5D4" w14:textId="77777777" w:rsidR="00FA3403" w:rsidRPr="006D20DD" w:rsidRDefault="006D20DD">
            <w:pPr>
              <w:spacing w:before="20" w:after="20" w:line="240" w:lineRule="auto"/>
            </w:pPr>
            <w:r w:rsidRPr="006D20DD">
              <w:t>Кричевский район, аг. Ботвиновка</w:t>
            </w:r>
          </w:p>
        </w:tc>
        <w:tc>
          <w:tcPr>
            <w:tcW w:w="3200" w:type="dxa"/>
            <w:vAlign w:val="center"/>
          </w:tcPr>
          <w:p w14:paraId="0F7C97B1" w14:textId="77777777" w:rsidR="0026252C" w:rsidRPr="006D20DD" w:rsidRDefault="006D20DD">
            <w:pPr>
              <w:spacing w:before="20" w:after="20" w:line="240" w:lineRule="auto"/>
              <w:rPr>
                <w:lang w:val="ru-RU"/>
              </w:rPr>
            </w:pPr>
            <w:r w:rsidRPr="006D20DD">
              <w:rPr>
                <w:lang w:val="ru-RU"/>
              </w:rPr>
              <w:t xml:space="preserve">Отдел культуры Кричевского райисполкома, ГУК «Централизованная клубная система Кричевского района» </w:t>
            </w:r>
          </w:p>
          <w:p w14:paraId="1664DC88" w14:textId="77777777" w:rsidR="0026252C" w:rsidRPr="006D20DD" w:rsidRDefault="006D20DD">
            <w:pPr>
              <w:spacing w:before="20" w:after="20" w:line="240" w:lineRule="auto"/>
              <w:rPr>
                <w:lang w:val="ru-RU"/>
              </w:rPr>
            </w:pPr>
            <w:r w:rsidRPr="006D20DD">
              <w:rPr>
                <w:lang w:val="ru-RU"/>
              </w:rPr>
              <w:t xml:space="preserve">Тел. 8 (022) 42-63-85 </w:t>
            </w:r>
          </w:p>
          <w:p w14:paraId="400AB296" w14:textId="39D408DD" w:rsidR="00FA3403" w:rsidRPr="006D20DD" w:rsidRDefault="006D20DD">
            <w:pPr>
              <w:spacing w:before="20" w:after="20" w:line="240" w:lineRule="auto"/>
              <w:rPr>
                <w:lang w:val="ru-RU"/>
              </w:rPr>
            </w:pPr>
            <w:r w:rsidRPr="006D20DD">
              <w:rPr>
                <w:lang w:val="ru-RU"/>
              </w:rPr>
              <w:t xml:space="preserve">Эл. почта: </w:t>
            </w:r>
            <w:r w:rsidRPr="006D20DD">
              <w:t>mail</w:t>
            </w:r>
            <w:r w:rsidRPr="006D20DD">
              <w:rPr>
                <w:lang w:val="ru-RU"/>
              </w:rPr>
              <w:t>@</w:t>
            </w:r>
            <w:r w:rsidRPr="006D20DD">
              <w:t>kultura</w:t>
            </w:r>
            <w:r w:rsidRPr="006D20DD">
              <w:rPr>
                <w:lang w:val="ru-RU"/>
              </w:rPr>
              <w:t>-</w:t>
            </w:r>
            <w:r w:rsidRPr="006D20DD">
              <w:t>krichev</w:t>
            </w:r>
            <w:r w:rsidRPr="006D20DD">
              <w:rPr>
                <w:lang w:val="ru-RU"/>
              </w:rPr>
              <w:t>.</w:t>
            </w:r>
            <w:r w:rsidRPr="006D20DD">
              <w:t>by</w:t>
            </w:r>
          </w:p>
        </w:tc>
        <w:tc>
          <w:tcPr>
            <w:tcW w:w="2848" w:type="dxa"/>
            <w:vAlign w:val="center"/>
          </w:tcPr>
          <w:p w14:paraId="757205E5" w14:textId="77777777" w:rsidR="00FA3403" w:rsidRPr="006D20DD" w:rsidRDefault="006D20DD">
            <w:pPr>
              <w:spacing w:before="20" w:after="20" w:line="240" w:lineRule="auto"/>
              <w:rPr>
                <w:lang w:val="ru-RU"/>
              </w:rPr>
            </w:pPr>
            <w:r w:rsidRPr="006D20DD">
              <w:rPr>
                <w:sz w:val="16"/>
                <w:lang w:val="ru-RU"/>
              </w:rPr>
              <w:t>День памяти пророка Ильи ежегодно празднуется 2 августа. Это особо почитаемый народный праздник у православных славян. В народе его сопровождает множество верований, традиций и запретов. Мероприятие проходит в формате театрализованного представления, а также проводится обряд «Завивание бороды», презентуется традиционное Ильинское печенье, участники плетут венки из цветов и трав.</w:t>
            </w:r>
          </w:p>
        </w:tc>
      </w:tr>
      <w:tr w:rsidR="006D20DD" w:rsidRPr="006D20DD" w14:paraId="479BD99E" w14:textId="77777777">
        <w:trPr>
          <w:jc w:val="center"/>
        </w:trPr>
        <w:tc>
          <w:tcPr>
            <w:tcW w:w="1500" w:type="dxa"/>
            <w:vAlign w:val="center"/>
          </w:tcPr>
          <w:p w14:paraId="214CC5A5" w14:textId="77777777" w:rsidR="00FA3403" w:rsidRPr="006D20DD" w:rsidRDefault="006D20DD">
            <w:pPr>
              <w:spacing w:before="20" w:after="20" w:line="240" w:lineRule="auto"/>
            </w:pPr>
            <w:r w:rsidRPr="006D20DD">
              <w:t>08.2026</w:t>
            </w:r>
          </w:p>
        </w:tc>
        <w:tc>
          <w:tcPr>
            <w:tcW w:w="3400" w:type="dxa"/>
            <w:vAlign w:val="center"/>
          </w:tcPr>
          <w:p w14:paraId="19471F9D" w14:textId="77777777" w:rsidR="00FA3403" w:rsidRPr="006D20DD" w:rsidRDefault="006D20DD">
            <w:pPr>
              <w:spacing w:before="20" w:after="20" w:line="240" w:lineRule="auto"/>
              <w:rPr>
                <w:lang w:val="ru-RU"/>
              </w:rPr>
            </w:pPr>
            <w:r w:rsidRPr="006D20DD">
              <w:rPr>
                <w:lang w:val="ru-RU"/>
              </w:rPr>
              <w:t>Мероприятия, посвященные празднованию Дня города</w:t>
            </w:r>
          </w:p>
        </w:tc>
        <w:tc>
          <w:tcPr>
            <w:tcW w:w="1450" w:type="dxa"/>
            <w:vAlign w:val="center"/>
          </w:tcPr>
          <w:p w14:paraId="58948740" w14:textId="77777777" w:rsidR="00FA3403" w:rsidRPr="006D20DD" w:rsidRDefault="006D20DD">
            <w:pPr>
              <w:spacing w:before="20" w:after="20" w:line="240" w:lineRule="auto"/>
            </w:pPr>
            <w:r w:rsidRPr="006D20DD">
              <w:t>Могилевская область</w:t>
            </w:r>
          </w:p>
        </w:tc>
        <w:tc>
          <w:tcPr>
            <w:tcW w:w="3000" w:type="dxa"/>
            <w:vAlign w:val="center"/>
          </w:tcPr>
          <w:p w14:paraId="55158B73" w14:textId="77777777" w:rsidR="00FA3403" w:rsidRPr="006D20DD" w:rsidRDefault="006D20DD">
            <w:pPr>
              <w:spacing w:before="20" w:after="20" w:line="240" w:lineRule="auto"/>
            </w:pPr>
            <w:r w:rsidRPr="006D20DD">
              <w:t>г. Осиповичи</w:t>
            </w:r>
          </w:p>
        </w:tc>
        <w:tc>
          <w:tcPr>
            <w:tcW w:w="3200" w:type="dxa"/>
            <w:vAlign w:val="center"/>
          </w:tcPr>
          <w:p w14:paraId="0F2C4B40" w14:textId="77777777" w:rsidR="0026252C" w:rsidRPr="006D20DD" w:rsidRDefault="006D20DD">
            <w:pPr>
              <w:spacing w:before="20" w:after="20" w:line="240" w:lineRule="auto"/>
              <w:rPr>
                <w:lang w:val="ru-RU"/>
              </w:rPr>
            </w:pPr>
            <w:r w:rsidRPr="006D20DD">
              <w:rPr>
                <w:lang w:val="ru-RU"/>
              </w:rPr>
              <w:t xml:space="preserve">Отдел идеологической работы и по делам молодежи, отдел культуры Осиповичского районного исполнительного комитета, государственное учреждение культуры «Централизованная клубная система Осиповичского района» </w:t>
            </w:r>
          </w:p>
          <w:p w14:paraId="54B3C71C" w14:textId="77777777" w:rsidR="0026252C" w:rsidRPr="006D20DD" w:rsidRDefault="006D20DD">
            <w:pPr>
              <w:spacing w:before="20" w:after="20" w:line="240" w:lineRule="auto"/>
              <w:rPr>
                <w:lang w:val="ru-RU"/>
              </w:rPr>
            </w:pPr>
            <w:r w:rsidRPr="006D20DD">
              <w:rPr>
                <w:lang w:val="ru-RU"/>
              </w:rPr>
              <w:t>Тел:8 (0223) 54 23 98</w:t>
            </w:r>
          </w:p>
          <w:p w14:paraId="36939584" w14:textId="0FEA6720" w:rsidR="00FA3403" w:rsidRPr="006D20DD" w:rsidRDefault="006D20DD">
            <w:pPr>
              <w:spacing w:before="20" w:after="20" w:line="240" w:lineRule="auto"/>
              <w:rPr>
                <w:lang w:val="ru-RU"/>
              </w:rPr>
            </w:pPr>
            <w:r w:rsidRPr="006D20DD">
              <w:rPr>
                <w:lang w:val="ru-RU"/>
              </w:rPr>
              <w:t xml:space="preserve">Эл. почта: </w:t>
            </w:r>
            <w:r w:rsidRPr="006D20DD">
              <w:t>master</w:t>
            </w:r>
            <w:r w:rsidRPr="006D20DD">
              <w:rPr>
                <w:lang w:val="ru-RU"/>
              </w:rPr>
              <w:t>_</w:t>
            </w:r>
            <w:r w:rsidRPr="006D20DD">
              <w:t>osipovichi</w:t>
            </w:r>
            <w:r w:rsidRPr="006D20DD">
              <w:rPr>
                <w:lang w:val="ru-RU"/>
              </w:rPr>
              <w:t>@</w:t>
            </w:r>
            <w:r w:rsidRPr="006D20DD">
              <w:t>mail</w:t>
            </w:r>
            <w:r w:rsidRPr="006D20DD">
              <w:rPr>
                <w:lang w:val="ru-RU"/>
              </w:rPr>
              <w:t>.</w:t>
            </w:r>
            <w:r w:rsidRPr="006D20DD">
              <w:t>ru</w:t>
            </w:r>
          </w:p>
        </w:tc>
        <w:tc>
          <w:tcPr>
            <w:tcW w:w="2848" w:type="dxa"/>
            <w:vAlign w:val="center"/>
          </w:tcPr>
          <w:p w14:paraId="56DBC184" w14:textId="77777777" w:rsidR="00FA3403" w:rsidRPr="006D20DD" w:rsidRDefault="006D20DD">
            <w:pPr>
              <w:spacing w:before="20" w:after="20" w:line="240" w:lineRule="auto"/>
              <w:rPr>
                <w:lang w:val="ru-RU"/>
              </w:rPr>
            </w:pPr>
            <w:r w:rsidRPr="006D20DD">
              <w:rPr>
                <w:sz w:val="16"/>
                <w:lang w:val="ru-RU"/>
              </w:rPr>
              <w:t>В рамках празднования проходят торжественные и праздничные мероприятия, концертные программы художественной самодеятельности Осиповичского района, выставка мастеров народного творчества, выставка экспозиций и презентаций организаций города, работа торговых рядов с продовольственными, кулинарными, кондитерскими изделиями и напитками, вечерняя программа, праздничный фейерверк.</w:t>
            </w:r>
          </w:p>
        </w:tc>
      </w:tr>
      <w:tr w:rsidR="006D20DD" w:rsidRPr="006D20DD" w14:paraId="2A034B88" w14:textId="77777777">
        <w:trPr>
          <w:jc w:val="center"/>
        </w:trPr>
        <w:tc>
          <w:tcPr>
            <w:tcW w:w="1500" w:type="dxa"/>
            <w:vAlign w:val="center"/>
          </w:tcPr>
          <w:p w14:paraId="40F8551F" w14:textId="77777777" w:rsidR="00FA3403" w:rsidRPr="006D20DD" w:rsidRDefault="006D20DD">
            <w:pPr>
              <w:spacing w:before="20" w:after="20" w:line="240" w:lineRule="auto"/>
            </w:pPr>
            <w:r w:rsidRPr="006D20DD">
              <w:lastRenderedPageBreak/>
              <w:t>08.2026</w:t>
            </w:r>
          </w:p>
        </w:tc>
        <w:tc>
          <w:tcPr>
            <w:tcW w:w="3400" w:type="dxa"/>
            <w:vAlign w:val="center"/>
          </w:tcPr>
          <w:p w14:paraId="11E64E1F" w14:textId="77777777" w:rsidR="00FA3403" w:rsidRPr="006D20DD" w:rsidRDefault="006D20DD">
            <w:pPr>
              <w:spacing w:before="20" w:after="20" w:line="240" w:lineRule="auto"/>
              <w:rPr>
                <w:lang w:val="ru-RU"/>
              </w:rPr>
            </w:pPr>
            <w:r w:rsidRPr="006D20DD">
              <w:rPr>
                <w:lang w:val="ru-RU"/>
              </w:rPr>
              <w:t>Районный фестиваль-ярмарка народных ремесел «Асіповіччына рамесніцкая»</w:t>
            </w:r>
          </w:p>
        </w:tc>
        <w:tc>
          <w:tcPr>
            <w:tcW w:w="1450" w:type="dxa"/>
            <w:vAlign w:val="center"/>
          </w:tcPr>
          <w:p w14:paraId="4B4FB628" w14:textId="77777777" w:rsidR="00FA3403" w:rsidRPr="006D20DD" w:rsidRDefault="006D20DD">
            <w:pPr>
              <w:spacing w:before="20" w:after="20" w:line="240" w:lineRule="auto"/>
            </w:pPr>
            <w:r w:rsidRPr="006D20DD">
              <w:t>Могилевская область</w:t>
            </w:r>
          </w:p>
        </w:tc>
        <w:tc>
          <w:tcPr>
            <w:tcW w:w="3000" w:type="dxa"/>
            <w:vAlign w:val="center"/>
          </w:tcPr>
          <w:p w14:paraId="4C0BED87" w14:textId="77777777" w:rsidR="00FA3403" w:rsidRPr="006D20DD" w:rsidRDefault="006D20DD">
            <w:pPr>
              <w:spacing w:before="20" w:after="20" w:line="240" w:lineRule="auto"/>
              <w:rPr>
                <w:lang w:val="ru-RU"/>
              </w:rPr>
            </w:pPr>
            <w:r w:rsidRPr="006D20DD">
              <w:rPr>
                <w:lang w:val="ru-RU"/>
              </w:rPr>
              <w:t>г. Осиповичи, Площадка возле районного Центра культуры и досуга</w:t>
            </w:r>
          </w:p>
        </w:tc>
        <w:tc>
          <w:tcPr>
            <w:tcW w:w="3200" w:type="dxa"/>
            <w:vAlign w:val="center"/>
          </w:tcPr>
          <w:p w14:paraId="6E7003B8" w14:textId="77777777" w:rsidR="0026252C" w:rsidRPr="006D20DD" w:rsidRDefault="006D20DD">
            <w:pPr>
              <w:spacing w:before="20" w:after="20" w:line="240" w:lineRule="auto"/>
              <w:rPr>
                <w:lang w:val="ru-RU"/>
              </w:rPr>
            </w:pPr>
            <w:r w:rsidRPr="006D20DD">
              <w:rPr>
                <w:lang w:val="ru-RU"/>
              </w:rPr>
              <w:t xml:space="preserve">Отдел культуры Осиповичского райисполкома </w:t>
            </w:r>
          </w:p>
          <w:p w14:paraId="229C6D8F" w14:textId="77777777" w:rsidR="0026252C" w:rsidRPr="006D20DD" w:rsidRDefault="006D20DD">
            <w:pPr>
              <w:spacing w:before="20" w:after="20" w:line="240" w:lineRule="auto"/>
              <w:rPr>
                <w:lang w:val="ru-RU"/>
              </w:rPr>
            </w:pPr>
            <w:r w:rsidRPr="006D20DD">
              <w:rPr>
                <w:lang w:val="ru-RU"/>
              </w:rPr>
              <w:t xml:space="preserve">Тел: 8 (0223) 56 60 52 </w:t>
            </w:r>
          </w:p>
          <w:p w14:paraId="05AAC2A4" w14:textId="77777777" w:rsidR="0026252C" w:rsidRPr="006D20DD" w:rsidRDefault="006D20DD">
            <w:pPr>
              <w:spacing w:before="20" w:after="20" w:line="240" w:lineRule="auto"/>
              <w:rPr>
                <w:lang w:val="ru-RU"/>
              </w:rPr>
            </w:pPr>
            <w:r w:rsidRPr="006D20DD">
              <w:rPr>
                <w:lang w:val="ru-RU"/>
              </w:rPr>
              <w:t xml:space="preserve">Эл. почта: </w:t>
            </w:r>
            <w:r w:rsidRPr="006D20DD">
              <w:t>kultura</w:t>
            </w:r>
            <w:r w:rsidRPr="006D20DD">
              <w:rPr>
                <w:lang w:val="ru-RU"/>
              </w:rPr>
              <w:t>.</w:t>
            </w:r>
            <w:r w:rsidRPr="006D20DD">
              <w:t>osipovichi</w:t>
            </w:r>
            <w:r w:rsidRPr="006D20DD">
              <w:rPr>
                <w:lang w:val="ru-RU"/>
              </w:rPr>
              <w:t>@</w:t>
            </w:r>
            <w:r w:rsidRPr="006D20DD">
              <w:t>mail</w:t>
            </w:r>
            <w:r w:rsidRPr="006D20DD">
              <w:rPr>
                <w:lang w:val="ru-RU"/>
              </w:rPr>
              <w:t>.</w:t>
            </w:r>
            <w:r w:rsidRPr="006D20DD">
              <w:t>ru</w:t>
            </w:r>
            <w:r w:rsidRPr="006D20DD">
              <w:rPr>
                <w:lang w:val="ru-RU"/>
              </w:rPr>
              <w:t xml:space="preserve">, филиал «Районный Центр народных ремесел и декоративно-прикладного искусства» государственного учреждения культуры «Централизованная клубная система Осиповичского района» </w:t>
            </w:r>
          </w:p>
          <w:p w14:paraId="4386DB37" w14:textId="77777777" w:rsidR="0026252C" w:rsidRPr="006D20DD" w:rsidRDefault="006D20DD">
            <w:pPr>
              <w:spacing w:before="20" w:after="20" w:line="240" w:lineRule="auto"/>
              <w:rPr>
                <w:lang w:val="ru-RU"/>
              </w:rPr>
            </w:pPr>
            <w:r w:rsidRPr="006D20DD">
              <w:rPr>
                <w:lang w:val="ru-RU"/>
              </w:rPr>
              <w:t xml:space="preserve">Тел:8 (0223) 54 23 98 </w:t>
            </w:r>
          </w:p>
          <w:p w14:paraId="00A43B73" w14:textId="02F9C853" w:rsidR="00FA3403" w:rsidRPr="006D20DD" w:rsidRDefault="006D20DD">
            <w:pPr>
              <w:spacing w:before="20" w:after="20" w:line="240" w:lineRule="auto"/>
              <w:rPr>
                <w:lang w:val="ru-RU"/>
              </w:rPr>
            </w:pPr>
            <w:r w:rsidRPr="006D20DD">
              <w:rPr>
                <w:lang w:val="ru-RU"/>
              </w:rPr>
              <w:t xml:space="preserve">Эл. почта: </w:t>
            </w:r>
            <w:r w:rsidRPr="006D20DD">
              <w:t>master</w:t>
            </w:r>
            <w:r w:rsidRPr="006D20DD">
              <w:rPr>
                <w:lang w:val="ru-RU"/>
              </w:rPr>
              <w:t>_</w:t>
            </w:r>
            <w:r w:rsidRPr="006D20DD">
              <w:t>osipovichi</w:t>
            </w:r>
            <w:r w:rsidRPr="006D20DD">
              <w:rPr>
                <w:lang w:val="ru-RU"/>
              </w:rPr>
              <w:t>@</w:t>
            </w:r>
            <w:r w:rsidRPr="006D20DD">
              <w:t>mail</w:t>
            </w:r>
            <w:r w:rsidRPr="006D20DD">
              <w:rPr>
                <w:lang w:val="ru-RU"/>
              </w:rPr>
              <w:t>.</w:t>
            </w:r>
            <w:r w:rsidRPr="006D20DD">
              <w:t>ru</w:t>
            </w:r>
          </w:p>
        </w:tc>
        <w:tc>
          <w:tcPr>
            <w:tcW w:w="2848" w:type="dxa"/>
            <w:vAlign w:val="center"/>
          </w:tcPr>
          <w:p w14:paraId="3789515E" w14:textId="27949644" w:rsidR="00FA3403" w:rsidRPr="006D20DD" w:rsidRDefault="006D20DD">
            <w:pPr>
              <w:spacing w:before="20" w:after="20" w:line="240" w:lineRule="auto"/>
              <w:rPr>
                <w:lang w:val="ru-RU"/>
              </w:rPr>
            </w:pPr>
            <w:r w:rsidRPr="006D20DD">
              <w:rPr>
                <w:sz w:val="16"/>
                <w:lang w:val="ru-RU"/>
              </w:rPr>
              <w:t>Год основания – 2019 Основными целями и задачами фестиваля-ярмарки являются: Поддержка ремесленничества и сохранение местной самобытности; популяризация традиционных народных ремесел, которые существовали издревле и сегодня развиваются на территории Осиповичского района; совершенствование мастерства руководителей кружков и других формирований, работающих в направлении развития народного творчества, передача опыта профессионалов молодым мастерам</w:t>
            </w:r>
            <w:r w:rsidR="0026252C" w:rsidRPr="006D20DD">
              <w:rPr>
                <w:sz w:val="16"/>
                <w:lang w:val="ru-RU"/>
              </w:rPr>
              <w:t>.</w:t>
            </w:r>
          </w:p>
        </w:tc>
      </w:tr>
      <w:tr w:rsidR="006D20DD" w:rsidRPr="006D20DD" w14:paraId="178B55B6" w14:textId="77777777">
        <w:trPr>
          <w:jc w:val="center"/>
        </w:trPr>
        <w:tc>
          <w:tcPr>
            <w:tcW w:w="1500" w:type="dxa"/>
            <w:vAlign w:val="center"/>
          </w:tcPr>
          <w:p w14:paraId="5B75712D" w14:textId="77777777" w:rsidR="00FA3403" w:rsidRPr="006D20DD" w:rsidRDefault="006D20DD">
            <w:pPr>
              <w:spacing w:before="20" w:after="20" w:line="240" w:lineRule="auto"/>
            </w:pPr>
            <w:r w:rsidRPr="006D20DD">
              <w:t>08.08.2026</w:t>
            </w:r>
          </w:p>
        </w:tc>
        <w:tc>
          <w:tcPr>
            <w:tcW w:w="3400" w:type="dxa"/>
            <w:vAlign w:val="center"/>
          </w:tcPr>
          <w:p w14:paraId="4383C435" w14:textId="77777777" w:rsidR="00FA3403" w:rsidRPr="006D20DD" w:rsidRDefault="006D20DD">
            <w:pPr>
              <w:spacing w:before="20" w:after="20" w:line="240" w:lineRule="auto"/>
              <w:rPr>
                <w:lang w:val="ru-RU"/>
              </w:rPr>
            </w:pPr>
            <w:r w:rsidRPr="006D20DD">
              <w:rPr>
                <w:lang w:val="ru-RU"/>
              </w:rPr>
              <w:t>Региональный праздник сбора летнего урожая «День огурца»</w:t>
            </w:r>
          </w:p>
        </w:tc>
        <w:tc>
          <w:tcPr>
            <w:tcW w:w="1450" w:type="dxa"/>
            <w:vAlign w:val="center"/>
          </w:tcPr>
          <w:p w14:paraId="310AFE92" w14:textId="77777777" w:rsidR="00FA3403" w:rsidRPr="006D20DD" w:rsidRDefault="006D20DD">
            <w:pPr>
              <w:spacing w:before="20" w:after="20" w:line="240" w:lineRule="auto"/>
            </w:pPr>
            <w:r w:rsidRPr="006D20DD">
              <w:t>Могилевская область</w:t>
            </w:r>
          </w:p>
        </w:tc>
        <w:tc>
          <w:tcPr>
            <w:tcW w:w="3000" w:type="dxa"/>
            <w:vAlign w:val="center"/>
          </w:tcPr>
          <w:p w14:paraId="0DD4EE4D" w14:textId="77777777" w:rsidR="00FA3403" w:rsidRPr="006D20DD" w:rsidRDefault="006D20DD">
            <w:pPr>
              <w:spacing w:before="20" w:after="20" w:line="240" w:lineRule="auto"/>
            </w:pPr>
            <w:r w:rsidRPr="006D20DD">
              <w:t>г. Шклов</w:t>
            </w:r>
          </w:p>
        </w:tc>
        <w:tc>
          <w:tcPr>
            <w:tcW w:w="3200" w:type="dxa"/>
            <w:vAlign w:val="center"/>
          </w:tcPr>
          <w:p w14:paraId="0A0BA038" w14:textId="77777777" w:rsidR="0026252C" w:rsidRPr="006D20DD" w:rsidRDefault="006D20DD">
            <w:pPr>
              <w:spacing w:before="20" w:after="20" w:line="240" w:lineRule="auto"/>
              <w:rPr>
                <w:lang w:val="ru-RU"/>
              </w:rPr>
            </w:pPr>
            <w:r w:rsidRPr="006D20DD">
              <w:rPr>
                <w:lang w:val="ru-RU"/>
              </w:rPr>
              <w:t xml:space="preserve">Шкловский райисполком, сектор культуры </w:t>
            </w:r>
          </w:p>
          <w:p w14:paraId="6EB93FD8" w14:textId="77777777" w:rsidR="0026252C" w:rsidRPr="006D20DD" w:rsidRDefault="006D20DD">
            <w:pPr>
              <w:spacing w:before="20" w:after="20" w:line="240" w:lineRule="auto"/>
              <w:rPr>
                <w:lang w:val="ru-RU"/>
              </w:rPr>
            </w:pPr>
            <w:r w:rsidRPr="006D20DD">
              <w:rPr>
                <w:lang w:val="ru-RU"/>
              </w:rPr>
              <w:t xml:space="preserve">Тел: 8 (022) 93 694, </w:t>
            </w:r>
          </w:p>
          <w:p w14:paraId="3CC6A97C" w14:textId="7B0E4D52" w:rsidR="00FA3403" w:rsidRPr="006D20DD" w:rsidRDefault="006D20DD">
            <w:pPr>
              <w:spacing w:before="20" w:after="20" w:line="240" w:lineRule="auto"/>
              <w:rPr>
                <w:lang w:val="ru-RU"/>
              </w:rPr>
            </w:pPr>
            <w:r w:rsidRPr="006D20DD">
              <w:rPr>
                <w:lang w:val="ru-RU"/>
              </w:rPr>
              <w:t xml:space="preserve">Эл. почта: </w:t>
            </w:r>
            <w:r w:rsidRPr="006D20DD">
              <w:t>kult</w:t>
            </w:r>
            <w:r w:rsidRPr="006D20DD">
              <w:rPr>
                <w:lang w:val="ru-RU"/>
              </w:rPr>
              <w:t>@</w:t>
            </w:r>
            <w:r w:rsidRPr="006D20DD">
              <w:t>shklov</w:t>
            </w:r>
            <w:r w:rsidRPr="006D20DD">
              <w:rPr>
                <w:lang w:val="ru-RU"/>
              </w:rPr>
              <w:t>.</w:t>
            </w:r>
            <w:r w:rsidRPr="006D20DD">
              <w:t>gov</w:t>
            </w:r>
            <w:r w:rsidRPr="006D20DD">
              <w:rPr>
                <w:lang w:val="ru-RU"/>
              </w:rPr>
              <w:t>.</w:t>
            </w:r>
            <w:r w:rsidRPr="006D20DD">
              <w:t>by</w:t>
            </w:r>
          </w:p>
        </w:tc>
        <w:tc>
          <w:tcPr>
            <w:tcW w:w="2848" w:type="dxa"/>
            <w:vAlign w:val="center"/>
          </w:tcPr>
          <w:p w14:paraId="2C60C5A7" w14:textId="77777777" w:rsidR="00FA3403" w:rsidRPr="006D20DD" w:rsidRDefault="006D20DD">
            <w:pPr>
              <w:spacing w:before="20" w:after="20" w:line="240" w:lineRule="auto"/>
              <w:rPr>
                <w:lang w:val="ru-RU"/>
              </w:rPr>
            </w:pPr>
            <w:r w:rsidRPr="006D20DD">
              <w:rPr>
                <w:sz w:val="16"/>
                <w:lang w:val="ru-RU"/>
              </w:rPr>
              <w:t>Праздник, посвященный сбору летнего урожая, ежегодно проходит в г. Шклове. Жители Шклова считают свой город самым «огуречным». Основным местом проведения праздника становится городская ратуша, где гости могут посмотреть костюмированный парад, театрализованную программу, концерты творческих коллективов и индивидуальных исполнителей учреждений культуры Шкловского района, артистов из г. Могилева и других регионов Республики Беларусь. Гостям и участникам праздника в этот день можно будет попробовать огурцы на любой вкус: свежие, соленые, малосольные, жареные, пареные, запеченные в пирогах, сваренные в супчике и в экзотическом варенье, которые предлагаются в «огуречных подворках».</w:t>
            </w:r>
          </w:p>
        </w:tc>
      </w:tr>
      <w:tr w:rsidR="006D20DD" w:rsidRPr="006D20DD" w14:paraId="1BB2E079" w14:textId="77777777">
        <w:trPr>
          <w:jc w:val="center"/>
        </w:trPr>
        <w:tc>
          <w:tcPr>
            <w:tcW w:w="1500" w:type="dxa"/>
            <w:vAlign w:val="center"/>
          </w:tcPr>
          <w:p w14:paraId="5763E9E1" w14:textId="77777777" w:rsidR="00FA3403" w:rsidRPr="006D20DD" w:rsidRDefault="006D20DD">
            <w:pPr>
              <w:spacing w:before="20" w:after="20" w:line="240" w:lineRule="auto"/>
            </w:pPr>
            <w:r w:rsidRPr="006D20DD">
              <w:t>14-15.08.2026</w:t>
            </w:r>
          </w:p>
        </w:tc>
        <w:tc>
          <w:tcPr>
            <w:tcW w:w="3400" w:type="dxa"/>
            <w:vAlign w:val="center"/>
          </w:tcPr>
          <w:p w14:paraId="2F103082" w14:textId="77777777" w:rsidR="00FA3403" w:rsidRPr="006D20DD" w:rsidRDefault="006D20DD">
            <w:pPr>
              <w:spacing w:before="20" w:after="20" w:line="240" w:lineRule="auto"/>
            </w:pPr>
            <w:r w:rsidRPr="006D20DD">
              <w:t>«Дрыбінскія таржкі»</w:t>
            </w:r>
          </w:p>
        </w:tc>
        <w:tc>
          <w:tcPr>
            <w:tcW w:w="1450" w:type="dxa"/>
            <w:vAlign w:val="center"/>
          </w:tcPr>
          <w:p w14:paraId="1B21C7EA" w14:textId="77777777" w:rsidR="00FA3403" w:rsidRPr="006D20DD" w:rsidRDefault="006D20DD">
            <w:pPr>
              <w:spacing w:before="20" w:after="20" w:line="240" w:lineRule="auto"/>
            </w:pPr>
            <w:r w:rsidRPr="006D20DD">
              <w:t>Могилевская область</w:t>
            </w:r>
          </w:p>
        </w:tc>
        <w:tc>
          <w:tcPr>
            <w:tcW w:w="3000" w:type="dxa"/>
            <w:vAlign w:val="center"/>
          </w:tcPr>
          <w:p w14:paraId="79FF29EE" w14:textId="77777777" w:rsidR="00FA3403" w:rsidRPr="006D20DD" w:rsidRDefault="006D20DD">
            <w:pPr>
              <w:spacing w:before="20" w:after="20" w:line="240" w:lineRule="auto"/>
              <w:rPr>
                <w:lang w:val="ru-RU"/>
              </w:rPr>
            </w:pPr>
            <w:r w:rsidRPr="006D20DD">
              <w:rPr>
                <w:lang w:val="ru-RU"/>
              </w:rPr>
              <w:t>г.п. Дрибин, центральная площадь</w:t>
            </w:r>
          </w:p>
        </w:tc>
        <w:tc>
          <w:tcPr>
            <w:tcW w:w="3200" w:type="dxa"/>
            <w:vAlign w:val="center"/>
          </w:tcPr>
          <w:p w14:paraId="65B72CD7" w14:textId="77777777" w:rsidR="0026252C" w:rsidRPr="006D20DD" w:rsidRDefault="006D20DD">
            <w:pPr>
              <w:spacing w:before="20" w:after="20" w:line="240" w:lineRule="auto"/>
              <w:rPr>
                <w:lang w:val="ru-RU"/>
              </w:rPr>
            </w:pPr>
            <w:r w:rsidRPr="006D20DD">
              <w:rPr>
                <w:lang w:val="ru-RU"/>
              </w:rPr>
              <w:t xml:space="preserve">Дрибинский районный исполнительный комитет </w:t>
            </w:r>
          </w:p>
          <w:p w14:paraId="4CF88C11" w14:textId="53D32173" w:rsidR="00FA3403" w:rsidRPr="006D20DD" w:rsidRDefault="006D20DD">
            <w:pPr>
              <w:spacing w:before="20" w:after="20" w:line="240" w:lineRule="auto"/>
              <w:rPr>
                <w:lang w:val="ru-RU"/>
              </w:rPr>
            </w:pPr>
            <w:r w:rsidRPr="006D20DD">
              <w:rPr>
                <w:lang w:val="ru-RU"/>
              </w:rPr>
              <w:t xml:space="preserve">Ссылка на мероприятие: </w:t>
            </w:r>
            <w:r w:rsidRPr="006D20DD">
              <w:t>https</w:t>
            </w:r>
            <w:r w:rsidRPr="006D20DD">
              <w:rPr>
                <w:lang w:val="ru-RU"/>
              </w:rPr>
              <w:t>://</w:t>
            </w:r>
            <w:r w:rsidRPr="006D20DD">
              <w:t>dribin</w:t>
            </w:r>
            <w:r w:rsidRPr="006D20DD">
              <w:rPr>
                <w:lang w:val="ru-RU"/>
              </w:rPr>
              <w:t>.</w:t>
            </w:r>
            <w:r w:rsidRPr="006D20DD">
              <w:t>gov</w:t>
            </w:r>
            <w:r w:rsidRPr="006D20DD">
              <w:rPr>
                <w:lang w:val="ru-RU"/>
              </w:rPr>
              <w:t>.</w:t>
            </w:r>
            <w:r w:rsidRPr="006D20DD">
              <w:t>by</w:t>
            </w:r>
            <w:r w:rsidRPr="006D20DD">
              <w:rPr>
                <w:lang w:val="ru-RU"/>
              </w:rPr>
              <w:t>/</w:t>
            </w:r>
            <w:r w:rsidRPr="006D20DD">
              <w:t>sotsialnaya</w:t>
            </w:r>
            <w:r w:rsidRPr="006D20DD">
              <w:rPr>
                <w:lang w:val="ru-RU"/>
              </w:rPr>
              <w:t>-</w:t>
            </w:r>
            <w:r w:rsidRPr="006D20DD">
              <w:t>sfera</w:t>
            </w:r>
            <w:r w:rsidRPr="006D20DD">
              <w:rPr>
                <w:lang w:val="ru-RU"/>
              </w:rPr>
              <w:t>/</w:t>
            </w:r>
            <w:r w:rsidRPr="006D20DD">
              <w:t>turizm</w:t>
            </w:r>
            <w:r w:rsidRPr="006D20DD">
              <w:rPr>
                <w:lang w:val="ru-RU"/>
              </w:rPr>
              <w:t>/</w:t>
            </w:r>
            <w:r w:rsidRPr="006D20DD">
              <w:t>sobytiynyy</w:t>
            </w:r>
            <w:r w:rsidRPr="006D20DD">
              <w:rPr>
                <w:lang w:val="ru-RU"/>
              </w:rPr>
              <w:t>-</w:t>
            </w:r>
            <w:r w:rsidRPr="006D20DD">
              <w:t>turizm</w:t>
            </w:r>
            <w:r w:rsidRPr="006D20DD">
              <w:rPr>
                <w:lang w:val="ru-RU"/>
              </w:rPr>
              <w:t>/</w:t>
            </w:r>
          </w:p>
        </w:tc>
        <w:tc>
          <w:tcPr>
            <w:tcW w:w="2848" w:type="dxa"/>
            <w:vAlign w:val="center"/>
          </w:tcPr>
          <w:p w14:paraId="762244B6" w14:textId="77777777" w:rsidR="00FA3403" w:rsidRPr="006D20DD" w:rsidRDefault="006D20DD">
            <w:pPr>
              <w:spacing w:before="20" w:after="20" w:line="240" w:lineRule="auto"/>
            </w:pPr>
            <w:r w:rsidRPr="006D20DD">
              <w:rPr>
                <w:sz w:val="16"/>
                <w:lang w:val="ru-RU"/>
              </w:rPr>
              <w:t xml:space="preserve">Региональный фестиваль народного творчества и ремесел в городском поселке Дрибин Праздник возрождает знаменитые ярмарки </w:t>
            </w:r>
            <w:r w:rsidRPr="006D20DD">
              <w:rPr>
                <w:sz w:val="16"/>
              </w:rPr>
              <w:t>XIX</w:t>
            </w:r>
            <w:r w:rsidRPr="006D20DD">
              <w:rPr>
                <w:sz w:val="16"/>
                <w:lang w:val="ru-RU"/>
              </w:rPr>
              <w:t xml:space="preserve"> века. </w:t>
            </w:r>
            <w:r w:rsidRPr="006D20DD">
              <w:rPr>
                <w:sz w:val="16"/>
              </w:rPr>
              <w:t>Его главная особенность – сохранение уникального местного ремесла, дрибинского шаповальства.</w:t>
            </w:r>
          </w:p>
        </w:tc>
      </w:tr>
      <w:tr w:rsidR="006D20DD" w:rsidRPr="006D20DD" w14:paraId="7733CA2C" w14:textId="77777777">
        <w:trPr>
          <w:jc w:val="center"/>
        </w:trPr>
        <w:tc>
          <w:tcPr>
            <w:tcW w:w="1500" w:type="dxa"/>
            <w:vAlign w:val="center"/>
          </w:tcPr>
          <w:p w14:paraId="385A3A3B" w14:textId="77777777" w:rsidR="00FA3403" w:rsidRPr="006D20DD" w:rsidRDefault="006D20DD">
            <w:pPr>
              <w:spacing w:before="20" w:after="20" w:line="240" w:lineRule="auto"/>
            </w:pPr>
            <w:r w:rsidRPr="006D20DD">
              <w:t>14.08.2026</w:t>
            </w:r>
          </w:p>
        </w:tc>
        <w:tc>
          <w:tcPr>
            <w:tcW w:w="3400" w:type="dxa"/>
            <w:vAlign w:val="center"/>
          </w:tcPr>
          <w:p w14:paraId="197796AA" w14:textId="77777777" w:rsidR="0026252C" w:rsidRPr="006D20DD" w:rsidRDefault="006D20DD">
            <w:pPr>
              <w:spacing w:before="20" w:after="20" w:line="240" w:lineRule="auto"/>
              <w:rPr>
                <w:lang w:val="ru-RU"/>
              </w:rPr>
            </w:pPr>
            <w:r w:rsidRPr="006D20DD">
              <w:rPr>
                <w:lang w:val="ru-RU"/>
              </w:rPr>
              <w:t xml:space="preserve">Региональный праздник-конкурс </w:t>
            </w:r>
          </w:p>
          <w:p w14:paraId="55EE86D6" w14:textId="77777777" w:rsidR="0026252C" w:rsidRPr="006D20DD" w:rsidRDefault="006D20DD">
            <w:pPr>
              <w:spacing w:before="20" w:after="20" w:line="240" w:lineRule="auto"/>
              <w:rPr>
                <w:lang w:val="ru-RU"/>
              </w:rPr>
            </w:pPr>
            <w:r w:rsidRPr="006D20DD">
              <w:rPr>
                <w:lang w:val="ru-RU"/>
              </w:rPr>
              <w:t xml:space="preserve">«Спас – усяму час». </w:t>
            </w:r>
          </w:p>
          <w:p w14:paraId="7878ACB7" w14:textId="1BDBAFA8" w:rsidR="00FA3403" w:rsidRPr="006D20DD" w:rsidRDefault="006D20DD">
            <w:pPr>
              <w:spacing w:before="20" w:after="20" w:line="240" w:lineRule="auto"/>
              <w:rPr>
                <w:lang w:val="ru-RU"/>
              </w:rPr>
            </w:pPr>
            <w:r w:rsidRPr="006D20DD">
              <w:rPr>
                <w:lang w:val="ru-RU"/>
              </w:rPr>
              <w:t>Фестиваль «Маковей»</w:t>
            </w:r>
          </w:p>
        </w:tc>
        <w:tc>
          <w:tcPr>
            <w:tcW w:w="1450" w:type="dxa"/>
            <w:vAlign w:val="center"/>
          </w:tcPr>
          <w:p w14:paraId="4886ED07" w14:textId="77777777" w:rsidR="00FA3403" w:rsidRPr="006D20DD" w:rsidRDefault="006D20DD">
            <w:pPr>
              <w:spacing w:before="20" w:after="20" w:line="240" w:lineRule="auto"/>
            </w:pPr>
            <w:r w:rsidRPr="006D20DD">
              <w:t>Могилевская область</w:t>
            </w:r>
          </w:p>
        </w:tc>
        <w:tc>
          <w:tcPr>
            <w:tcW w:w="3000" w:type="dxa"/>
            <w:vAlign w:val="center"/>
          </w:tcPr>
          <w:p w14:paraId="7B400BD1" w14:textId="77777777" w:rsidR="00FA3403" w:rsidRPr="006D20DD" w:rsidRDefault="006D20DD">
            <w:pPr>
              <w:spacing w:before="20" w:after="20" w:line="240" w:lineRule="auto"/>
              <w:rPr>
                <w:lang w:val="ru-RU"/>
              </w:rPr>
            </w:pPr>
            <w:r w:rsidRPr="006D20DD">
              <w:rPr>
                <w:lang w:val="ru-RU"/>
              </w:rPr>
              <w:t>г. Славгород, памятник природы республиканского значения «Голубая криница» Славгородский район, урочище Клины</w:t>
            </w:r>
          </w:p>
        </w:tc>
        <w:tc>
          <w:tcPr>
            <w:tcW w:w="3200" w:type="dxa"/>
            <w:vAlign w:val="center"/>
          </w:tcPr>
          <w:p w14:paraId="3448EFBC" w14:textId="77777777" w:rsidR="0026252C" w:rsidRPr="006D20DD" w:rsidRDefault="006D20DD">
            <w:pPr>
              <w:spacing w:before="20" w:after="20" w:line="240" w:lineRule="auto"/>
              <w:rPr>
                <w:lang w:val="ru-RU"/>
              </w:rPr>
            </w:pPr>
            <w:r w:rsidRPr="006D20DD">
              <w:rPr>
                <w:lang w:val="ru-RU"/>
              </w:rPr>
              <w:t xml:space="preserve">Сектор культуры Славгородского райисполкома, Государственное учреждение культуры «Централизованная клубная система Славгородского района» </w:t>
            </w:r>
          </w:p>
          <w:p w14:paraId="47D2F708" w14:textId="77777777" w:rsidR="0026252C" w:rsidRPr="006D20DD" w:rsidRDefault="006D20DD">
            <w:pPr>
              <w:spacing w:before="20" w:after="20" w:line="240" w:lineRule="auto"/>
              <w:rPr>
                <w:lang w:val="ru-RU"/>
              </w:rPr>
            </w:pPr>
            <w:r w:rsidRPr="006D20DD">
              <w:rPr>
                <w:lang w:val="ru-RU"/>
              </w:rPr>
              <w:lastRenderedPageBreak/>
              <w:t xml:space="preserve">Тел: 8 (0224) 67 82 54 </w:t>
            </w:r>
          </w:p>
          <w:p w14:paraId="63124ECE" w14:textId="6D21E173" w:rsidR="00FA3403" w:rsidRPr="006D20DD" w:rsidRDefault="006D20DD">
            <w:pPr>
              <w:spacing w:before="20" w:after="20" w:line="240" w:lineRule="auto"/>
              <w:rPr>
                <w:lang w:val="ru-RU"/>
              </w:rPr>
            </w:pPr>
            <w:r w:rsidRPr="006D20DD">
              <w:rPr>
                <w:lang w:val="ru-RU"/>
              </w:rPr>
              <w:t xml:space="preserve">Эл. почта: </w:t>
            </w:r>
            <w:r w:rsidRPr="006D20DD">
              <w:t>slavgorodguk</w:t>
            </w:r>
            <w:r w:rsidRPr="006D20DD">
              <w:rPr>
                <w:lang w:val="ru-RU"/>
              </w:rPr>
              <w:t>@</w:t>
            </w:r>
            <w:r w:rsidRPr="006D20DD">
              <w:t>centr</w:t>
            </w:r>
            <w:r w:rsidRPr="006D20DD">
              <w:rPr>
                <w:lang w:val="ru-RU"/>
              </w:rPr>
              <w:t>-</w:t>
            </w:r>
            <w:r w:rsidRPr="006D20DD">
              <w:t>slavgorod</w:t>
            </w:r>
          </w:p>
        </w:tc>
        <w:tc>
          <w:tcPr>
            <w:tcW w:w="2848" w:type="dxa"/>
            <w:vAlign w:val="center"/>
          </w:tcPr>
          <w:p w14:paraId="506614AB" w14:textId="77777777" w:rsidR="00FA3403" w:rsidRPr="006D20DD" w:rsidRDefault="006D20DD">
            <w:pPr>
              <w:spacing w:before="20" w:after="20" w:line="240" w:lineRule="auto"/>
              <w:rPr>
                <w:lang w:val="ru-RU"/>
              </w:rPr>
            </w:pPr>
            <w:r w:rsidRPr="006D20DD">
              <w:rPr>
                <w:sz w:val="16"/>
                <w:lang w:val="ru-RU"/>
              </w:rPr>
              <w:lastRenderedPageBreak/>
              <w:t xml:space="preserve">В этот день, у часовни, проводятся вечернее богослужение и молебное пение, божественная литургия. Завершается служба крестным ходом, освещением воды и меда, крещением желающих. Неотъемлемым </w:t>
            </w:r>
            <w:r w:rsidRPr="006D20DD">
              <w:rPr>
                <w:sz w:val="16"/>
                <w:lang w:val="ru-RU"/>
              </w:rPr>
              <w:lastRenderedPageBreak/>
              <w:t>атрибутом фестиваля является ярмарка - продажа различных сортов меда. В рамках фестиваля проводится смотр – конкурс «Спас – усяму час», в котором принимают участие самобытные фольклорные коллективы района и области, Российской Федерации. Традиция паломничества и поклонения «Голубой кринице» жителями восточных районов Могилевской и Гомельской областей, пограничных районов России является нематериальной историко-культурной ценностью района.</w:t>
            </w:r>
          </w:p>
        </w:tc>
      </w:tr>
      <w:tr w:rsidR="006D20DD" w:rsidRPr="006D20DD" w14:paraId="0D2F09F6" w14:textId="77777777">
        <w:trPr>
          <w:jc w:val="center"/>
        </w:trPr>
        <w:tc>
          <w:tcPr>
            <w:tcW w:w="1500" w:type="dxa"/>
            <w:vAlign w:val="center"/>
          </w:tcPr>
          <w:p w14:paraId="18DFE2F6" w14:textId="77777777" w:rsidR="00FA3403" w:rsidRPr="006D20DD" w:rsidRDefault="006D20DD">
            <w:pPr>
              <w:spacing w:before="20" w:after="20" w:line="240" w:lineRule="auto"/>
            </w:pPr>
            <w:r w:rsidRPr="006D20DD">
              <w:lastRenderedPageBreak/>
              <w:t>19.08.2026</w:t>
            </w:r>
          </w:p>
        </w:tc>
        <w:tc>
          <w:tcPr>
            <w:tcW w:w="3400" w:type="dxa"/>
            <w:vAlign w:val="center"/>
          </w:tcPr>
          <w:p w14:paraId="6012BD46" w14:textId="77777777" w:rsidR="00FA3403" w:rsidRPr="006D20DD" w:rsidRDefault="006D20DD">
            <w:pPr>
              <w:spacing w:before="20" w:after="20" w:line="240" w:lineRule="auto"/>
            </w:pPr>
            <w:r w:rsidRPr="006D20DD">
              <w:t>«Яблочный спас»</w:t>
            </w:r>
          </w:p>
        </w:tc>
        <w:tc>
          <w:tcPr>
            <w:tcW w:w="1450" w:type="dxa"/>
            <w:vAlign w:val="center"/>
          </w:tcPr>
          <w:p w14:paraId="49F41253" w14:textId="77777777" w:rsidR="00FA3403" w:rsidRPr="006D20DD" w:rsidRDefault="006D20DD">
            <w:pPr>
              <w:spacing w:before="20" w:after="20" w:line="240" w:lineRule="auto"/>
            </w:pPr>
            <w:r w:rsidRPr="006D20DD">
              <w:t>Могилевская область</w:t>
            </w:r>
          </w:p>
        </w:tc>
        <w:tc>
          <w:tcPr>
            <w:tcW w:w="3000" w:type="dxa"/>
            <w:vAlign w:val="center"/>
          </w:tcPr>
          <w:p w14:paraId="336FE992" w14:textId="77777777" w:rsidR="00FA3403" w:rsidRPr="006D20DD" w:rsidRDefault="006D20DD">
            <w:pPr>
              <w:spacing w:before="20" w:after="20" w:line="240" w:lineRule="auto"/>
            </w:pPr>
            <w:r w:rsidRPr="006D20DD">
              <w:t>Костюковичский район, аг. Муравилье</w:t>
            </w:r>
          </w:p>
        </w:tc>
        <w:tc>
          <w:tcPr>
            <w:tcW w:w="3200" w:type="dxa"/>
            <w:vAlign w:val="center"/>
          </w:tcPr>
          <w:p w14:paraId="68542FB2" w14:textId="77777777" w:rsidR="0026252C" w:rsidRPr="006D20DD" w:rsidRDefault="006D20DD">
            <w:pPr>
              <w:spacing w:before="20" w:after="20" w:line="240" w:lineRule="auto"/>
              <w:rPr>
                <w:lang w:val="ru-RU"/>
              </w:rPr>
            </w:pPr>
            <w:r w:rsidRPr="006D20DD">
              <w:rPr>
                <w:lang w:val="ru-RU"/>
              </w:rPr>
              <w:t xml:space="preserve">Государственное учреждение культуры «Централизованная клубная система Костюковичского района» Тел: 8 (0224) 52 38 48 </w:t>
            </w:r>
          </w:p>
          <w:p w14:paraId="676063B3" w14:textId="685D8F6D" w:rsidR="00FA3403" w:rsidRPr="006D20DD" w:rsidRDefault="006D20DD">
            <w:pPr>
              <w:spacing w:before="20" w:after="20" w:line="240" w:lineRule="auto"/>
              <w:rPr>
                <w:lang w:val="ru-RU"/>
              </w:rPr>
            </w:pPr>
            <w:r w:rsidRPr="006D20DD">
              <w:rPr>
                <w:lang w:val="ru-RU"/>
              </w:rPr>
              <w:t xml:space="preserve">Эл. почта: </w:t>
            </w:r>
            <w:r w:rsidRPr="006D20DD">
              <w:t>kost</w:t>
            </w:r>
            <w:r w:rsidRPr="006D20DD">
              <w:rPr>
                <w:lang w:val="ru-RU"/>
              </w:rPr>
              <w:t>_</w:t>
            </w:r>
            <w:r w:rsidRPr="006D20DD">
              <w:t>dk</w:t>
            </w:r>
            <w:r w:rsidRPr="006D20DD">
              <w:rPr>
                <w:lang w:val="ru-RU"/>
              </w:rPr>
              <w:t>@</w:t>
            </w:r>
            <w:r w:rsidRPr="006D20DD">
              <w:t>mogilev</w:t>
            </w:r>
            <w:r w:rsidRPr="006D20DD">
              <w:rPr>
                <w:lang w:val="ru-RU"/>
              </w:rPr>
              <w:t>.</w:t>
            </w:r>
            <w:r w:rsidRPr="006D20DD">
              <w:t>by</w:t>
            </w:r>
          </w:p>
        </w:tc>
        <w:tc>
          <w:tcPr>
            <w:tcW w:w="2848" w:type="dxa"/>
            <w:vAlign w:val="center"/>
          </w:tcPr>
          <w:p w14:paraId="77DDA5D0" w14:textId="77777777" w:rsidR="00FA3403" w:rsidRPr="006D20DD" w:rsidRDefault="006D20DD">
            <w:pPr>
              <w:spacing w:before="20" w:after="20" w:line="240" w:lineRule="auto"/>
              <w:rPr>
                <w:lang w:val="ru-RU"/>
              </w:rPr>
            </w:pPr>
            <w:r w:rsidRPr="006D20DD">
              <w:rPr>
                <w:sz w:val="16"/>
                <w:lang w:val="ru-RU"/>
              </w:rPr>
              <w:t>Ежегодно, в августе, в агрогородке Муравилье Костюковичского района проходит праздник «Яблочный спас». Гости праздника могут насладиться театрализованными представлениями, выступлениями любительских коллективов сельских домов культуры, выставкой-дегустацией «Яблачныя прысмакі», конкурсом яблочного варенья, игровой программой «Яблочные забавы».</w:t>
            </w:r>
          </w:p>
        </w:tc>
      </w:tr>
      <w:tr w:rsidR="006D20DD" w:rsidRPr="006D20DD" w14:paraId="264F79CA" w14:textId="77777777">
        <w:trPr>
          <w:jc w:val="center"/>
        </w:trPr>
        <w:tc>
          <w:tcPr>
            <w:tcW w:w="1500" w:type="dxa"/>
            <w:vAlign w:val="center"/>
          </w:tcPr>
          <w:p w14:paraId="609DDD56" w14:textId="77777777" w:rsidR="00FA3403" w:rsidRPr="006D20DD" w:rsidRDefault="006D20DD">
            <w:pPr>
              <w:spacing w:before="20" w:after="20" w:line="240" w:lineRule="auto"/>
            </w:pPr>
            <w:r w:rsidRPr="006D20DD">
              <w:t>21-22.08.2026</w:t>
            </w:r>
          </w:p>
        </w:tc>
        <w:tc>
          <w:tcPr>
            <w:tcW w:w="3400" w:type="dxa"/>
            <w:vAlign w:val="center"/>
          </w:tcPr>
          <w:p w14:paraId="23410436" w14:textId="77777777" w:rsidR="00FA3403" w:rsidRPr="006D20DD" w:rsidRDefault="006D20DD">
            <w:pPr>
              <w:spacing w:before="20" w:after="20" w:line="240" w:lineRule="auto"/>
              <w:rPr>
                <w:lang w:val="ru-RU"/>
              </w:rPr>
            </w:pPr>
            <w:r w:rsidRPr="006D20DD">
              <w:rPr>
                <w:lang w:val="ru-RU"/>
              </w:rPr>
              <w:t>Четвертый открытый региональный рыболовный фестиваль «Залаты карась»</w:t>
            </w:r>
          </w:p>
        </w:tc>
        <w:tc>
          <w:tcPr>
            <w:tcW w:w="1450" w:type="dxa"/>
            <w:vAlign w:val="center"/>
          </w:tcPr>
          <w:p w14:paraId="104B488A" w14:textId="77777777" w:rsidR="00FA3403" w:rsidRPr="006D20DD" w:rsidRDefault="006D20DD">
            <w:pPr>
              <w:spacing w:before="20" w:after="20" w:line="240" w:lineRule="auto"/>
            </w:pPr>
            <w:r w:rsidRPr="006D20DD">
              <w:t>Могилевская область</w:t>
            </w:r>
          </w:p>
        </w:tc>
        <w:tc>
          <w:tcPr>
            <w:tcW w:w="3000" w:type="dxa"/>
            <w:vAlign w:val="center"/>
          </w:tcPr>
          <w:p w14:paraId="332A7D19" w14:textId="77777777" w:rsidR="00FA3403" w:rsidRPr="006D20DD" w:rsidRDefault="006D20DD">
            <w:pPr>
              <w:spacing w:before="20" w:after="20" w:line="240" w:lineRule="auto"/>
              <w:rPr>
                <w:lang w:val="ru-RU"/>
              </w:rPr>
            </w:pPr>
            <w:r w:rsidRPr="006D20DD">
              <w:rPr>
                <w:lang w:val="ru-RU"/>
              </w:rPr>
              <w:t>г.п. Хотимск, водохранилище реки Жадунька</w:t>
            </w:r>
          </w:p>
        </w:tc>
        <w:tc>
          <w:tcPr>
            <w:tcW w:w="3200" w:type="dxa"/>
            <w:vAlign w:val="center"/>
          </w:tcPr>
          <w:p w14:paraId="7D8F7D75" w14:textId="77777777" w:rsidR="0026252C" w:rsidRPr="006D20DD" w:rsidRDefault="006D20DD">
            <w:pPr>
              <w:spacing w:before="20" w:after="20" w:line="240" w:lineRule="auto"/>
              <w:rPr>
                <w:lang w:val="ru-RU"/>
              </w:rPr>
            </w:pPr>
            <w:r w:rsidRPr="006D20DD">
              <w:rPr>
                <w:lang w:val="ru-RU"/>
              </w:rPr>
              <w:t xml:space="preserve">Сектор культуры Хотимского райисполкома, </w:t>
            </w:r>
          </w:p>
          <w:p w14:paraId="000DECF2" w14:textId="00B6BD79" w:rsidR="00FA3403" w:rsidRPr="006D20DD" w:rsidRDefault="006D20DD">
            <w:pPr>
              <w:spacing w:before="20" w:after="20" w:line="240" w:lineRule="auto"/>
              <w:rPr>
                <w:lang w:val="ru-RU"/>
              </w:rPr>
            </w:pPr>
            <w:r w:rsidRPr="006D20DD">
              <w:rPr>
                <w:lang w:val="ru-RU"/>
              </w:rPr>
              <w:t>Тел: 8 (0224) 77 90 02</w:t>
            </w:r>
          </w:p>
        </w:tc>
        <w:tc>
          <w:tcPr>
            <w:tcW w:w="2848" w:type="dxa"/>
            <w:vAlign w:val="center"/>
          </w:tcPr>
          <w:p w14:paraId="3147B09E" w14:textId="04CCDBAF" w:rsidR="00FA3403" w:rsidRPr="006D20DD" w:rsidRDefault="006D20DD">
            <w:pPr>
              <w:spacing w:before="20" w:after="20" w:line="240" w:lineRule="auto"/>
              <w:rPr>
                <w:lang w:val="ru-RU"/>
              </w:rPr>
            </w:pPr>
            <w:r w:rsidRPr="006D20DD">
              <w:rPr>
                <w:sz w:val="16"/>
                <w:lang w:val="ru-RU"/>
              </w:rPr>
              <w:t>Тематические, творческие, гастрономические конкурсы в рамках фестиваля, праздничная торговля, рыболовный турнир</w:t>
            </w:r>
            <w:r w:rsidR="0026252C" w:rsidRPr="006D20DD">
              <w:rPr>
                <w:sz w:val="16"/>
                <w:lang w:val="ru-RU"/>
              </w:rPr>
              <w:t>.</w:t>
            </w:r>
          </w:p>
        </w:tc>
      </w:tr>
      <w:tr w:rsidR="006D20DD" w:rsidRPr="006D20DD" w14:paraId="60965BE8" w14:textId="77777777">
        <w:trPr>
          <w:jc w:val="center"/>
        </w:trPr>
        <w:tc>
          <w:tcPr>
            <w:tcW w:w="1500" w:type="dxa"/>
            <w:vAlign w:val="center"/>
          </w:tcPr>
          <w:p w14:paraId="51FFFA12" w14:textId="77777777" w:rsidR="00FA3403" w:rsidRPr="006D20DD" w:rsidRDefault="006D20DD">
            <w:pPr>
              <w:spacing w:before="20" w:after="20" w:line="240" w:lineRule="auto"/>
            </w:pPr>
            <w:r w:rsidRPr="006D20DD">
              <w:t>21.08.2026</w:t>
            </w:r>
          </w:p>
        </w:tc>
        <w:tc>
          <w:tcPr>
            <w:tcW w:w="3400" w:type="dxa"/>
            <w:vAlign w:val="center"/>
          </w:tcPr>
          <w:p w14:paraId="251BE517" w14:textId="77777777" w:rsidR="0026252C" w:rsidRPr="006D20DD" w:rsidRDefault="006D20DD">
            <w:pPr>
              <w:spacing w:before="20" w:after="20" w:line="240" w:lineRule="auto"/>
              <w:rPr>
                <w:lang w:val="ru-RU"/>
              </w:rPr>
            </w:pPr>
            <w:r w:rsidRPr="006D20DD">
              <w:rPr>
                <w:lang w:val="ru-RU"/>
              </w:rPr>
              <w:t xml:space="preserve">Региональный праздник-ярмарка </w:t>
            </w:r>
          </w:p>
          <w:p w14:paraId="64296D83" w14:textId="42147010" w:rsidR="00FA3403" w:rsidRPr="006D20DD" w:rsidRDefault="006D20DD">
            <w:pPr>
              <w:spacing w:before="20" w:after="20" w:line="240" w:lineRule="auto"/>
              <w:rPr>
                <w:lang w:val="ru-RU"/>
              </w:rPr>
            </w:pPr>
            <w:r w:rsidRPr="006D20DD">
              <w:rPr>
                <w:lang w:val="ru-RU"/>
              </w:rPr>
              <w:t>«День варенья»</w:t>
            </w:r>
          </w:p>
        </w:tc>
        <w:tc>
          <w:tcPr>
            <w:tcW w:w="1450" w:type="dxa"/>
            <w:vAlign w:val="center"/>
          </w:tcPr>
          <w:p w14:paraId="245B26CA" w14:textId="77777777" w:rsidR="00FA3403" w:rsidRPr="006D20DD" w:rsidRDefault="006D20DD">
            <w:pPr>
              <w:spacing w:before="20" w:after="20" w:line="240" w:lineRule="auto"/>
            </w:pPr>
            <w:r w:rsidRPr="006D20DD">
              <w:t>Могилевская область</w:t>
            </w:r>
          </w:p>
        </w:tc>
        <w:tc>
          <w:tcPr>
            <w:tcW w:w="3000" w:type="dxa"/>
            <w:vAlign w:val="center"/>
          </w:tcPr>
          <w:p w14:paraId="57EBD1F2" w14:textId="77777777" w:rsidR="00FA3403" w:rsidRPr="006D20DD" w:rsidRDefault="006D20DD">
            <w:pPr>
              <w:spacing w:before="20" w:after="20" w:line="240" w:lineRule="auto"/>
              <w:rPr>
                <w:lang w:val="ru-RU"/>
              </w:rPr>
            </w:pPr>
            <w:r w:rsidRPr="006D20DD">
              <w:rPr>
                <w:lang w:val="ru-RU"/>
              </w:rPr>
              <w:t>г. Чериков, ул. Краснореволю-ционная, д. 40, площадка РДК</w:t>
            </w:r>
          </w:p>
        </w:tc>
        <w:tc>
          <w:tcPr>
            <w:tcW w:w="3200" w:type="dxa"/>
            <w:vAlign w:val="center"/>
          </w:tcPr>
          <w:p w14:paraId="6C82AF69" w14:textId="77777777" w:rsidR="0026252C" w:rsidRPr="006D20DD" w:rsidRDefault="006D20DD">
            <w:pPr>
              <w:spacing w:before="20" w:after="20" w:line="240" w:lineRule="auto"/>
              <w:rPr>
                <w:lang w:val="ru-RU"/>
              </w:rPr>
            </w:pPr>
            <w:r w:rsidRPr="006D20DD">
              <w:rPr>
                <w:lang w:val="ru-RU"/>
              </w:rPr>
              <w:t xml:space="preserve">ГУК «Централизованная клубная система Чериковского района» </w:t>
            </w:r>
          </w:p>
          <w:p w14:paraId="73588815" w14:textId="77777777" w:rsidR="0026252C" w:rsidRPr="006D20DD" w:rsidRDefault="006D20DD">
            <w:pPr>
              <w:spacing w:before="20" w:after="20" w:line="240" w:lineRule="auto"/>
              <w:rPr>
                <w:lang w:val="ru-RU"/>
              </w:rPr>
            </w:pPr>
            <w:r w:rsidRPr="006D20DD">
              <w:rPr>
                <w:lang w:val="ru-RU"/>
              </w:rPr>
              <w:t>Тел: 8 (0224) 37 91 70,</w:t>
            </w:r>
          </w:p>
          <w:p w14:paraId="37E3939D" w14:textId="77777777" w:rsidR="0026252C" w:rsidRPr="006D20DD" w:rsidRDefault="006D20DD">
            <w:pPr>
              <w:spacing w:before="20" w:after="20" w:line="240" w:lineRule="auto"/>
              <w:rPr>
                <w:lang w:val="ru-RU"/>
              </w:rPr>
            </w:pPr>
            <w:r w:rsidRPr="006D20DD">
              <w:rPr>
                <w:lang w:val="ru-RU"/>
              </w:rPr>
              <w:t xml:space="preserve"> 8 (0224) 37 91 71 </w:t>
            </w:r>
          </w:p>
          <w:p w14:paraId="0CE22475" w14:textId="26697CC0" w:rsidR="00FA3403" w:rsidRPr="006D20DD" w:rsidRDefault="006D20DD">
            <w:pPr>
              <w:spacing w:before="20" w:after="20" w:line="240" w:lineRule="auto"/>
              <w:rPr>
                <w:lang w:val="ru-RU"/>
              </w:rPr>
            </w:pPr>
            <w:r w:rsidRPr="006D20DD">
              <w:rPr>
                <w:lang w:val="ru-RU"/>
              </w:rPr>
              <w:t xml:space="preserve">Эл. почта: </w:t>
            </w:r>
            <w:r w:rsidRPr="006D20DD">
              <w:t>cks</w:t>
            </w:r>
            <w:r w:rsidRPr="006D20DD">
              <w:rPr>
                <w:lang w:val="ru-RU"/>
              </w:rPr>
              <w:t>@</w:t>
            </w:r>
            <w:r w:rsidRPr="006D20DD">
              <w:t>cherikov</w:t>
            </w:r>
            <w:r w:rsidRPr="006D20DD">
              <w:rPr>
                <w:lang w:val="ru-RU"/>
              </w:rPr>
              <w:t>.</w:t>
            </w:r>
            <w:r w:rsidRPr="006D20DD">
              <w:t>gov</w:t>
            </w:r>
            <w:r w:rsidRPr="006D20DD">
              <w:rPr>
                <w:lang w:val="ru-RU"/>
              </w:rPr>
              <w:t>.</w:t>
            </w:r>
            <w:r w:rsidRPr="006D20DD">
              <w:t>by</w:t>
            </w:r>
          </w:p>
        </w:tc>
        <w:tc>
          <w:tcPr>
            <w:tcW w:w="2848" w:type="dxa"/>
            <w:vAlign w:val="center"/>
          </w:tcPr>
          <w:p w14:paraId="5A9D536D" w14:textId="77777777" w:rsidR="00FA3403" w:rsidRPr="006D20DD" w:rsidRDefault="006D20DD">
            <w:pPr>
              <w:spacing w:before="20" w:after="20" w:line="240" w:lineRule="auto"/>
              <w:rPr>
                <w:lang w:val="ru-RU"/>
              </w:rPr>
            </w:pPr>
            <w:r w:rsidRPr="006D20DD">
              <w:rPr>
                <w:sz w:val="16"/>
                <w:lang w:val="ru-RU"/>
              </w:rPr>
              <w:t>Культурно-массовое мероприятие, посвященное традиционному сладкому лакомству, которое приурочено к православному празднику «Яблочный Спас». Включает в себя шествие королевы варенья, с подношением ей даров, для приготовления «Варенья Дружбы», дегустации, выставки-продажи меда и варенья, а также театрализованные представления и мастер-классы.</w:t>
            </w:r>
          </w:p>
        </w:tc>
      </w:tr>
      <w:tr w:rsidR="006D20DD" w:rsidRPr="006D20DD" w14:paraId="2EEE523B" w14:textId="77777777">
        <w:trPr>
          <w:jc w:val="center"/>
        </w:trPr>
        <w:tc>
          <w:tcPr>
            <w:tcW w:w="1500" w:type="dxa"/>
            <w:vAlign w:val="center"/>
          </w:tcPr>
          <w:p w14:paraId="0350AEEC" w14:textId="77777777" w:rsidR="00FA3403" w:rsidRPr="006D20DD" w:rsidRDefault="006D20DD">
            <w:pPr>
              <w:spacing w:before="20" w:after="20" w:line="240" w:lineRule="auto"/>
            </w:pPr>
            <w:r w:rsidRPr="006D20DD">
              <w:t>22.08.2026</w:t>
            </w:r>
          </w:p>
        </w:tc>
        <w:tc>
          <w:tcPr>
            <w:tcW w:w="3400" w:type="dxa"/>
            <w:vAlign w:val="center"/>
          </w:tcPr>
          <w:p w14:paraId="49534CD4" w14:textId="77777777" w:rsidR="00FA3403" w:rsidRPr="006D20DD" w:rsidRDefault="006D20DD">
            <w:pPr>
              <w:spacing w:before="20" w:after="20" w:line="240" w:lineRule="auto"/>
              <w:rPr>
                <w:lang w:val="ru-RU"/>
              </w:rPr>
            </w:pPr>
            <w:r w:rsidRPr="006D20DD">
              <w:rPr>
                <w:lang w:val="ru-RU"/>
              </w:rPr>
              <w:t>Региональный фестиваль семейного творчества «Сузор’е талентаў»</w:t>
            </w:r>
          </w:p>
        </w:tc>
        <w:tc>
          <w:tcPr>
            <w:tcW w:w="1450" w:type="dxa"/>
            <w:vAlign w:val="center"/>
          </w:tcPr>
          <w:p w14:paraId="1BB74A98" w14:textId="77777777" w:rsidR="00FA3403" w:rsidRPr="006D20DD" w:rsidRDefault="006D20DD">
            <w:pPr>
              <w:spacing w:before="20" w:after="20" w:line="240" w:lineRule="auto"/>
            </w:pPr>
            <w:r w:rsidRPr="006D20DD">
              <w:t>Могилевская область</w:t>
            </w:r>
          </w:p>
        </w:tc>
        <w:tc>
          <w:tcPr>
            <w:tcW w:w="3000" w:type="dxa"/>
            <w:vAlign w:val="center"/>
          </w:tcPr>
          <w:p w14:paraId="61B57113" w14:textId="77777777" w:rsidR="00FA3403" w:rsidRPr="006D20DD" w:rsidRDefault="006D20DD">
            <w:pPr>
              <w:spacing w:before="20" w:after="20" w:line="240" w:lineRule="auto"/>
              <w:rPr>
                <w:lang w:val="ru-RU"/>
              </w:rPr>
            </w:pPr>
            <w:r w:rsidRPr="006D20DD">
              <w:rPr>
                <w:lang w:val="ru-RU"/>
              </w:rPr>
              <w:t>г.п. Глуск, бульвар Граховского,1</w:t>
            </w:r>
          </w:p>
        </w:tc>
        <w:tc>
          <w:tcPr>
            <w:tcW w:w="3200" w:type="dxa"/>
            <w:vAlign w:val="center"/>
          </w:tcPr>
          <w:p w14:paraId="6DE9646B" w14:textId="77777777" w:rsidR="0026252C" w:rsidRPr="006D20DD" w:rsidRDefault="006D20DD">
            <w:pPr>
              <w:spacing w:before="20" w:after="20" w:line="240" w:lineRule="auto"/>
              <w:rPr>
                <w:lang w:val="ru-RU"/>
              </w:rPr>
            </w:pPr>
            <w:r w:rsidRPr="006D20DD">
              <w:rPr>
                <w:lang w:val="ru-RU"/>
              </w:rPr>
              <w:t xml:space="preserve">Глусский районный исполнительный комит, сектор культуры Глусского райисполкома, государственное учреждение культуры «Централизованная клубная система Глусского района» </w:t>
            </w:r>
          </w:p>
          <w:p w14:paraId="788FEFE5" w14:textId="77777777" w:rsidR="0026252C" w:rsidRPr="006D20DD" w:rsidRDefault="006D20DD">
            <w:pPr>
              <w:spacing w:before="20" w:after="20" w:line="240" w:lineRule="auto"/>
              <w:rPr>
                <w:lang w:val="ru-RU"/>
              </w:rPr>
            </w:pPr>
            <w:r w:rsidRPr="006D20DD">
              <w:rPr>
                <w:lang w:val="ru-RU"/>
              </w:rPr>
              <w:t xml:space="preserve">Тел: 8 (0223) 07 80 90, </w:t>
            </w:r>
          </w:p>
          <w:p w14:paraId="3BFC48B7" w14:textId="77777777" w:rsidR="0026252C" w:rsidRPr="006D20DD" w:rsidRDefault="006D20DD">
            <w:pPr>
              <w:spacing w:before="20" w:after="20" w:line="240" w:lineRule="auto"/>
              <w:rPr>
                <w:lang w:val="ru-RU"/>
              </w:rPr>
            </w:pPr>
            <w:r w:rsidRPr="006D20DD">
              <w:rPr>
                <w:lang w:val="ru-RU"/>
              </w:rPr>
              <w:t xml:space="preserve">+375 44 735 96 02 </w:t>
            </w:r>
          </w:p>
          <w:p w14:paraId="08BFC72A" w14:textId="44F311BD" w:rsidR="00FA3403" w:rsidRPr="006D20DD" w:rsidRDefault="006D20DD">
            <w:pPr>
              <w:spacing w:before="20" w:after="20" w:line="240" w:lineRule="auto"/>
              <w:rPr>
                <w:lang w:val="ru-RU"/>
              </w:rPr>
            </w:pPr>
            <w:r w:rsidRPr="006D20DD">
              <w:rPr>
                <w:lang w:val="ru-RU"/>
              </w:rPr>
              <w:t xml:space="preserve">Эл. почта: </w:t>
            </w:r>
            <w:r w:rsidRPr="006D20DD">
              <w:t>sk</w:t>
            </w:r>
            <w:r w:rsidRPr="006D20DD">
              <w:rPr>
                <w:lang w:val="ru-RU"/>
              </w:rPr>
              <w:t>@</w:t>
            </w:r>
            <w:r w:rsidRPr="006D20DD">
              <w:t>kmglusk</w:t>
            </w:r>
            <w:r w:rsidRPr="006D20DD">
              <w:rPr>
                <w:lang w:val="ru-RU"/>
              </w:rPr>
              <w:t>.</w:t>
            </w:r>
            <w:r w:rsidRPr="006D20DD">
              <w:t>by</w:t>
            </w:r>
          </w:p>
        </w:tc>
        <w:tc>
          <w:tcPr>
            <w:tcW w:w="2848" w:type="dxa"/>
            <w:vAlign w:val="center"/>
          </w:tcPr>
          <w:p w14:paraId="404840E4" w14:textId="77777777" w:rsidR="00FA3403" w:rsidRPr="006D20DD" w:rsidRDefault="006D20DD">
            <w:pPr>
              <w:spacing w:before="20" w:after="20" w:line="240" w:lineRule="auto"/>
              <w:rPr>
                <w:lang w:val="ru-RU"/>
              </w:rPr>
            </w:pPr>
            <w:r w:rsidRPr="006D20DD">
              <w:rPr>
                <w:sz w:val="16"/>
                <w:lang w:val="ru-RU"/>
              </w:rPr>
              <w:t xml:space="preserve">Региональный фестиваль семейного творчества «Сузор’е талентаў», проводится с целью популяризаци и поддержки творчества талантливых семейных любительских коллективов, способствуя повышению статуса в социально – культурном общественном пространстве. В рамках фестиваля пройдут конкурсы: -музыкально- песенного творчества «Крыніцы творчества»; - декоративно </w:t>
            </w:r>
            <w:r w:rsidRPr="006D20DD">
              <w:rPr>
                <w:sz w:val="16"/>
                <w:lang w:val="ru-RU"/>
              </w:rPr>
              <w:lastRenderedPageBreak/>
              <w:t>– прикладного и изобразительного искусства «Рукатворны цуд»; - на лучшее представление каравая, рушника «З пакалення ў пакаленне». По итогам конкурсов определяются 3 победителя в каждой номинации, а также Гран-при конкурса.</w:t>
            </w:r>
          </w:p>
        </w:tc>
      </w:tr>
      <w:tr w:rsidR="006D20DD" w:rsidRPr="006D20DD" w14:paraId="0544B764" w14:textId="77777777">
        <w:trPr>
          <w:jc w:val="center"/>
        </w:trPr>
        <w:tc>
          <w:tcPr>
            <w:tcW w:w="1500" w:type="dxa"/>
            <w:vAlign w:val="center"/>
          </w:tcPr>
          <w:p w14:paraId="07D56E64" w14:textId="77777777" w:rsidR="00FA3403" w:rsidRPr="006D20DD" w:rsidRDefault="006D20DD">
            <w:pPr>
              <w:spacing w:before="20" w:after="20" w:line="240" w:lineRule="auto"/>
            </w:pPr>
            <w:r w:rsidRPr="006D20DD">
              <w:lastRenderedPageBreak/>
              <w:t>22.08.2026</w:t>
            </w:r>
          </w:p>
        </w:tc>
        <w:tc>
          <w:tcPr>
            <w:tcW w:w="3400" w:type="dxa"/>
            <w:vAlign w:val="center"/>
          </w:tcPr>
          <w:p w14:paraId="05EDAADF" w14:textId="77777777" w:rsidR="0026252C" w:rsidRPr="006D20DD" w:rsidRDefault="006D20DD">
            <w:pPr>
              <w:spacing w:before="20" w:after="20" w:line="240" w:lineRule="auto"/>
              <w:rPr>
                <w:lang w:val="ru-RU"/>
              </w:rPr>
            </w:pPr>
            <w:r w:rsidRPr="006D20DD">
              <w:t>X</w:t>
            </w:r>
            <w:r w:rsidRPr="006D20DD">
              <w:rPr>
                <w:lang w:val="ru-RU"/>
              </w:rPr>
              <w:t xml:space="preserve"> региональный фестиваль народных промыслов и ремесел </w:t>
            </w:r>
          </w:p>
          <w:p w14:paraId="21F89459" w14:textId="587E7224" w:rsidR="00FA3403" w:rsidRPr="006D20DD" w:rsidRDefault="006D20DD">
            <w:pPr>
              <w:spacing w:before="20" w:after="20" w:line="240" w:lineRule="auto"/>
              <w:rPr>
                <w:lang w:val="ru-RU"/>
              </w:rPr>
            </w:pPr>
            <w:r w:rsidRPr="006D20DD">
              <w:rPr>
                <w:lang w:val="ru-RU"/>
              </w:rPr>
              <w:t>«Краснапольскі глечык»</w:t>
            </w:r>
          </w:p>
        </w:tc>
        <w:tc>
          <w:tcPr>
            <w:tcW w:w="1450" w:type="dxa"/>
            <w:vAlign w:val="center"/>
          </w:tcPr>
          <w:p w14:paraId="585FDFA4" w14:textId="77777777" w:rsidR="00FA3403" w:rsidRPr="006D20DD" w:rsidRDefault="006D20DD">
            <w:pPr>
              <w:spacing w:before="20" w:after="20" w:line="240" w:lineRule="auto"/>
            </w:pPr>
            <w:r w:rsidRPr="006D20DD">
              <w:t>Могилевская область</w:t>
            </w:r>
          </w:p>
        </w:tc>
        <w:tc>
          <w:tcPr>
            <w:tcW w:w="3000" w:type="dxa"/>
            <w:vAlign w:val="center"/>
          </w:tcPr>
          <w:p w14:paraId="71137117" w14:textId="77777777" w:rsidR="00FA3403" w:rsidRPr="006D20DD" w:rsidRDefault="006D20DD">
            <w:pPr>
              <w:spacing w:before="20" w:after="20" w:line="240" w:lineRule="auto"/>
              <w:rPr>
                <w:lang w:val="ru-RU"/>
              </w:rPr>
            </w:pPr>
            <w:r w:rsidRPr="006D20DD">
              <w:rPr>
                <w:lang w:val="ru-RU"/>
              </w:rPr>
              <w:t>г.п. Краснополье, ул. Советская (городской сквер)</w:t>
            </w:r>
          </w:p>
        </w:tc>
        <w:tc>
          <w:tcPr>
            <w:tcW w:w="3200" w:type="dxa"/>
            <w:vAlign w:val="center"/>
          </w:tcPr>
          <w:p w14:paraId="449F6D8B" w14:textId="77777777" w:rsidR="0026252C" w:rsidRPr="006D20DD" w:rsidRDefault="006D20DD">
            <w:pPr>
              <w:spacing w:before="20" w:after="20" w:line="240" w:lineRule="auto"/>
              <w:rPr>
                <w:lang w:val="ru-RU"/>
              </w:rPr>
            </w:pPr>
            <w:r w:rsidRPr="006D20DD">
              <w:rPr>
                <w:lang w:val="ru-RU"/>
              </w:rPr>
              <w:t xml:space="preserve">ГУК «ЦКС Краснопольского района», РЦК, РДР </w:t>
            </w:r>
          </w:p>
          <w:p w14:paraId="5D87A325" w14:textId="77777777" w:rsidR="0026252C" w:rsidRPr="006D20DD" w:rsidRDefault="006D20DD">
            <w:pPr>
              <w:spacing w:before="20" w:after="20" w:line="240" w:lineRule="auto"/>
              <w:rPr>
                <w:lang w:val="ru-RU"/>
              </w:rPr>
            </w:pPr>
            <w:r w:rsidRPr="006D20DD">
              <w:rPr>
                <w:lang w:val="ru-RU"/>
              </w:rPr>
              <w:t xml:space="preserve">Тел: 8 (022) 37 18 60 </w:t>
            </w:r>
          </w:p>
          <w:p w14:paraId="11E66962" w14:textId="333A4577" w:rsidR="00FA3403" w:rsidRPr="006D20DD" w:rsidRDefault="006D20DD">
            <w:pPr>
              <w:spacing w:before="20" w:after="20" w:line="240" w:lineRule="auto"/>
              <w:rPr>
                <w:lang w:val="ru-RU"/>
              </w:rPr>
            </w:pPr>
            <w:r w:rsidRPr="006D20DD">
              <w:rPr>
                <w:lang w:val="ru-RU"/>
              </w:rPr>
              <w:t xml:space="preserve">Эл. почта: </w:t>
            </w:r>
            <w:r w:rsidRPr="006D20DD">
              <w:t>kulturakrasn</w:t>
            </w:r>
            <w:r w:rsidRPr="006D20DD">
              <w:rPr>
                <w:lang w:val="ru-RU"/>
              </w:rPr>
              <w:t>@</w:t>
            </w:r>
            <w:r w:rsidRPr="006D20DD">
              <w:t>tut</w:t>
            </w:r>
            <w:r w:rsidRPr="006D20DD">
              <w:rPr>
                <w:lang w:val="ru-RU"/>
              </w:rPr>
              <w:t>.</w:t>
            </w:r>
            <w:r w:rsidRPr="006D20DD">
              <w:t>by</w:t>
            </w:r>
          </w:p>
        </w:tc>
        <w:tc>
          <w:tcPr>
            <w:tcW w:w="2848" w:type="dxa"/>
            <w:vAlign w:val="center"/>
          </w:tcPr>
          <w:p w14:paraId="4F6588FA" w14:textId="77777777" w:rsidR="00FA3403" w:rsidRPr="006D20DD" w:rsidRDefault="006D20DD">
            <w:pPr>
              <w:spacing w:before="20" w:after="20" w:line="240" w:lineRule="auto"/>
              <w:rPr>
                <w:lang w:val="ru-RU"/>
              </w:rPr>
            </w:pPr>
            <w:r w:rsidRPr="006D20DD">
              <w:rPr>
                <w:sz w:val="16"/>
                <w:lang w:val="ru-RU"/>
              </w:rPr>
              <w:t>Фестиваль проводится с целью выявления и поддержки талантливых самобытных мастеров народного творчества Краснопольщины, а также возрождения, сохранения и развития творчества мастеров Могилевщины , поддержки лучших образцов народного творчества. Для участия в фестивале приглашаются мастера народных ремесел, а также индивидуальные предприниматели, выполняющие изделия в традиционных и современных техниках. Программа Фестиваля предусматривает проведение конференции; выставки изделий мастеров народных промыслов и ремесел и декоративно-прикладного искусства, мастер-классов по различным видам ремесел; конкурса работ, выполненных в традиционных техниках; конкурса работ, выполненных в современных техниках.</w:t>
            </w:r>
          </w:p>
        </w:tc>
      </w:tr>
      <w:tr w:rsidR="006D20DD" w:rsidRPr="006D20DD" w14:paraId="6A514EC7" w14:textId="77777777">
        <w:trPr>
          <w:jc w:val="center"/>
        </w:trPr>
        <w:tc>
          <w:tcPr>
            <w:tcW w:w="1500" w:type="dxa"/>
            <w:vAlign w:val="center"/>
          </w:tcPr>
          <w:p w14:paraId="383C1F44" w14:textId="77777777" w:rsidR="00FA3403" w:rsidRPr="006D20DD" w:rsidRDefault="006D20DD">
            <w:pPr>
              <w:spacing w:before="20" w:after="20" w:line="240" w:lineRule="auto"/>
            </w:pPr>
            <w:r w:rsidRPr="006D20DD">
              <w:t>01.06.2026</w:t>
            </w:r>
          </w:p>
        </w:tc>
        <w:tc>
          <w:tcPr>
            <w:tcW w:w="3400" w:type="dxa"/>
            <w:vAlign w:val="center"/>
          </w:tcPr>
          <w:p w14:paraId="7588466C" w14:textId="77777777" w:rsidR="00FA3403" w:rsidRPr="006D20DD" w:rsidRDefault="006D20DD">
            <w:pPr>
              <w:spacing w:before="20" w:after="20" w:line="240" w:lineRule="auto"/>
              <w:rPr>
                <w:lang w:val="ru-RU"/>
              </w:rPr>
            </w:pPr>
            <w:r w:rsidRPr="006D20DD">
              <w:rPr>
                <w:lang w:val="ru-RU"/>
              </w:rPr>
              <w:t>Праздничное мероприятие «Должны смеяться дети и в мирном мире жить», посвященное окончанию учебного года и Международному дню защиты детей</w:t>
            </w:r>
          </w:p>
        </w:tc>
        <w:tc>
          <w:tcPr>
            <w:tcW w:w="1450" w:type="dxa"/>
            <w:vAlign w:val="center"/>
          </w:tcPr>
          <w:p w14:paraId="08028B75" w14:textId="77777777" w:rsidR="00FA3403" w:rsidRPr="006D20DD" w:rsidRDefault="006D20DD">
            <w:pPr>
              <w:spacing w:before="20" w:after="20" w:line="240" w:lineRule="auto"/>
            </w:pPr>
            <w:r w:rsidRPr="006D20DD">
              <w:t>г. Минск</w:t>
            </w:r>
          </w:p>
        </w:tc>
        <w:tc>
          <w:tcPr>
            <w:tcW w:w="3000" w:type="dxa"/>
            <w:vAlign w:val="center"/>
          </w:tcPr>
          <w:p w14:paraId="64ACC278" w14:textId="77777777" w:rsidR="00FA3403" w:rsidRPr="006D20DD" w:rsidRDefault="006D20DD">
            <w:pPr>
              <w:spacing w:before="20" w:after="20" w:line="240" w:lineRule="auto"/>
            </w:pPr>
            <w:r w:rsidRPr="006D20DD">
              <w:rPr>
                <w:lang w:val="ru-RU"/>
              </w:rPr>
              <w:t xml:space="preserve">Центральный детский парк им. М.Горького (ул. </w:t>
            </w:r>
            <w:r w:rsidRPr="006D20DD">
              <w:t>Фрунзе, 2)</w:t>
            </w:r>
          </w:p>
        </w:tc>
        <w:tc>
          <w:tcPr>
            <w:tcW w:w="3200" w:type="dxa"/>
            <w:vAlign w:val="center"/>
          </w:tcPr>
          <w:p w14:paraId="572A9EF6" w14:textId="77777777" w:rsidR="0026252C" w:rsidRPr="006D20DD" w:rsidRDefault="006D20DD">
            <w:pPr>
              <w:spacing w:before="20" w:after="20" w:line="240" w:lineRule="auto"/>
              <w:rPr>
                <w:lang w:val="ru-RU"/>
              </w:rPr>
            </w:pPr>
            <w:r w:rsidRPr="006D20DD">
              <w:rPr>
                <w:lang w:val="ru-RU"/>
              </w:rPr>
              <w:t xml:space="preserve">Белорусский союз женщин: </w:t>
            </w:r>
          </w:p>
          <w:p w14:paraId="5F79FB36" w14:textId="65A71DAF" w:rsidR="0026252C" w:rsidRPr="006D20DD" w:rsidRDefault="006D20DD">
            <w:pPr>
              <w:spacing w:before="20" w:after="20" w:line="240" w:lineRule="auto"/>
              <w:rPr>
                <w:lang w:val="ru-RU"/>
              </w:rPr>
            </w:pPr>
            <w:r w:rsidRPr="006D20DD">
              <w:rPr>
                <w:lang w:val="ru-RU"/>
              </w:rPr>
              <w:t>8 (017) 272 17 79,</w:t>
            </w:r>
          </w:p>
          <w:p w14:paraId="2633AE63" w14:textId="77777777" w:rsidR="0026252C" w:rsidRPr="006D20DD" w:rsidRDefault="006D20DD">
            <w:pPr>
              <w:spacing w:before="20" w:after="20" w:line="240" w:lineRule="auto"/>
              <w:rPr>
                <w:lang w:val="ru-RU"/>
              </w:rPr>
            </w:pPr>
            <w:r w:rsidRPr="006D20DD">
              <w:rPr>
                <w:lang w:val="ru-RU"/>
              </w:rPr>
              <w:t xml:space="preserve"> </w:t>
            </w:r>
            <w:r w:rsidRPr="006D20DD">
              <w:t>uk</w:t>
            </w:r>
            <w:r w:rsidRPr="006D20DD">
              <w:rPr>
                <w:lang w:val="ru-RU"/>
              </w:rPr>
              <w:t xml:space="preserve">@ </w:t>
            </w:r>
            <w:r w:rsidRPr="006D20DD">
              <w:t>minsk</w:t>
            </w:r>
            <w:r w:rsidRPr="006D20DD">
              <w:rPr>
                <w:lang w:val="ru-RU"/>
              </w:rPr>
              <w:t xml:space="preserve">. </w:t>
            </w:r>
            <w:r w:rsidRPr="006D20DD">
              <w:t>gov</w:t>
            </w:r>
            <w:r w:rsidRPr="006D20DD">
              <w:rPr>
                <w:lang w:val="ru-RU"/>
              </w:rPr>
              <w:t>.</w:t>
            </w:r>
            <w:r w:rsidRPr="006D20DD">
              <w:t>by</w:t>
            </w:r>
            <w:r w:rsidRPr="006D20DD">
              <w:rPr>
                <w:lang w:val="ru-RU"/>
              </w:rPr>
              <w:t xml:space="preserve">; </w:t>
            </w:r>
          </w:p>
          <w:p w14:paraId="02A941C9" w14:textId="77777777" w:rsidR="0026252C" w:rsidRPr="006D20DD" w:rsidRDefault="006D20DD">
            <w:pPr>
              <w:spacing w:before="20" w:after="20" w:line="240" w:lineRule="auto"/>
              <w:rPr>
                <w:lang w:val="ru-RU"/>
              </w:rPr>
            </w:pPr>
            <w:r w:rsidRPr="006D20DD">
              <w:rPr>
                <w:lang w:val="ru-RU"/>
              </w:rPr>
              <w:t xml:space="preserve">Мингорисполком: </w:t>
            </w:r>
          </w:p>
          <w:p w14:paraId="5FA61E42" w14:textId="77777777" w:rsidR="0026252C" w:rsidRPr="006D20DD" w:rsidRDefault="006D20DD">
            <w:pPr>
              <w:spacing w:before="20" w:after="20" w:line="240" w:lineRule="auto"/>
              <w:rPr>
                <w:lang w:val="ru-RU"/>
              </w:rPr>
            </w:pPr>
            <w:r w:rsidRPr="006D20DD">
              <w:rPr>
                <w:lang w:val="ru-RU"/>
              </w:rPr>
              <w:t xml:space="preserve">8 (017) 218 00 37, </w:t>
            </w:r>
          </w:p>
          <w:p w14:paraId="52AD73EC" w14:textId="5E7C3FBD" w:rsidR="00FA3403" w:rsidRPr="006D20DD" w:rsidRDefault="006D20DD">
            <w:pPr>
              <w:spacing w:before="20" w:after="20" w:line="240" w:lineRule="auto"/>
              <w:rPr>
                <w:lang w:val="ru-RU"/>
              </w:rPr>
            </w:pPr>
            <w:r w:rsidRPr="006D20DD">
              <w:t>torgreestr</w:t>
            </w:r>
            <w:r w:rsidRPr="006D20DD">
              <w:rPr>
                <w:lang w:val="ru-RU"/>
              </w:rPr>
              <w:t>@</w:t>
            </w:r>
            <w:r w:rsidRPr="006D20DD">
              <w:t>minsk</w:t>
            </w:r>
            <w:r w:rsidRPr="006D20DD">
              <w:rPr>
                <w:lang w:val="ru-RU"/>
              </w:rPr>
              <w:t xml:space="preserve">. </w:t>
            </w:r>
            <w:r w:rsidRPr="006D20DD">
              <w:t>gov</w:t>
            </w:r>
            <w:r w:rsidRPr="006D20DD">
              <w:rPr>
                <w:lang w:val="ru-RU"/>
              </w:rPr>
              <w:t>.</w:t>
            </w:r>
            <w:r w:rsidRPr="006D20DD">
              <w:t>by</w:t>
            </w:r>
          </w:p>
        </w:tc>
        <w:tc>
          <w:tcPr>
            <w:tcW w:w="2848" w:type="dxa"/>
            <w:vAlign w:val="center"/>
          </w:tcPr>
          <w:p w14:paraId="63450803" w14:textId="02E3B9B3" w:rsidR="00FA3403" w:rsidRPr="006D20DD" w:rsidRDefault="006D20DD">
            <w:pPr>
              <w:spacing w:before="20" w:after="20" w:line="240" w:lineRule="auto"/>
              <w:rPr>
                <w:lang w:val="ru-RU"/>
              </w:rPr>
            </w:pPr>
            <w:r w:rsidRPr="006D20DD">
              <w:rPr>
                <w:sz w:val="16"/>
                <w:lang w:val="ru-RU"/>
              </w:rPr>
              <w:t>В рамках проведения мероприятия организована работа нестационарных объектов общественного питания, в том числе (фудтраков) с реализацией широкого ассортимента продовольственных товаров и продукции общественного питания</w:t>
            </w:r>
            <w:r w:rsidR="0026252C" w:rsidRPr="006D20DD">
              <w:rPr>
                <w:sz w:val="16"/>
                <w:lang w:val="ru-RU"/>
              </w:rPr>
              <w:t>.</w:t>
            </w:r>
          </w:p>
        </w:tc>
      </w:tr>
      <w:tr w:rsidR="006D20DD" w:rsidRPr="006D20DD" w14:paraId="5F11E145" w14:textId="77777777">
        <w:trPr>
          <w:jc w:val="center"/>
        </w:trPr>
        <w:tc>
          <w:tcPr>
            <w:tcW w:w="1500" w:type="dxa"/>
            <w:vAlign w:val="center"/>
          </w:tcPr>
          <w:p w14:paraId="4C481384" w14:textId="77777777" w:rsidR="00FA3403" w:rsidRPr="006D20DD" w:rsidRDefault="006D20DD">
            <w:pPr>
              <w:spacing w:before="20" w:after="20" w:line="240" w:lineRule="auto"/>
            </w:pPr>
            <w:r w:rsidRPr="006D20DD">
              <w:t>01-14.06.2026</w:t>
            </w:r>
          </w:p>
        </w:tc>
        <w:tc>
          <w:tcPr>
            <w:tcW w:w="3400" w:type="dxa"/>
            <w:vAlign w:val="center"/>
          </w:tcPr>
          <w:p w14:paraId="04218606" w14:textId="77777777" w:rsidR="00FA3403" w:rsidRPr="006D20DD" w:rsidRDefault="006D20DD">
            <w:pPr>
              <w:spacing w:before="20" w:after="20" w:line="240" w:lineRule="auto"/>
            </w:pPr>
            <w:r w:rsidRPr="006D20DD">
              <w:t>Фуд-марафон «Пошла жара!»</w:t>
            </w:r>
          </w:p>
        </w:tc>
        <w:tc>
          <w:tcPr>
            <w:tcW w:w="1450" w:type="dxa"/>
            <w:vAlign w:val="center"/>
          </w:tcPr>
          <w:p w14:paraId="151F4A35" w14:textId="77777777" w:rsidR="00FA3403" w:rsidRPr="006D20DD" w:rsidRDefault="006D20DD">
            <w:pPr>
              <w:spacing w:before="20" w:after="20" w:line="240" w:lineRule="auto"/>
            </w:pPr>
            <w:r w:rsidRPr="006D20DD">
              <w:t>г. Минск</w:t>
            </w:r>
          </w:p>
        </w:tc>
        <w:tc>
          <w:tcPr>
            <w:tcW w:w="3000" w:type="dxa"/>
            <w:vAlign w:val="center"/>
          </w:tcPr>
          <w:p w14:paraId="6C6E854E" w14:textId="77777777" w:rsidR="00FA3403" w:rsidRPr="006D20DD" w:rsidRDefault="006D20DD">
            <w:pPr>
              <w:spacing w:before="20" w:after="20" w:line="240" w:lineRule="auto"/>
            </w:pPr>
            <w:r w:rsidRPr="006D20DD">
              <w:t>Гастромолл «Манифест», ул. Кульман, 1/8</w:t>
            </w:r>
          </w:p>
        </w:tc>
        <w:tc>
          <w:tcPr>
            <w:tcW w:w="3200" w:type="dxa"/>
            <w:vAlign w:val="center"/>
          </w:tcPr>
          <w:p w14:paraId="40C1410C" w14:textId="77777777" w:rsidR="0026252C" w:rsidRPr="006D20DD" w:rsidRDefault="006D20DD">
            <w:pPr>
              <w:spacing w:before="20" w:after="20" w:line="240" w:lineRule="auto"/>
              <w:rPr>
                <w:lang w:val="ru-RU"/>
              </w:rPr>
            </w:pPr>
            <w:r w:rsidRPr="006D20DD">
              <w:rPr>
                <w:lang w:val="ru-RU"/>
              </w:rPr>
              <w:t xml:space="preserve">ООО «Столичный аспект» </w:t>
            </w:r>
          </w:p>
          <w:p w14:paraId="209E435F" w14:textId="77777777" w:rsidR="0026252C" w:rsidRPr="006D20DD" w:rsidRDefault="006D20DD">
            <w:pPr>
              <w:spacing w:before="20" w:after="20" w:line="240" w:lineRule="auto"/>
              <w:rPr>
                <w:lang w:val="ru-RU"/>
              </w:rPr>
            </w:pPr>
            <w:r w:rsidRPr="006D20DD">
              <w:rPr>
                <w:lang w:val="ru-RU"/>
              </w:rPr>
              <w:t xml:space="preserve">8 (044) 510-92-20, </w:t>
            </w:r>
          </w:p>
          <w:p w14:paraId="66FCE810" w14:textId="50E948E4" w:rsidR="00FA3403" w:rsidRPr="006D20DD" w:rsidRDefault="006D20DD">
            <w:pPr>
              <w:spacing w:before="20" w:after="20" w:line="240" w:lineRule="auto"/>
              <w:rPr>
                <w:lang w:val="ru-RU"/>
              </w:rPr>
            </w:pPr>
            <w:r w:rsidRPr="006D20DD">
              <w:rPr>
                <w:lang w:val="ru-RU"/>
              </w:rPr>
              <w:t xml:space="preserve">8 (017) 302 84 18. </w:t>
            </w:r>
            <w:r w:rsidRPr="006D20DD">
              <w:t>https</w:t>
            </w:r>
            <w:r w:rsidRPr="006D20DD">
              <w:rPr>
                <w:lang w:val="ru-RU"/>
              </w:rPr>
              <w:t>://</w:t>
            </w:r>
            <w:r w:rsidRPr="006D20DD">
              <w:t>mag</w:t>
            </w:r>
            <w:r w:rsidRPr="006D20DD">
              <w:rPr>
                <w:lang w:val="ru-RU"/>
              </w:rPr>
              <w:t>.</w:t>
            </w:r>
            <w:r w:rsidRPr="006D20DD">
              <w:t>relax</w:t>
            </w:r>
            <w:r w:rsidRPr="006D20DD">
              <w:rPr>
                <w:lang w:val="ru-RU"/>
              </w:rPr>
              <w:t>.</w:t>
            </w:r>
            <w:r w:rsidRPr="006D20DD">
              <w:t>by</w:t>
            </w:r>
            <w:r w:rsidRPr="006D20DD">
              <w:rPr>
                <w:lang w:val="ru-RU"/>
              </w:rPr>
              <w:t>/</w:t>
            </w:r>
            <w:r w:rsidRPr="006D20DD">
              <w:t>citynews</w:t>
            </w:r>
            <w:r w:rsidRPr="006D20DD">
              <w:rPr>
                <w:lang w:val="ru-RU"/>
              </w:rPr>
              <w:t>/10747170-</w:t>
            </w:r>
            <w:r w:rsidRPr="006D20DD">
              <w:t>letnij</w:t>
            </w:r>
            <w:r w:rsidRPr="006D20DD">
              <w:rPr>
                <w:lang w:val="ru-RU"/>
              </w:rPr>
              <w:t>-</w:t>
            </w:r>
            <w:r w:rsidRPr="006D20DD">
              <w:t>stritfud</w:t>
            </w:r>
            <w:r w:rsidRPr="006D20DD">
              <w:rPr>
                <w:lang w:val="ru-RU"/>
              </w:rPr>
              <w:t>-</w:t>
            </w:r>
            <w:r w:rsidRPr="006D20DD">
              <w:t>po</w:t>
            </w:r>
            <w:r w:rsidRPr="006D20DD">
              <w:rPr>
                <w:lang w:val="ru-RU"/>
              </w:rPr>
              <w:t>-</w:t>
            </w:r>
            <w:r w:rsidRPr="006D20DD">
              <w:t>fiksirovannoj</w:t>
            </w:r>
            <w:r w:rsidRPr="006D20DD">
              <w:rPr>
                <w:lang w:val="ru-RU"/>
              </w:rPr>
              <w:t>-</w:t>
            </w:r>
            <w:r w:rsidRPr="006D20DD">
              <w:t>cene</w:t>
            </w:r>
            <w:r w:rsidRPr="006D20DD">
              <w:rPr>
                <w:lang w:val="ru-RU"/>
              </w:rPr>
              <w:t>-</w:t>
            </w:r>
            <w:r w:rsidRPr="006D20DD">
              <w:t>v</w:t>
            </w:r>
            <w:r w:rsidRPr="006D20DD">
              <w:rPr>
                <w:lang w:val="ru-RU"/>
              </w:rPr>
              <w:t>-</w:t>
            </w:r>
            <w:r w:rsidRPr="006D20DD">
              <w:t>manifeste</w:t>
            </w:r>
            <w:r w:rsidRPr="006D20DD">
              <w:rPr>
                <w:lang w:val="ru-RU"/>
              </w:rPr>
              <w:t>-</w:t>
            </w:r>
            <w:r w:rsidRPr="006D20DD">
              <w:t>projdet</w:t>
            </w:r>
            <w:r w:rsidRPr="006D20DD">
              <w:rPr>
                <w:lang w:val="ru-RU"/>
              </w:rPr>
              <w:t>-</w:t>
            </w:r>
            <w:r w:rsidRPr="006D20DD">
              <w:t>gastronomicheskij</w:t>
            </w:r>
            <w:r w:rsidRPr="006D20DD">
              <w:rPr>
                <w:lang w:val="ru-RU"/>
              </w:rPr>
              <w:t>-</w:t>
            </w:r>
            <w:r w:rsidRPr="006D20DD">
              <w:t>marafon</w:t>
            </w:r>
            <w:r w:rsidRPr="006D20DD">
              <w:rPr>
                <w:lang w:val="ru-RU"/>
              </w:rPr>
              <w:t>/</w:t>
            </w:r>
          </w:p>
        </w:tc>
        <w:tc>
          <w:tcPr>
            <w:tcW w:w="2848" w:type="dxa"/>
            <w:vAlign w:val="center"/>
          </w:tcPr>
          <w:p w14:paraId="0F5F88DB" w14:textId="728B669B" w:rsidR="00FA3403" w:rsidRPr="006D20DD" w:rsidRDefault="006D20DD">
            <w:pPr>
              <w:spacing w:before="20" w:after="20" w:line="240" w:lineRule="auto"/>
              <w:rPr>
                <w:lang w:val="ru-RU"/>
              </w:rPr>
            </w:pPr>
            <w:r w:rsidRPr="006D20DD">
              <w:rPr>
                <w:sz w:val="16"/>
                <w:lang w:val="ru-RU"/>
              </w:rPr>
              <w:t>В рамках мероприятия 11 резидентов площадки разработали специальные летние сеты и установили на них фиксированную цену - 25,00 руб., в стоимость каждого комбо уже включен напиток (на выбор)</w:t>
            </w:r>
            <w:r w:rsidR="0026252C" w:rsidRPr="006D20DD">
              <w:rPr>
                <w:sz w:val="16"/>
                <w:lang w:val="ru-RU"/>
              </w:rPr>
              <w:t>.</w:t>
            </w:r>
          </w:p>
        </w:tc>
      </w:tr>
      <w:tr w:rsidR="006D20DD" w:rsidRPr="006D20DD" w14:paraId="77FE2CFF" w14:textId="77777777">
        <w:trPr>
          <w:jc w:val="center"/>
        </w:trPr>
        <w:tc>
          <w:tcPr>
            <w:tcW w:w="1500" w:type="dxa"/>
            <w:vAlign w:val="center"/>
          </w:tcPr>
          <w:p w14:paraId="4BFBF83F" w14:textId="77777777" w:rsidR="00FA3403" w:rsidRPr="006D20DD" w:rsidRDefault="006D20DD">
            <w:pPr>
              <w:spacing w:before="20" w:after="20" w:line="240" w:lineRule="auto"/>
            </w:pPr>
            <w:r w:rsidRPr="006D20DD">
              <w:t>05.06.2026</w:t>
            </w:r>
          </w:p>
        </w:tc>
        <w:tc>
          <w:tcPr>
            <w:tcW w:w="3400" w:type="dxa"/>
            <w:vAlign w:val="center"/>
          </w:tcPr>
          <w:p w14:paraId="1C6F5D1C" w14:textId="77777777" w:rsidR="00FA3403" w:rsidRPr="006D20DD" w:rsidRDefault="006D20DD">
            <w:pPr>
              <w:spacing w:before="20" w:after="20" w:line="240" w:lineRule="auto"/>
            </w:pPr>
            <w:r w:rsidRPr="006D20DD">
              <w:t>«Настроение лето»</w:t>
            </w:r>
          </w:p>
        </w:tc>
        <w:tc>
          <w:tcPr>
            <w:tcW w:w="1450" w:type="dxa"/>
            <w:vAlign w:val="center"/>
          </w:tcPr>
          <w:p w14:paraId="7753B4F0" w14:textId="77777777" w:rsidR="00FA3403" w:rsidRPr="006D20DD" w:rsidRDefault="006D20DD">
            <w:pPr>
              <w:spacing w:before="20" w:after="20" w:line="240" w:lineRule="auto"/>
            </w:pPr>
            <w:r w:rsidRPr="006D20DD">
              <w:t>г. Минск</w:t>
            </w:r>
          </w:p>
        </w:tc>
        <w:tc>
          <w:tcPr>
            <w:tcW w:w="3000" w:type="dxa"/>
            <w:vAlign w:val="center"/>
          </w:tcPr>
          <w:p w14:paraId="61515D1D" w14:textId="77777777" w:rsidR="00FA3403" w:rsidRPr="006D20DD" w:rsidRDefault="006D20DD">
            <w:pPr>
              <w:spacing w:before="20" w:after="20" w:line="240" w:lineRule="auto"/>
            </w:pPr>
            <w:r w:rsidRPr="006D20DD">
              <w:t>Площадка у Дворца спорта</w:t>
            </w:r>
          </w:p>
        </w:tc>
        <w:tc>
          <w:tcPr>
            <w:tcW w:w="3200" w:type="dxa"/>
            <w:vAlign w:val="center"/>
          </w:tcPr>
          <w:p w14:paraId="486DA061" w14:textId="77777777" w:rsidR="0026252C" w:rsidRPr="006D20DD" w:rsidRDefault="006D20DD">
            <w:pPr>
              <w:spacing w:before="20" w:after="20" w:line="240" w:lineRule="auto"/>
            </w:pPr>
            <w:r w:rsidRPr="006D20DD">
              <w:t xml:space="preserve">Минскконцерт </w:t>
            </w:r>
          </w:p>
          <w:p w14:paraId="096DFA2E" w14:textId="68EC3301" w:rsidR="00FA3403" w:rsidRPr="006D20DD" w:rsidRDefault="006D20DD">
            <w:pPr>
              <w:spacing w:before="20" w:after="20" w:line="240" w:lineRule="auto"/>
            </w:pPr>
            <w:r w:rsidRPr="006D20DD">
              <w:t>+375 (17) 242-23-89 https://minsk.gov.by/ru/freepage /other/letnij_muzykalno_turisticheskij_s</w:t>
            </w:r>
            <w:r w:rsidRPr="006D20DD">
              <w:lastRenderedPageBreak/>
              <w:t>ezon_2026/</w:t>
            </w:r>
          </w:p>
        </w:tc>
        <w:tc>
          <w:tcPr>
            <w:tcW w:w="2848" w:type="dxa"/>
            <w:vAlign w:val="center"/>
          </w:tcPr>
          <w:p w14:paraId="5B23659D" w14:textId="77777777" w:rsidR="00FA3403" w:rsidRPr="006D20DD" w:rsidRDefault="006D20DD">
            <w:pPr>
              <w:spacing w:before="20" w:after="20" w:line="240" w:lineRule="auto"/>
              <w:rPr>
                <w:lang w:val="ru-RU"/>
              </w:rPr>
            </w:pPr>
            <w:r w:rsidRPr="006D20DD">
              <w:rPr>
                <w:sz w:val="16"/>
                <w:lang w:val="ru-RU"/>
              </w:rPr>
              <w:lastRenderedPageBreak/>
              <w:t>Масштабный городской фестиваль в Минске, открывающий летний сезон у Дворца спорта. Хедлайнеры:</w:t>
            </w:r>
            <w:r w:rsidRPr="006D20DD">
              <w:rPr>
                <w:sz w:val="16"/>
              </w:rPr>
              <w:t>nkeeei</w:t>
            </w:r>
            <w:r w:rsidRPr="006D20DD">
              <w:rPr>
                <w:sz w:val="16"/>
                <w:lang w:val="ru-RU"/>
              </w:rPr>
              <w:t xml:space="preserve">, </w:t>
            </w:r>
            <w:r w:rsidRPr="006D20DD">
              <w:rPr>
                <w:sz w:val="16"/>
              </w:rPr>
              <w:t>ARTEM</w:t>
            </w:r>
            <w:r w:rsidRPr="006D20DD">
              <w:rPr>
                <w:sz w:val="16"/>
                <w:lang w:val="ru-RU"/>
              </w:rPr>
              <w:t xml:space="preserve"> </w:t>
            </w:r>
            <w:r w:rsidRPr="006D20DD">
              <w:rPr>
                <w:sz w:val="16"/>
              </w:rPr>
              <w:t>SHILOVETS</w:t>
            </w:r>
            <w:r w:rsidRPr="006D20DD">
              <w:rPr>
                <w:sz w:val="16"/>
                <w:lang w:val="ru-RU"/>
              </w:rPr>
              <w:t xml:space="preserve">, бесплатные кинопоказы под открытым небом, </w:t>
            </w:r>
            <w:r w:rsidRPr="006D20DD">
              <w:rPr>
                <w:sz w:val="16"/>
                <w:lang w:val="ru-RU"/>
              </w:rPr>
              <w:lastRenderedPageBreak/>
              <w:t>фудкорты и спортивные тренировки.</w:t>
            </w:r>
          </w:p>
        </w:tc>
      </w:tr>
      <w:tr w:rsidR="006D20DD" w:rsidRPr="006D20DD" w14:paraId="14172251" w14:textId="77777777">
        <w:trPr>
          <w:jc w:val="center"/>
        </w:trPr>
        <w:tc>
          <w:tcPr>
            <w:tcW w:w="1500" w:type="dxa"/>
            <w:vAlign w:val="center"/>
          </w:tcPr>
          <w:p w14:paraId="6D11213A" w14:textId="77777777" w:rsidR="00FA3403" w:rsidRPr="006D20DD" w:rsidRDefault="006D20DD">
            <w:pPr>
              <w:spacing w:before="20" w:after="20" w:line="240" w:lineRule="auto"/>
            </w:pPr>
            <w:r w:rsidRPr="006D20DD">
              <w:lastRenderedPageBreak/>
              <w:t>06.06.2026</w:t>
            </w:r>
          </w:p>
        </w:tc>
        <w:tc>
          <w:tcPr>
            <w:tcW w:w="3400" w:type="dxa"/>
            <w:vAlign w:val="center"/>
          </w:tcPr>
          <w:p w14:paraId="4534B22B" w14:textId="77777777" w:rsidR="00FA3403" w:rsidRPr="006D20DD" w:rsidRDefault="006D20DD">
            <w:pPr>
              <w:spacing w:before="20" w:after="20" w:line="240" w:lineRule="auto"/>
            </w:pPr>
            <w:r w:rsidRPr="006D20DD">
              <w:t>Велокарнавал «Viva, Ровар!»</w:t>
            </w:r>
          </w:p>
        </w:tc>
        <w:tc>
          <w:tcPr>
            <w:tcW w:w="1450" w:type="dxa"/>
            <w:vAlign w:val="center"/>
          </w:tcPr>
          <w:p w14:paraId="11A3FE74" w14:textId="77777777" w:rsidR="00FA3403" w:rsidRPr="006D20DD" w:rsidRDefault="006D20DD">
            <w:pPr>
              <w:spacing w:before="20" w:after="20" w:line="240" w:lineRule="auto"/>
            </w:pPr>
            <w:r w:rsidRPr="006D20DD">
              <w:t>г. Минск</w:t>
            </w:r>
          </w:p>
        </w:tc>
        <w:tc>
          <w:tcPr>
            <w:tcW w:w="3000" w:type="dxa"/>
            <w:vAlign w:val="center"/>
          </w:tcPr>
          <w:p w14:paraId="5B657205" w14:textId="77777777" w:rsidR="00FA3403" w:rsidRPr="006D20DD" w:rsidRDefault="006D20DD">
            <w:pPr>
              <w:spacing w:before="20" w:after="20" w:line="240" w:lineRule="auto"/>
            </w:pPr>
            <w:r w:rsidRPr="006D20DD">
              <w:t>Площадка у Дворца спорта</w:t>
            </w:r>
          </w:p>
        </w:tc>
        <w:tc>
          <w:tcPr>
            <w:tcW w:w="3200" w:type="dxa"/>
            <w:vAlign w:val="center"/>
          </w:tcPr>
          <w:p w14:paraId="30DC13F7" w14:textId="77777777" w:rsidR="0026252C" w:rsidRPr="006D20DD" w:rsidRDefault="006D20DD">
            <w:pPr>
              <w:spacing w:before="20" w:after="20" w:line="240" w:lineRule="auto"/>
            </w:pPr>
            <w:r w:rsidRPr="006D20DD">
              <w:t xml:space="preserve">Минскконцерт </w:t>
            </w:r>
          </w:p>
          <w:p w14:paraId="5DD40766" w14:textId="30AE7C1C"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2A2CCF3D" w14:textId="77777777" w:rsidR="00FA3403" w:rsidRPr="006D20DD" w:rsidRDefault="006D20DD">
            <w:pPr>
              <w:spacing w:before="20" w:after="20" w:line="240" w:lineRule="auto"/>
              <w:rPr>
                <w:lang w:val="ru-RU"/>
              </w:rPr>
            </w:pPr>
            <w:r w:rsidRPr="006D20DD">
              <w:rPr>
                <w:sz w:val="16"/>
                <w:lang w:val="ru-RU"/>
              </w:rPr>
              <w:t>Это крупнейший международный праздник велокультуры в Минске, объединяющий тысячи участников. Включает массовый велопробег по проспектам столицы, конкурс на лучший костюм и масштабный фестиваль с выступлениями музыкальных хедлайнеров.</w:t>
            </w:r>
          </w:p>
        </w:tc>
      </w:tr>
      <w:tr w:rsidR="006D20DD" w:rsidRPr="006D20DD" w14:paraId="2FF5CD7B" w14:textId="77777777">
        <w:trPr>
          <w:jc w:val="center"/>
        </w:trPr>
        <w:tc>
          <w:tcPr>
            <w:tcW w:w="1500" w:type="dxa"/>
            <w:vAlign w:val="center"/>
          </w:tcPr>
          <w:p w14:paraId="42AE5103" w14:textId="77777777" w:rsidR="0026252C" w:rsidRPr="006D20DD" w:rsidRDefault="006D20DD">
            <w:pPr>
              <w:spacing w:before="20" w:after="20" w:line="240" w:lineRule="auto"/>
            </w:pPr>
            <w:r w:rsidRPr="006D20DD">
              <w:t>06.06.2026</w:t>
            </w:r>
          </w:p>
          <w:p w14:paraId="568C3805" w14:textId="3466B0B7" w:rsidR="00FA3403" w:rsidRPr="006D20DD" w:rsidRDefault="006D20DD">
            <w:pPr>
              <w:spacing w:before="20" w:after="20" w:line="240" w:lineRule="auto"/>
            </w:pPr>
            <w:r w:rsidRPr="006D20DD">
              <w:t>(по выходным)</w:t>
            </w:r>
          </w:p>
        </w:tc>
        <w:tc>
          <w:tcPr>
            <w:tcW w:w="3400" w:type="dxa"/>
            <w:vAlign w:val="center"/>
          </w:tcPr>
          <w:p w14:paraId="66C04822" w14:textId="77777777" w:rsidR="0026252C" w:rsidRPr="006D20DD" w:rsidRDefault="006D20DD">
            <w:pPr>
              <w:spacing w:before="20" w:after="20" w:line="240" w:lineRule="auto"/>
              <w:rPr>
                <w:lang w:val="ru-RU"/>
              </w:rPr>
            </w:pPr>
            <w:r w:rsidRPr="006D20DD">
              <w:rPr>
                <w:lang w:val="ru-RU"/>
              </w:rPr>
              <w:t xml:space="preserve">Концертная программа </w:t>
            </w:r>
          </w:p>
          <w:p w14:paraId="5C4DF34D" w14:textId="05F6C3C0" w:rsidR="00FA3403" w:rsidRPr="006D20DD" w:rsidRDefault="006D20DD">
            <w:pPr>
              <w:spacing w:before="20" w:after="20" w:line="240" w:lineRule="auto"/>
              <w:rPr>
                <w:lang w:val="ru-RU"/>
              </w:rPr>
            </w:pPr>
            <w:r w:rsidRPr="006D20DD">
              <w:rPr>
                <w:lang w:val="ru-RU"/>
              </w:rPr>
              <w:t>«Орган в Верхнем городе»</w:t>
            </w:r>
          </w:p>
        </w:tc>
        <w:tc>
          <w:tcPr>
            <w:tcW w:w="1450" w:type="dxa"/>
            <w:vAlign w:val="center"/>
          </w:tcPr>
          <w:p w14:paraId="357BC8DC" w14:textId="77777777" w:rsidR="00FA3403" w:rsidRPr="006D20DD" w:rsidRDefault="006D20DD">
            <w:pPr>
              <w:spacing w:before="20" w:after="20" w:line="240" w:lineRule="auto"/>
            </w:pPr>
            <w:r w:rsidRPr="006D20DD">
              <w:t>г. Минск</w:t>
            </w:r>
          </w:p>
        </w:tc>
        <w:tc>
          <w:tcPr>
            <w:tcW w:w="3000" w:type="dxa"/>
            <w:vAlign w:val="center"/>
          </w:tcPr>
          <w:p w14:paraId="2C052825" w14:textId="77777777" w:rsidR="0026252C" w:rsidRPr="006D20DD" w:rsidRDefault="006D20DD">
            <w:pPr>
              <w:spacing w:before="20" w:after="20" w:line="240" w:lineRule="auto"/>
              <w:rPr>
                <w:lang w:val="ru-RU"/>
              </w:rPr>
            </w:pPr>
            <w:r w:rsidRPr="006D20DD">
              <w:rPr>
                <w:lang w:val="ru-RU"/>
              </w:rPr>
              <w:t xml:space="preserve">КЗ «Верхний город» </w:t>
            </w:r>
          </w:p>
          <w:p w14:paraId="68D56B5F" w14:textId="0A3846EA" w:rsidR="00FA3403" w:rsidRPr="006D20DD" w:rsidRDefault="006D20DD">
            <w:pPr>
              <w:spacing w:before="20" w:after="20" w:line="240" w:lineRule="auto"/>
              <w:rPr>
                <w:lang w:val="ru-RU"/>
              </w:rPr>
            </w:pPr>
            <w:r w:rsidRPr="006D20DD">
              <w:rPr>
                <w:lang w:val="ru-RU"/>
              </w:rPr>
              <w:t>(пл.Свободы, 23а)</w:t>
            </w:r>
          </w:p>
        </w:tc>
        <w:tc>
          <w:tcPr>
            <w:tcW w:w="3200" w:type="dxa"/>
            <w:vAlign w:val="center"/>
          </w:tcPr>
          <w:p w14:paraId="759FB038" w14:textId="77777777" w:rsidR="0026252C" w:rsidRPr="006D20DD" w:rsidRDefault="006D20DD">
            <w:pPr>
              <w:spacing w:before="20" w:after="20" w:line="240" w:lineRule="auto"/>
              <w:rPr>
                <w:lang w:val="ru-RU"/>
              </w:rPr>
            </w:pPr>
            <w:r w:rsidRPr="006D20DD">
              <w:rPr>
                <w:lang w:val="ru-RU"/>
              </w:rPr>
              <w:t xml:space="preserve">Минскконцерт </w:t>
            </w:r>
          </w:p>
          <w:p w14:paraId="5E851857" w14:textId="799C20B5"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3303B2F9" w14:textId="77777777" w:rsidR="00FA3403" w:rsidRPr="006D20DD" w:rsidRDefault="006D20DD">
            <w:pPr>
              <w:spacing w:before="20" w:after="20" w:line="240" w:lineRule="auto"/>
              <w:rPr>
                <w:lang w:val="ru-RU"/>
              </w:rPr>
            </w:pPr>
            <w:r w:rsidRPr="006D20DD">
              <w:rPr>
                <w:sz w:val="16"/>
                <w:lang w:val="ru-RU"/>
              </w:rPr>
              <w:t>Это регулярный культурно-просветительский проект, проходящий в рамках Летнего музыкально-туристического сезона в Минске. Цикл мероприятий позволяет жителям и гостям столицы насладиться шедеврами классической и духовной музыки.</w:t>
            </w:r>
          </w:p>
        </w:tc>
      </w:tr>
      <w:tr w:rsidR="006D20DD" w:rsidRPr="006D20DD" w14:paraId="490B93A3" w14:textId="77777777">
        <w:trPr>
          <w:jc w:val="center"/>
        </w:trPr>
        <w:tc>
          <w:tcPr>
            <w:tcW w:w="1500" w:type="dxa"/>
            <w:vAlign w:val="center"/>
          </w:tcPr>
          <w:p w14:paraId="60BDA752" w14:textId="77777777" w:rsidR="0026252C" w:rsidRPr="006D20DD" w:rsidRDefault="006D20DD">
            <w:pPr>
              <w:spacing w:before="20" w:after="20" w:line="240" w:lineRule="auto"/>
            </w:pPr>
            <w:r w:rsidRPr="006D20DD">
              <w:t xml:space="preserve">06.06.2026 </w:t>
            </w:r>
          </w:p>
          <w:p w14:paraId="03D8A50E" w14:textId="5CE1E290" w:rsidR="00FA3403" w:rsidRPr="006D20DD" w:rsidRDefault="006D20DD">
            <w:pPr>
              <w:spacing w:before="20" w:after="20" w:line="240" w:lineRule="auto"/>
            </w:pPr>
            <w:r w:rsidRPr="006D20DD">
              <w:t>(по выходным)</w:t>
            </w:r>
          </w:p>
        </w:tc>
        <w:tc>
          <w:tcPr>
            <w:tcW w:w="3400" w:type="dxa"/>
            <w:vAlign w:val="center"/>
          </w:tcPr>
          <w:p w14:paraId="2940B47F" w14:textId="77777777" w:rsidR="00FA3403" w:rsidRPr="006D20DD" w:rsidRDefault="006D20DD">
            <w:pPr>
              <w:spacing w:before="20" w:after="20" w:line="240" w:lineRule="auto"/>
              <w:rPr>
                <w:lang w:val="ru-RU"/>
              </w:rPr>
            </w:pPr>
            <w:r w:rsidRPr="006D20DD">
              <w:rPr>
                <w:lang w:val="ru-RU"/>
              </w:rPr>
              <w:t>Пешеходные экскурсии с музеем истории г. Минска</w:t>
            </w:r>
          </w:p>
        </w:tc>
        <w:tc>
          <w:tcPr>
            <w:tcW w:w="1450" w:type="dxa"/>
            <w:vAlign w:val="center"/>
          </w:tcPr>
          <w:p w14:paraId="32593EA2" w14:textId="77777777" w:rsidR="00FA3403" w:rsidRPr="006D20DD" w:rsidRDefault="006D20DD">
            <w:pPr>
              <w:spacing w:before="20" w:after="20" w:line="240" w:lineRule="auto"/>
            </w:pPr>
            <w:r w:rsidRPr="006D20DD">
              <w:t>г. Минск</w:t>
            </w:r>
          </w:p>
        </w:tc>
        <w:tc>
          <w:tcPr>
            <w:tcW w:w="3000" w:type="dxa"/>
            <w:vAlign w:val="center"/>
          </w:tcPr>
          <w:p w14:paraId="24C4A62B" w14:textId="77777777" w:rsidR="00FA3403" w:rsidRPr="006D20DD" w:rsidRDefault="006D20DD">
            <w:pPr>
              <w:spacing w:before="20" w:after="20" w:line="240" w:lineRule="auto"/>
            </w:pPr>
            <w:r w:rsidRPr="006D20DD">
              <w:t>Территория Верхнего города</w:t>
            </w:r>
          </w:p>
        </w:tc>
        <w:tc>
          <w:tcPr>
            <w:tcW w:w="3200" w:type="dxa"/>
            <w:vAlign w:val="center"/>
          </w:tcPr>
          <w:p w14:paraId="272786E1" w14:textId="77777777" w:rsidR="00FA3403" w:rsidRPr="006D20DD" w:rsidRDefault="006D20DD">
            <w:pPr>
              <w:spacing w:before="20" w:after="20" w:line="240" w:lineRule="auto"/>
            </w:pPr>
            <w:r w:rsidRPr="006D20DD">
              <w:t>Минскконцерт +375 (17) 242-23-89 https://minsk.gov.by/ru/freepage /other/letnij_muzykalno_turisticheskij_sezon_2026/</w:t>
            </w:r>
          </w:p>
        </w:tc>
        <w:tc>
          <w:tcPr>
            <w:tcW w:w="2848" w:type="dxa"/>
            <w:vAlign w:val="center"/>
          </w:tcPr>
          <w:p w14:paraId="326E359D" w14:textId="77777777" w:rsidR="00FA3403" w:rsidRPr="006D20DD" w:rsidRDefault="006D20DD">
            <w:pPr>
              <w:spacing w:before="20" w:after="20" w:line="240" w:lineRule="auto"/>
              <w:rPr>
                <w:lang w:val="ru-RU"/>
              </w:rPr>
            </w:pPr>
            <w:r w:rsidRPr="006D20DD">
              <w:rPr>
                <w:sz w:val="16"/>
                <w:lang w:val="ru-RU"/>
              </w:rPr>
              <w:t>Музей истории города Минска проводит увлекательные пешеходные экскурсии, погружающие в архитектурное и культурное наследие белорусской столицы. Прогулки охватывают ключевые исторические локации и часто включают посещение уникальных музейных объектов.</w:t>
            </w:r>
          </w:p>
        </w:tc>
      </w:tr>
      <w:tr w:rsidR="006D20DD" w:rsidRPr="006D20DD" w14:paraId="09363D65" w14:textId="77777777">
        <w:trPr>
          <w:jc w:val="center"/>
        </w:trPr>
        <w:tc>
          <w:tcPr>
            <w:tcW w:w="1500" w:type="dxa"/>
            <w:vAlign w:val="center"/>
          </w:tcPr>
          <w:p w14:paraId="5C2BB89E" w14:textId="6EF0444E" w:rsidR="00FA3403" w:rsidRPr="006D20DD" w:rsidRDefault="006D20DD">
            <w:pPr>
              <w:spacing w:before="20" w:after="20" w:line="240" w:lineRule="auto"/>
            </w:pPr>
            <w:r w:rsidRPr="006D20DD">
              <w:t>07.06.2026 (по воскресеньям)</w:t>
            </w:r>
          </w:p>
        </w:tc>
        <w:tc>
          <w:tcPr>
            <w:tcW w:w="3400" w:type="dxa"/>
            <w:vAlign w:val="center"/>
          </w:tcPr>
          <w:p w14:paraId="14566E87" w14:textId="77777777" w:rsidR="00FA3403" w:rsidRPr="006D20DD" w:rsidRDefault="006D20DD">
            <w:pPr>
              <w:spacing w:before="20" w:after="20" w:line="240" w:lineRule="auto"/>
            </w:pPr>
            <w:r w:rsidRPr="006D20DD">
              <w:t>Молодежная зарядка</w:t>
            </w:r>
          </w:p>
        </w:tc>
        <w:tc>
          <w:tcPr>
            <w:tcW w:w="1450" w:type="dxa"/>
            <w:vAlign w:val="center"/>
          </w:tcPr>
          <w:p w14:paraId="52DADE73" w14:textId="77777777" w:rsidR="00FA3403" w:rsidRPr="006D20DD" w:rsidRDefault="006D20DD">
            <w:pPr>
              <w:spacing w:before="20" w:after="20" w:line="240" w:lineRule="auto"/>
            </w:pPr>
            <w:r w:rsidRPr="006D20DD">
              <w:t>г. Минск</w:t>
            </w:r>
          </w:p>
        </w:tc>
        <w:tc>
          <w:tcPr>
            <w:tcW w:w="3000" w:type="dxa"/>
            <w:vAlign w:val="center"/>
          </w:tcPr>
          <w:p w14:paraId="3194BE77" w14:textId="77777777" w:rsidR="00FA3403" w:rsidRPr="006D20DD" w:rsidRDefault="006D20DD">
            <w:pPr>
              <w:spacing w:before="20" w:after="20" w:line="240" w:lineRule="auto"/>
              <w:rPr>
                <w:lang w:val="ru-RU"/>
              </w:rPr>
            </w:pPr>
            <w:r w:rsidRPr="006D20DD">
              <w:rPr>
                <w:lang w:val="ru-RU"/>
              </w:rPr>
              <w:t>Открытая площадка у Дворца спорта (перед главной сценой)</w:t>
            </w:r>
          </w:p>
        </w:tc>
        <w:tc>
          <w:tcPr>
            <w:tcW w:w="3200" w:type="dxa"/>
            <w:vAlign w:val="center"/>
          </w:tcPr>
          <w:p w14:paraId="55A2B8D9" w14:textId="77777777" w:rsidR="0026252C" w:rsidRPr="006D20DD" w:rsidRDefault="006D20DD">
            <w:pPr>
              <w:spacing w:before="20" w:after="20" w:line="240" w:lineRule="auto"/>
              <w:rPr>
                <w:lang w:val="ru-RU"/>
              </w:rPr>
            </w:pPr>
            <w:r w:rsidRPr="006D20DD">
              <w:rPr>
                <w:lang w:val="ru-RU"/>
              </w:rPr>
              <w:t xml:space="preserve">Минскконцерт </w:t>
            </w:r>
          </w:p>
          <w:p w14:paraId="325BA928" w14:textId="1279619F" w:rsidR="00FA3403" w:rsidRPr="006D20DD" w:rsidRDefault="006D20DD">
            <w:pPr>
              <w:spacing w:before="20" w:after="20" w:line="240" w:lineRule="auto"/>
              <w:rPr>
                <w:lang w:val="ru-RU"/>
              </w:rPr>
            </w:pPr>
            <w:r w:rsidRPr="006D20DD">
              <w:rPr>
                <w:lang w:val="ru-RU"/>
              </w:rPr>
              <w:t xml:space="preserve">+375 (17) 242-23-89 </w:t>
            </w:r>
            <w:r w:rsidRPr="006D20DD">
              <w:t>https</w:t>
            </w:r>
            <w:r w:rsidRPr="006D20DD">
              <w:rPr>
                <w:lang w:val="ru-RU"/>
              </w:rPr>
              <w:t>://</w:t>
            </w:r>
            <w:r w:rsidRPr="006D20DD">
              <w:t>minsk</w:t>
            </w:r>
            <w:r w:rsidRPr="006D20DD">
              <w:rPr>
                <w:lang w:val="ru-RU"/>
              </w:rPr>
              <w:t>.</w:t>
            </w:r>
            <w:r w:rsidRPr="006D20DD">
              <w:t>gov</w:t>
            </w:r>
            <w:r w:rsidRPr="006D20DD">
              <w:rPr>
                <w:lang w:val="ru-RU"/>
              </w:rPr>
              <w:t>.</w:t>
            </w:r>
            <w:r w:rsidRPr="006D20DD">
              <w:t>by</w:t>
            </w:r>
            <w:r w:rsidRPr="006D20DD">
              <w:rPr>
                <w:lang w:val="ru-RU"/>
              </w:rPr>
              <w:t>/</w:t>
            </w:r>
            <w:r w:rsidRPr="006D20DD">
              <w:t>ru</w:t>
            </w:r>
            <w:r w:rsidRPr="006D20DD">
              <w:rPr>
                <w:lang w:val="ru-RU"/>
              </w:rPr>
              <w:t>/</w:t>
            </w:r>
            <w:r w:rsidRPr="006D20DD">
              <w:t>freepage</w:t>
            </w:r>
            <w:r w:rsidRPr="006D20DD">
              <w:rPr>
                <w:lang w:val="ru-RU"/>
              </w:rPr>
              <w:t>/</w:t>
            </w:r>
            <w:r w:rsidRPr="006D20DD">
              <w:t>other</w:t>
            </w:r>
            <w:r w:rsidRPr="006D20DD">
              <w:rPr>
                <w:lang w:val="ru-RU"/>
              </w:rPr>
              <w:t>/</w:t>
            </w:r>
            <w:r w:rsidRPr="006D20DD">
              <w:t>letnij</w:t>
            </w:r>
            <w:r w:rsidRPr="006D20DD">
              <w:rPr>
                <w:lang w:val="ru-RU"/>
              </w:rPr>
              <w:t>_</w:t>
            </w:r>
            <w:r w:rsidRPr="006D20DD">
              <w:t>muzykalno</w:t>
            </w:r>
            <w:r w:rsidRPr="006D20DD">
              <w:rPr>
                <w:lang w:val="ru-RU"/>
              </w:rPr>
              <w:t>_</w:t>
            </w:r>
            <w:r w:rsidRPr="006D20DD">
              <w:t>turisticheskij</w:t>
            </w:r>
            <w:r w:rsidRPr="006D20DD">
              <w:rPr>
                <w:lang w:val="ru-RU"/>
              </w:rPr>
              <w:t>_</w:t>
            </w:r>
            <w:r w:rsidRPr="006D20DD">
              <w:t>sezon</w:t>
            </w:r>
            <w:r w:rsidRPr="006D20DD">
              <w:rPr>
                <w:lang w:val="ru-RU"/>
              </w:rPr>
              <w:t>_2026/</w:t>
            </w:r>
          </w:p>
        </w:tc>
        <w:tc>
          <w:tcPr>
            <w:tcW w:w="2848" w:type="dxa"/>
            <w:vAlign w:val="center"/>
          </w:tcPr>
          <w:p w14:paraId="017539C7" w14:textId="77777777" w:rsidR="00FA3403" w:rsidRPr="006D20DD" w:rsidRDefault="006D20DD">
            <w:pPr>
              <w:spacing w:before="20" w:after="20" w:line="240" w:lineRule="auto"/>
              <w:rPr>
                <w:lang w:val="ru-RU"/>
              </w:rPr>
            </w:pPr>
            <w:r w:rsidRPr="006D20DD">
              <w:rPr>
                <w:sz w:val="16"/>
                <w:lang w:val="ru-RU"/>
              </w:rPr>
              <w:t>Динамичный комплекс базовых физических упражнений под ритмичную музыку, направленный на быстрое пробуждение организма, снятие мышечного напряжения и заряд бодрости на весь день.</w:t>
            </w:r>
          </w:p>
        </w:tc>
      </w:tr>
      <w:tr w:rsidR="006D20DD" w:rsidRPr="006D20DD" w14:paraId="2DBDA424" w14:textId="77777777">
        <w:trPr>
          <w:jc w:val="center"/>
        </w:trPr>
        <w:tc>
          <w:tcPr>
            <w:tcW w:w="1500" w:type="dxa"/>
            <w:vAlign w:val="center"/>
          </w:tcPr>
          <w:p w14:paraId="00DE04B8" w14:textId="77777777" w:rsidR="00FA3403" w:rsidRPr="006D20DD" w:rsidRDefault="006D20DD">
            <w:pPr>
              <w:spacing w:before="20" w:after="20" w:line="240" w:lineRule="auto"/>
            </w:pPr>
            <w:r w:rsidRPr="006D20DD">
              <w:t>07.06.2026</w:t>
            </w:r>
          </w:p>
        </w:tc>
        <w:tc>
          <w:tcPr>
            <w:tcW w:w="3400" w:type="dxa"/>
            <w:vAlign w:val="center"/>
          </w:tcPr>
          <w:p w14:paraId="6067A839" w14:textId="77777777" w:rsidR="00FA3403" w:rsidRPr="006D20DD" w:rsidRDefault="006D20DD">
            <w:pPr>
              <w:spacing w:before="20" w:after="20" w:line="240" w:lineRule="auto"/>
            </w:pPr>
            <w:r w:rsidRPr="006D20DD">
              <w:t>Киновечер</w:t>
            </w:r>
          </w:p>
        </w:tc>
        <w:tc>
          <w:tcPr>
            <w:tcW w:w="1450" w:type="dxa"/>
            <w:vAlign w:val="center"/>
          </w:tcPr>
          <w:p w14:paraId="03AD7CB3" w14:textId="77777777" w:rsidR="00FA3403" w:rsidRPr="006D20DD" w:rsidRDefault="006D20DD">
            <w:pPr>
              <w:spacing w:before="20" w:after="20" w:line="240" w:lineRule="auto"/>
            </w:pPr>
            <w:r w:rsidRPr="006D20DD">
              <w:t>г. Минск</w:t>
            </w:r>
          </w:p>
        </w:tc>
        <w:tc>
          <w:tcPr>
            <w:tcW w:w="3000" w:type="dxa"/>
            <w:vAlign w:val="center"/>
          </w:tcPr>
          <w:p w14:paraId="3195882A" w14:textId="77777777" w:rsidR="00FA3403" w:rsidRPr="006D20DD" w:rsidRDefault="006D20DD">
            <w:pPr>
              <w:spacing w:before="20" w:after="20" w:line="240" w:lineRule="auto"/>
              <w:rPr>
                <w:lang w:val="ru-RU"/>
              </w:rPr>
            </w:pPr>
            <w:r w:rsidRPr="006D20DD">
              <w:rPr>
                <w:lang w:val="ru-RU"/>
              </w:rPr>
              <w:t>Амфитеатр (у фонтана Дворца спорта)</w:t>
            </w:r>
          </w:p>
        </w:tc>
        <w:tc>
          <w:tcPr>
            <w:tcW w:w="3200" w:type="dxa"/>
            <w:vAlign w:val="center"/>
          </w:tcPr>
          <w:p w14:paraId="5E35CA63" w14:textId="77777777" w:rsidR="0026252C" w:rsidRPr="006D20DD" w:rsidRDefault="006D20DD">
            <w:pPr>
              <w:spacing w:before="20" w:after="20" w:line="240" w:lineRule="auto"/>
              <w:rPr>
                <w:lang w:val="ru-RU"/>
              </w:rPr>
            </w:pPr>
            <w:r w:rsidRPr="006D20DD">
              <w:rPr>
                <w:lang w:val="ru-RU"/>
              </w:rPr>
              <w:t xml:space="preserve">Минскконцерт </w:t>
            </w:r>
          </w:p>
          <w:p w14:paraId="50958262" w14:textId="5E9A3D7D"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12B7BC40" w14:textId="77777777" w:rsidR="00FA3403" w:rsidRPr="006D20DD" w:rsidRDefault="006D20DD">
            <w:pPr>
              <w:spacing w:before="20" w:after="20" w:line="240" w:lineRule="auto"/>
              <w:rPr>
                <w:lang w:val="ru-RU"/>
              </w:rPr>
            </w:pPr>
            <w:r w:rsidRPr="006D20DD">
              <w:rPr>
                <w:sz w:val="16"/>
                <w:lang w:val="ru-RU"/>
              </w:rPr>
              <w:t>Киновечера проходят на площадке у дворца спорта для всех желающих.</w:t>
            </w:r>
          </w:p>
        </w:tc>
      </w:tr>
      <w:tr w:rsidR="006D20DD" w:rsidRPr="006D20DD" w14:paraId="3EF6D9E6" w14:textId="77777777">
        <w:trPr>
          <w:jc w:val="center"/>
        </w:trPr>
        <w:tc>
          <w:tcPr>
            <w:tcW w:w="1500" w:type="dxa"/>
            <w:vAlign w:val="center"/>
          </w:tcPr>
          <w:p w14:paraId="5F4EB817" w14:textId="77777777" w:rsidR="00FA3403" w:rsidRPr="006D20DD" w:rsidRDefault="006D20DD">
            <w:pPr>
              <w:spacing w:before="20" w:after="20" w:line="240" w:lineRule="auto"/>
            </w:pPr>
            <w:r w:rsidRPr="006D20DD">
              <w:t>07.06.2026 (ежедневно)</w:t>
            </w:r>
          </w:p>
        </w:tc>
        <w:tc>
          <w:tcPr>
            <w:tcW w:w="3400" w:type="dxa"/>
            <w:vAlign w:val="center"/>
          </w:tcPr>
          <w:p w14:paraId="69F94157" w14:textId="77777777" w:rsidR="00FA3403" w:rsidRPr="006D20DD" w:rsidRDefault="006D20DD">
            <w:pPr>
              <w:spacing w:before="20" w:after="20" w:line="240" w:lineRule="auto"/>
            </w:pPr>
            <w:r w:rsidRPr="006D20DD">
              <w:t>Музыкальный проект «ПЕШЕХОДКА»</w:t>
            </w:r>
          </w:p>
        </w:tc>
        <w:tc>
          <w:tcPr>
            <w:tcW w:w="1450" w:type="dxa"/>
            <w:vAlign w:val="center"/>
          </w:tcPr>
          <w:p w14:paraId="1A4C9188" w14:textId="77777777" w:rsidR="00FA3403" w:rsidRPr="006D20DD" w:rsidRDefault="006D20DD">
            <w:pPr>
              <w:spacing w:before="20" w:after="20" w:line="240" w:lineRule="auto"/>
            </w:pPr>
            <w:r w:rsidRPr="006D20DD">
              <w:t>г. Минск</w:t>
            </w:r>
          </w:p>
        </w:tc>
        <w:tc>
          <w:tcPr>
            <w:tcW w:w="3000" w:type="dxa"/>
            <w:vAlign w:val="center"/>
          </w:tcPr>
          <w:p w14:paraId="0677C99A" w14:textId="77777777" w:rsidR="00FA3403" w:rsidRPr="006D20DD" w:rsidRDefault="006D20DD">
            <w:pPr>
              <w:spacing w:before="20" w:after="20" w:line="240" w:lineRule="auto"/>
              <w:rPr>
                <w:lang w:val="ru-RU"/>
              </w:rPr>
            </w:pPr>
            <w:r w:rsidRPr="006D20DD">
              <w:rPr>
                <w:lang w:val="ru-RU"/>
              </w:rPr>
              <w:t>Набережная реки Свислочь (открытая площадка у Дворца спорта) и в каждом районе города</w:t>
            </w:r>
          </w:p>
        </w:tc>
        <w:tc>
          <w:tcPr>
            <w:tcW w:w="3200" w:type="dxa"/>
            <w:vAlign w:val="center"/>
          </w:tcPr>
          <w:p w14:paraId="75CB2F69" w14:textId="77777777" w:rsidR="0026252C" w:rsidRPr="006D20DD" w:rsidRDefault="006D20DD">
            <w:pPr>
              <w:spacing w:before="20" w:after="20" w:line="240" w:lineRule="auto"/>
              <w:rPr>
                <w:lang w:val="ru-RU"/>
              </w:rPr>
            </w:pPr>
            <w:r w:rsidRPr="006D20DD">
              <w:rPr>
                <w:lang w:val="ru-RU"/>
              </w:rPr>
              <w:t xml:space="preserve">Минскконцерт </w:t>
            </w:r>
          </w:p>
          <w:p w14:paraId="3C7DDF74" w14:textId="50A219F8"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43F23C0F" w14:textId="77777777" w:rsidR="00FA3403" w:rsidRPr="006D20DD" w:rsidRDefault="006D20DD">
            <w:pPr>
              <w:spacing w:before="20" w:after="20" w:line="240" w:lineRule="auto"/>
              <w:rPr>
                <w:lang w:val="ru-RU"/>
              </w:rPr>
            </w:pPr>
            <w:r w:rsidRPr="006D20DD">
              <w:rPr>
                <w:sz w:val="16"/>
                <w:lang w:val="ru-RU"/>
              </w:rPr>
              <w:t>В рамках летнего музыкального туристического сезона ежедневно на городских площадках (набережная реки Свислочь у дворца спорта, Раковское предместье) и в каждом районе города Минска будут осуществлять игру уличные музыканты.</w:t>
            </w:r>
          </w:p>
        </w:tc>
      </w:tr>
      <w:tr w:rsidR="006D20DD" w:rsidRPr="006D20DD" w14:paraId="10EA900F" w14:textId="77777777">
        <w:trPr>
          <w:jc w:val="center"/>
        </w:trPr>
        <w:tc>
          <w:tcPr>
            <w:tcW w:w="1500" w:type="dxa"/>
            <w:vAlign w:val="center"/>
          </w:tcPr>
          <w:p w14:paraId="4388AAE0" w14:textId="77777777" w:rsidR="0026252C" w:rsidRPr="006D20DD" w:rsidRDefault="006D20DD">
            <w:pPr>
              <w:spacing w:before="20" w:after="20" w:line="240" w:lineRule="auto"/>
            </w:pPr>
            <w:r w:rsidRPr="006D20DD">
              <w:t xml:space="preserve">12.06.2026 </w:t>
            </w:r>
          </w:p>
          <w:p w14:paraId="1F122D37" w14:textId="0EE6B3B4" w:rsidR="00FA3403" w:rsidRPr="006D20DD" w:rsidRDefault="006D20DD">
            <w:pPr>
              <w:spacing w:before="20" w:after="20" w:line="240" w:lineRule="auto"/>
            </w:pPr>
            <w:r w:rsidRPr="006D20DD">
              <w:t>(по пятницам)</w:t>
            </w:r>
          </w:p>
        </w:tc>
        <w:tc>
          <w:tcPr>
            <w:tcW w:w="3400" w:type="dxa"/>
            <w:vAlign w:val="center"/>
          </w:tcPr>
          <w:p w14:paraId="175D5699" w14:textId="77777777" w:rsidR="00FA3403" w:rsidRPr="006D20DD" w:rsidRDefault="006D20DD">
            <w:pPr>
              <w:spacing w:before="20" w:after="20" w:line="240" w:lineRule="auto"/>
              <w:rPr>
                <w:lang w:val="ru-RU"/>
              </w:rPr>
            </w:pPr>
            <w:r w:rsidRPr="006D20DD">
              <w:rPr>
                <w:lang w:val="ru-RU"/>
              </w:rPr>
              <w:t>Театральная гостиная в Лошицком усадебно-парковом комплексе</w:t>
            </w:r>
          </w:p>
        </w:tc>
        <w:tc>
          <w:tcPr>
            <w:tcW w:w="1450" w:type="dxa"/>
            <w:vAlign w:val="center"/>
          </w:tcPr>
          <w:p w14:paraId="72CFE739" w14:textId="77777777" w:rsidR="00FA3403" w:rsidRPr="006D20DD" w:rsidRDefault="006D20DD">
            <w:pPr>
              <w:spacing w:before="20" w:after="20" w:line="240" w:lineRule="auto"/>
            </w:pPr>
            <w:r w:rsidRPr="006D20DD">
              <w:t>г. Минск</w:t>
            </w:r>
          </w:p>
        </w:tc>
        <w:tc>
          <w:tcPr>
            <w:tcW w:w="3000" w:type="dxa"/>
            <w:vAlign w:val="center"/>
          </w:tcPr>
          <w:p w14:paraId="2CE66607" w14:textId="77777777" w:rsidR="00FA3403" w:rsidRPr="006D20DD" w:rsidRDefault="006D20DD">
            <w:pPr>
              <w:spacing w:before="20" w:after="20" w:line="240" w:lineRule="auto"/>
            </w:pPr>
            <w:r w:rsidRPr="006D20DD">
              <w:t>Ул. Чижевских,17</w:t>
            </w:r>
          </w:p>
        </w:tc>
        <w:tc>
          <w:tcPr>
            <w:tcW w:w="3200" w:type="dxa"/>
            <w:vAlign w:val="center"/>
          </w:tcPr>
          <w:p w14:paraId="2095094D" w14:textId="77777777" w:rsidR="0026252C" w:rsidRPr="006D20DD" w:rsidRDefault="006D20DD">
            <w:pPr>
              <w:spacing w:before="20" w:after="20" w:line="240" w:lineRule="auto"/>
            </w:pPr>
            <w:r w:rsidRPr="006D20DD">
              <w:t xml:space="preserve">Минскконцерт </w:t>
            </w:r>
          </w:p>
          <w:p w14:paraId="1DE4D8D0" w14:textId="6D102CD6"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6F5E54DD" w14:textId="109296AF" w:rsidR="00FA3403" w:rsidRPr="006D20DD" w:rsidRDefault="006D20DD">
            <w:pPr>
              <w:spacing w:before="20" w:after="20" w:line="240" w:lineRule="auto"/>
              <w:rPr>
                <w:lang w:val="ru-RU"/>
              </w:rPr>
            </w:pPr>
            <w:r w:rsidRPr="006D20DD">
              <w:rPr>
                <w:sz w:val="16"/>
                <w:lang w:val="ru-RU"/>
              </w:rPr>
              <w:t>Это популярный городской культурный проект, в рамках которого на открытой сцене парка регулярно проходят бесплатные спектакли и концерты под открытым небом</w:t>
            </w:r>
            <w:r w:rsidR="0026252C" w:rsidRPr="006D20DD">
              <w:rPr>
                <w:sz w:val="16"/>
                <w:lang w:val="ru-RU"/>
              </w:rPr>
              <w:t>.</w:t>
            </w:r>
          </w:p>
        </w:tc>
      </w:tr>
      <w:tr w:rsidR="006D20DD" w:rsidRPr="006D20DD" w14:paraId="42D8A9BB" w14:textId="77777777">
        <w:trPr>
          <w:jc w:val="center"/>
        </w:trPr>
        <w:tc>
          <w:tcPr>
            <w:tcW w:w="1500" w:type="dxa"/>
            <w:vAlign w:val="center"/>
          </w:tcPr>
          <w:p w14:paraId="11A546F9" w14:textId="77777777" w:rsidR="00FA3403" w:rsidRPr="006D20DD" w:rsidRDefault="006D20DD">
            <w:pPr>
              <w:spacing w:before="20" w:after="20" w:line="240" w:lineRule="auto"/>
            </w:pPr>
            <w:r w:rsidRPr="006D20DD">
              <w:lastRenderedPageBreak/>
              <w:t>13.06.2026</w:t>
            </w:r>
          </w:p>
        </w:tc>
        <w:tc>
          <w:tcPr>
            <w:tcW w:w="3400" w:type="dxa"/>
            <w:vAlign w:val="center"/>
          </w:tcPr>
          <w:p w14:paraId="0CA088CA" w14:textId="77777777" w:rsidR="00FA3403" w:rsidRPr="006D20DD" w:rsidRDefault="006D20DD">
            <w:pPr>
              <w:spacing w:before="20" w:after="20" w:line="240" w:lineRule="auto"/>
            </w:pPr>
            <w:r w:rsidRPr="006D20DD">
              <w:t>Чай для гармонии мира</w:t>
            </w:r>
          </w:p>
        </w:tc>
        <w:tc>
          <w:tcPr>
            <w:tcW w:w="1450" w:type="dxa"/>
            <w:vAlign w:val="center"/>
          </w:tcPr>
          <w:p w14:paraId="05AC680E" w14:textId="77777777" w:rsidR="00FA3403" w:rsidRPr="006D20DD" w:rsidRDefault="006D20DD">
            <w:pPr>
              <w:spacing w:before="20" w:after="20" w:line="240" w:lineRule="auto"/>
            </w:pPr>
            <w:r w:rsidRPr="006D20DD">
              <w:t>г. Минск</w:t>
            </w:r>
          </w:p>
        </w:tc>
        <w:tc>
          <w:tcPr>
            <w:tcW w:w="3000" w:type="dxa"/>
            <w:vAlign w:val="center"/>
          </w:tcPr>
          <w:p w14:paraId="42209D2E" w14:textId="77777777" w:rsidR="00FA3403" w:rsidRPr="006D20DD" w:rsidRDefault="006D20DD">
            <w:pPr>
              <w:spacing w:before="20" w:after="20" w:line="240" w:lineRule="auto"/>
            </w:pPr>
            <w:r w:rsidRPr="006D20DD">
              <w:t>Пл. Свободы</w:t>
            </w:r>
          </w:p>
        </w:tc>
        <w:tc>
          <w:tcPr>
            <w:tcW w:w="3200" w:type="dxa"/>
            <w:vAlign w:val="center"/>
          </w:tcPr>
          <w:p w14:paraId="643C8EA5" w14:textId="77777777" w:rsidR="0026252C" w:rsidRPr="006D20DD" w:rsidRDefault="006D20DD">
            <w:pPr>
              <w:spacing w:before="20" w:after="20" w:line="240" w:lineRule="auto"/>
            </w:pPr>
            <w:r w:rsidRPr="006D20DD">
              <w:t xml:space="preserve">Минскконцерт </w:t>
            </w:r>
          </w:p>
          <w:p w14:paraId="783ABB1C" w14:textId="62AB6488"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0029135E" w14:textId="02393699" w:rsidR="00FA3403" w:rsidRPr="006D20DD" w:rsidRDefault="006D20DD">
            <w:pPr>
              <w:spacing w:before="20" w:after="20" w:line="240" w:lineRule="auto"/>
              <w:rPr>
                <w:lang w:val="ru-RU"/>
              </w:rPr>
            </w:pPr>
            <w:r w:rsidRPr="006D20DD">
              <w:rPr>
                <w:sz w:val="16"/>
                <w:lang w:val="ru-RU"/>
              </w:rPr>
              <w:t xml:space="preserve">Праздник, посвященный многогранности китайской культуры, познакомит минчан и гостей города с уникальными традициями и подарит им новый, интересный опыт. Уже с 13:00 на площади Свободы будут работать тематические зоны. Посетителям предложат познакомиться с китайскими ремесленными традициями, попробовать блюда национальной кухни и глубже погрузиться в наследие Китая. </w:t>
            </w:r>
            <w:r w:rsidRPr="006D20DD">
              <w:rPr>
                <w:sz w:val="16"/>
              </w:rPr>
              <w:t>Официальная церемония открытия запланирована на 13:30</w:t>
            </w:r>
            <w:r w:rsidR="0026252C" w:rsidRPr="006D20DD">
              <w:rPr>
                <w:sz w:val="16"/>
                <w:lang w:val="ru-RU"/>
              </w:rPr>
              <w:t>.</w:t>
            </w:r>
          </w:p>
        </w:tc>
      </w:tr>
      <w:tr w:rsidR="006D20DD" w:rsidRPr="006D20DD" w14:paraId="774813A4" w14:textId="77777777">
        <w:trPr>
          <w:jc w:val="center"/>
        </w:trPr>
        <w:tc>
          <w:tcPr>
            <w:tcW w:w="1500" w:type="dxa"/>
            <w:vAlign w:val="center"/>
          </w:tcPr>
          <w:p w14:paraId="0CF447B3" w14:textId="77777777" w:rsidR="00FA3403" w:rsidRPr="006D20DD" w:rsidRDefault="006D20DD">
            <w:pPr>
              <w:spacing w:before="20" w:after="20" w:line="240" w:lineRule="auto"/>
            </w:pPr>
            <w:r w:rsidRPr="006D20DD">
              <w:t>13.06.2026</w:t>
            </w:r>
          </w:p>
        </w:tc>
        <w:tc>
          <w:tcPr>
            <w:tcW w:w="3400" w:type="dxa"/>
            <w:vAlign w:val="center"/>
          </w:tcPr>
          <w:p w14:paraId="126F5AF2" w14:textId="77777777" w:rsidR="00FA3403" w:rsidRPr="006D20DD" w:rsidRDefault="006D20DD">
            <w:pPr>
              <w:spacing w:before="20" w:after="20" w:line="240" w:lineRule="auto"/>
              <w:rPr>
                <w:lang w:val="ru-RU"/>
              </w:rPr>
            </w:pPr>
            <w:r w:rsidRPr="006D20DD">
              <w:rPr>
                <w:lang w:val="ru-RU"/>
              </w:rPr>
              <w:t>Городской молодежный фестиваль «Формула успеха» (по субботам)</w:t>
            </w:r>
          </w:p>
        </w:tc>
        <w:tc>
          <w:tcPr>
            <w:tcW w:w="1450" w:type="dxa"/>
            <w:vAlign w:val="center"/>
          </w:tcPr>
          <w:p w14:paraId="5500C33D" w14:textId="77777777" w:rsidR="00FA3403" w:rsidRPr="006D20DD" w:rsidRDefault="006D20DD">
            <w:pPr>
              <w:spacing w:before="20" w:after="20" w:line="240" w:lineRule="auto"/>
            </w:pPr>
            <w:r w:rsidRPr="006D20DD">
              <w:t>г. Минск</w:t>
            </w:r>
          </w:p>
        </w:tc>
        <w:tc>
          <w:tcPr>
            <w:tcW w:w="3000" w:type="dxa"/>
            <w:vAlign w:val="center"/>
          </w:tcPr>
          <w:p w14:paraId="194EE663" w14:textId="77777777" w:rsidR="00FA3403" w:rsidRPr="006D20DD" w:rsidRDefault="006D20DD">
            <w:pPr>
              <w:spacing w:before="20" w:after="20" w:line="240" w:lineRule="auto"/>
            </w:pPr>
            <w:r w:rsidRPr="006D20DD">
              <w:rPr>
                <w:lang w:val="ru-RU"/>
              </w:rPr>
              <w:t xml:space="preserve">Историко-культурный комплекс «Лошицкий» (ул. </w:t>
            </w:r>
            <w:r w:rsidRPr="006D20DD">
              <w:t>Чижевских, 17)</w:t>
            </w:r>
          </w:p>
        </w:tc>
        <w:tc>
          <w:tcPr>
            <w:tcW w:w="3200" w:type="dxa"/>
            <w:vAlign w:val="center"/>
          </w:tcPr>
          <w:p w14:paraId="05CFBE37" w14:textId="77777777" w:rsidR="0026252C" w:rsidRPr="006D20DD" w:rsidRDefault="006D20DD">
            <w:pPr>
              <w:spacing w:before="20" w:after="20" w:line="240" w:lineRule="auto"/>
            </w:pPr>
            <w:r w:rsidRPr="006D20DD">
              <w:t xml:space="preserve">Минскконцерт </w:t>
            </w:r>
          </w:p>
          <w:p w14:paraId="02E914AC" w14:textId="67F03936"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42CAC082" w14:textId="77777777" w:rsidR="00FA3403" w:rsidRPr="006D20DD" w:rsidRDefault="006D20DD">
            <w:pPr>
              <w:spacing w:before="20" w:after="20" w:line="240" w:lineRule="auto"/>
              <w:rPr>
                <w:lang w:val="ru-RU"/>
              </w:rPr>
            </w:pPr>
            <w:r w:rsidRPr="006D20DD">
              <w:rPr>
                <w:sz w:val="16"/>
                <w:lang w:val="ru-RU"/>
              </w:rPr>
              <w:t>Это культурно-просветительский проект, объединяющий творческие, образовательные и спортивные инициативы. Традиционно он является частью масштабных городских праздников, таких как Летний музыкально-туристический сезон в Минске, и направлен на выявление, развитие и поддержку талантливой молодежи.</w:t>
            </w:r>
          </w:p>
        </w:tc>
      </w:tr>
      <w:tr w:rsidR="006D20DD" w:rsidRPr="006D20DD" w14:paraId="3B5F4691" w14:textId="77777777">
        <w:trPr>
          <w:jc w:val="center"/>
        </w:trPr>
        <w:tc>
          <w:tcPr>
            <w:tcW w:w="1500" w:type="dxa"/>
            <w:vAlign w:val="center"/>
          </w:tcPr>
          <w:p w14:paraId="2326784F" w14:textId="77777777" w:rsidR="00FA3403" w:rsidRPr="006D20DD" w:rsidRDefault="006D20DD">
            <w:pPr>
              <w:spacing w:before="20" w:after="20" w:line="240" w:lineRule="auto"/>
            </w:pPr>
            <w:r w:rsidRPr="006D20DD">
              <w:t>13.06.2026</w:t>
            </w:r>
          </w:p>
        </w:tc>
        <w:tc>
          <w:tcPr>
            <w:tcW w:w="3400" w:type="dxa"/>
            <w:vAlign w:val="center"/>
          </w:tcPr>
          <w:p w14:paraId="15E240C0" w14:textId="77777777" w:rsidR="00FA3403" w:rsidRPr="006D20DD" w:rsidRDefault="006D20DD">
            <w:pPr>
              <w:spacing w:before="20" w:after="20" w:line="240" w:lineRule="auto"/>
              <w:rPr>
                <w:lang w:val="ru-RU"/>
              </w:rPr>
            </w:pPr>
            <w:r w:rsidRPr="006D20DD">
              <w:rPr>
                <w:lang w:val="ru-RU"/>
              </w:rPr>
              <w:t>Танцплощадка «Танцуют все!» (еженедельно по субботам)</w:t>
            </w:r>
          </w:p>
        </w:tc>
        <w:tc>
          <w:tcPr>
            <w:tcW w:w="1450" w:type="dxa"/>
            <w:vAlign w:val="center"/>
          </w:tcPr>
          <w:p w14:paraId="23DAB542" w14:textId="77777777" w:rsidR="00FA3403" w:rsidRPr="006D20DD" w:rsidRDefault="006D20DD">
            <w:pPr>
              <w:spacing w:before="20" w:after="20" w:line="240" w:lineRule="auto"/>
            </w:pPr>
            <w:r w:rsidRPr="006D20DD">
              <w:t>г. Минск</w:t>
            </w:r>
          </w:p>
        </w:tc>
        <w:tc>
          <w:tcPr>
            <w:tcW w:w="3000" w:type="dxa"/>
            <w:vAlign w:val="center"/>
          </w:tcPr>
          <w:p w14:paraId="18685E99" w14:textId="77777777" w:rsidR="00FA3403" w:rsidRPr="006D20DD" w:rsidRDefault="006D20DD">
            <w:pPr>
              <w:spacing w:before="20" w:after="20" w:line="240" w:lineRule="auto"/>
            </w:pPr>
            <w:r w:rsidRPr="006D20DD">
              <w:t>Парк Челюскинцев</w:t>
            </w:r>
          </w:p>
        </w:tc>
        <w:tc>
          <w:tcPr>
            <w:tcW w:w="3200" w:type="dxa"/>
            <w:vAlign w:val="center"/>
          </w:tcPr>
          <w:p w14:paraId="3EB13760" w14:textId="77777777" w:rsidR="0026252C" w:rsidRPr="006D20DD" w:rsidRDefault="006D20DD">
            <w:pPr>
              <w:spacing w:before="20" w:after="20" w:line="240" w:lineRule="auto"/>
            </w:pPr>
            <w:r w:rsidRPr="006D20DD">
              <w:t xml:space="preserve">Минскконцерт </w:t>
            </w:r>
          </w:p>
          <w:p w14:paraId="7701E134" w14:textId="0DC0F630"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1E298EFD" w14:textId="2FA63099" w:rsidR="00FA3403" w:rsidRPr="006D20DD" w:rsidRDefault="006D20DD">
            <w:pPr>
              <w:spacing w:before="20" w:after="20" w:line="240" w:lineRule="auto"/>
              <w:rPr>
                <w:lang w:val="ru-RU"/>
              </w:rPr>
            </w:pPr>
            <w:r w:rsidRPr="006D20DD">
              <w:rPr>
                <w:sz w:val="16"/>
                <w:lang w:val="ru-RU"/>
              </w:rPr>
              <w:t>Дискотека 70-х, 80-х, 90-х, 2000-х, современные хиты</w:t>
            </w:r>
            <w:r w:rsidR="0026252C" w:rsidRPr="006D20DD">
              <w:rPr>
                <w:sz w:val="16"/>
                <w:lang w:val="ru-RU"/>
              </w:rPr>
              <w:t>.</w:t>
            </w:r>
          </w:p>
        </w:tc>
      </w:tr>
      <w:tr w:rsidR="006D20DD" w:rsidRPr="006D20DD" w14:paraId="35CD9D95" w14:textId="77777777">
        <w:trPr>
          <w:jc w:val="center"/>
        </w:trPr>
        <w:tc>
          <w:tcPr>
            <w:tcW w:w="1500" w:type="dxa"/>
            <w:vAlign w:val="center"/>
          </w:tcPr>
          <w:p w14:paraId="51230D87" w14:textId="77777777" w:rsidR="00FA3403" w:rsidRPr="006D20DD" w:rsidRDefault="006D20DD">
            <w:pPr>
              <w:spacing w:before="20" w:after="20" w:line="240" w:lineRule="auto"/>
            </w:pPr>
            <w:r w:rsidRPr="006D20DD">
              <w:t>13.06.2026</w:t>
            </w:r>
          </w:p>
        </w:tc>
        <w:tc>
          <w:tcPr>
            <w:tcW w:w="3400" w:type="dxa"/>
            <w:vAlign w:val="center"/>
          </w:tcPr>
          <w:p w14:paraId="48CAE09D" w14:textId="77777777" w:rsidR="00FA3403" w:rsidRPr="006D20DD" w:rsidRDefault="006D20DD">
            <w:pPr>
              <w:spacing w:before="20" w:after="20" w:line="240" w:lineRule="auto"/>
            </w:pPr>
            <w:r w:rsidRPr="006D20DD">
              <w:t>belbet fest 2026</w:t>
            </w:r>
          </w:p>
        </w:tc>
        <w:tc>
          <w:tcPr>
            <w:tcW w:w="1450" w:type="dxa"/>
            <w:vAlign w:val="center"/>
          </w:tcPr>
          <w:p w14:paraId="2A17C872" w14:textId="77777777" w:rsidR="00FA3403" w:rsidRPr="006D20DD" w:rsidRDefault="006D20DD">
            <w:pPr>
              <w:spacing w:before="20" w:after="20" w:line="240" w:lineRule="auto"/>
            </w:pPr>
            <w:r w:rsidRPr="006D20DD">
              <w:t>г. Минск</w:t>
            </w:r>
          </w:p>
        </w:tc>
        <w:tc>
          <w:tcPr>
            <w:tcW w:w="3000" w:type="dxa"/>
            <w:vAlign w:val="center"/>
          </w:tcPr>
          <w:p w14:paraId="6D7175FC" w14:textId="77777777" w:rsidR="00FA3403" w:rsidRPr="006D20DD" w:rsidRDefault="006D20DD">
            <w:pPr>
              <w:spacing w:before="20" w:after="20" w:line="240" w:lineRule="auto"/>
              <w:rPr>
                <w:lang w:val="ru-RU"/>
              </w:rPr>
            </w:pPr>
            <w:r w:rsidRPr="006D20DD">
              <w:rPr>
                <w:lang w:val="ru-RU"/>
              </w:rPr>
              <w:t>Национальный олимпийский стадион "Динамо", Минск</w:t>
            </w:r>
          </w:p>
        </w:tc>
        <w:tc>
          <w:tcPr>
            <w:tcW w:w="3200" w:type="dxa"/>
            <w:vAlign w:val="center"/>
          </w:tcPr>
          <w:p w14:paraId="2EE01AF2" w14:textId="77777777" w:rsidR="0026252C" w:rsidRPr="006D20DD" w:rsidRDefault="006D20DD">
            <w:pPr>
              <w:spacing w:before="20" w:after="20" w:line="240" w:lineRule="auto"/>
            </w:pPr>
            <w:r w:rsidRPr="006D20DD">
              <w:t xml:space="preserve">Минскконцерт </w:t>
            </w:r>
          </w:p>
          <w:p w14:paraId="34C823B5" w14:textId="15A32571" w:rsidR="00FA3403" w:rsidRPr="006D20DD" w:rsidRDefault="006D20DD">
            <w:pPr>
              <w:spacing w:before="20" w:after="20" w:line="240" w:lineRule="auto"/>
            </w:pPr>
            <w:r w:rsidRPr="006D20DD">
              <w:t>+375 (17) 242-23-89</w:t>
            </w:r>
          </w:p>
        </w:tc>
        <w:tc>
          <w:tcPr>
            <w:tcW w:w="2848" w:type="dxa"/>
            <w:vAlign w:val="center"/>
          </w:tcPr>
          <w:p w14:paraId="7D0EA49A" w14:textId="77777777" w:rsidR="00FA3403" w:rsidRPr="006D20DD" w:rsidRDefault="006D20DD">
            <w:pPr>
              <w:spacing w:before="20" w:after="20" w:line="240" w:lineRule="auto"/>
              <w:rPr>
                <w:lang w:val="ru-RU"/>
              </w:rPr>
            </w:pPr>
            <w:r w:rsidRPr="006D20DD">
              <w:rPr>
                <w:sz w:val="16"/>
                <w:lang w:val="ru-RU"/>
              </w:rPr>
              <w:t xml:space="preserve">13 июня стадион «Динамо» станет эпицентром драйва, громких хитов и незабываемых эмоций. На одной сцене выступят артисты, которые зададут ритм этому лету: Ваня Дмитриенко, </w:t>
            </w:r>
            <w:r w:rsidRPr="006D20DD">
              <w:rPr>
                <w:sz w:val="16"/>
              </w:rPr>
              <w:t>Eva</w:t>
            </w:r>
            <w:r w:rsidRPr="006D20DD">
              <w:rPr>
                <w:sz w:val="16"/>
                <w:lang w:val="ru-RU"/>
              </w:rPr>
              <w:t xml:space="preserve"> </w:t>
            </w:r>
            <w:r w:rsidRPr="006D20DD">
              <w:rPr>
                <w:sz w:val="16"/>
              </w:rPr>
              <w:t>Simons</w:t>
            </w:r>
            <w:r w:rsidRPr="006D20DD">
              <w:rPr>
                <w:sz w:val="16"/>
                <w:lang w:val="ru-RU"/>
              </w:rPr>
              <w:t>,</w:t>
            </w:r>
            <w:r w:rsidRPr="006D20DD">
              <w:rPr>
                <w:sz w:val="16"/>
              </w:rPr>
              <w:t>NILETTO</w:t>
            </w:r>
            <w:r w:rsidRPr="006D20DD">
              <w:rPr>
                <w:sz w:val="16"/>
                <w:lang w:val="ru-RU"/>
              </w:rPr>
              <w:t>,</w:t>
            </w:r>
            <w:r w:rsidRPr="006D20DD">
              <w:rPr>
                <w:sz w:val="16"/>
              </w:rPr>
              <w:t>SERYABKINA</w:t>
            </w:r>
            <w:r w:rsidRPr="006D20DD">
              <w:rPr>
                <w:sz w:val="16"/>
                <w:lang w:val="ru-RU"/>
              </w:rPr>
              <w:t>,</w:t>
            </w:r>
            <w:r w:rsidRPr="006D20DD">
              <w:rPr>
                <w:sz w:val="16"/>
              </w:rPr>
              <w:t>Swanky</w:t>
            </w:r>
            <w:r w:rsidRPr="006D20DD">
              <w:rPr>
                <w:sz w:val="16"/>
                <w:lang w:val="ru-RU"/>
              </w:rPr>
              <w:t xml:space="preserve"> </w:t>
            </w:r>
            <w:r w:rsidRPr="006D20DD">
              <w:rPr>
                <w:sz w:val="16"/>
              </w:rPr>
              <w:t>Tunes</w:t>
            </w:r>
            <w:r w:rsidRPr="006D20DD">
              <w:rPr>
                <w:sz w:val="16"/>
                <w:lang w:val="ru-RU"/>
              </w:rPr>
              <w:t>,</w:t>
            </w:r>
            <w:r w:rsidRPr="006D20DD">
              <w:rPr>
                <w:sz w:val="16"/>
              </w:rPr>
              <w:t>Galibri</w:t>
            </w:r>
            <w:r w:rsidRPr="006D20DD">
              <w:rPr>
                <w:sz w:val="16"/>
                <w:lang w:val="ru-RU"/>
              </w:rPr>
              <w:t xml:space="preserve"> &amp; </w:t>
            </w:r>
            <w:r w:rsidRPr="006D20DD">
              <w:rPr>
                <w:sz w:val="16"/>
              </w:rPr>
              <w:t>Mavik</w:t>
            </w:r>
            <w:r w:rsidRPr="006D20DD">
              <w:rPr>
                <w:sz w:val="16"/>
                <w:lang w:val="ru-RU"/>
              </w:rPr>
              <w:t>,5</w:t>
            </w:r>
            <w:r w:rsidRPr="006D20DD">
              <w:rPr>
                <w:sz w:val="16"/>
              </w:rPr>
              <w:t>sta</w:t>
            </w:r>
            <w:r w:rsidRPr="006D20DD">
              <w:rPr>
                <w:sz w:val="16"/>
                <w:lang w:val="ru-RU"/>
              </w:rPr>
              <w:t xml:space="preserve"> </w:t>
            </w:r>
            <w:r w:rsidRPr="006D20DD">
              <w:rPr>
                <w:sz w:val="16"/>
              </w:rPr>
              <w:t>Family</w:t>
            </w:r>
            <w:r w:rsidRPr="006D20DD">
              <w:rPr>
                <w:sz w:val="16"/>
                <w:lang w:val="ru-RU"/>
              </w:rPr>
              <w:t>,Настя Кравченко,</w:t>
            </w:r>
            <w:r w:rsidRPr="006D20DD">
              <w:rPr>
                <w:sz w:val="16"/>
              </w:rPr>
              <w:t>DJ</w:t>
            </w:r>
            <w:r w:rsidRPr="006D20DD">
              <w:rPr>
                <w:sz w:val="16"/>
                <w:lang w:val="ru-RU"/>
              </w:rPr>
              <w:t xml:space="preserve"> </w:t>
            </w:r>
            <w:r w:rsidRPr="006D20DD">
              <w:rPr>
                <w:sz w:val="16"/>
              </w:rPr>
              <w:t>Jeneva</w:t>
            </w:r>
            <w:r w:rsidRPr="006D20DD">
              <w:rPr>
                <w:sz w:val="16"/>
                <w:lang w:val="ru-RU"/>
              </w:rPr>
              <w:t xml:space="preserve">, </w:t>
            </w:r>
            <w:r w:rsidRPr="006D20DD">
              <w:rPr>
                <w:sz w:val="16"/>
              </w:rPr>
              <w:t>Cosa</w:t>
            </w:r>
            <w:r w:rsidRPr="006D20DD">
              <w:rPr>
                <w:sz w:val="16"/>
                <w:lang w:val="ru-RU"/>
              </w:rPr>
              <w:t xml:space="preserve"> </w:t>
            </w:r>
            <w:r w:rsidRPr="006D20DD">
              <w:rPr>
                <w:sz w:val="16"/>
              </w:rPr>
              <w:t>Nostra</w:t>
            </w:r>
            <w:r w:rsidRPr="006D20DD">
              <w:rPr>
                <w:sz w:val="16"/>
                <w:lang w:val="ru-RU"/>
              </w:rPr>
              <w:t>. Мощные хиты, бешеная энергетика и атмосфера, в которую хочется погрузиться с головой — это будет больше, чем фестиваль.</w:t>
            </w:r>
          </w:p>
        </w:tc>
      </w:tr>
      <w:tr w:rsidR="006D20DD" w:rsidRPr="006D20DD" w14:paraId="0239F4AE" w14:textId="77777777">
        <w:trPr>
          <w:jc w:val="center"/>
        </w:trPr>
        <w:tc>
          <w:tcPr>
            <w:tcW w:w="1500" w:type="dxa"/>
            <w:vAlign w:val="center"/>
          </w:tcPr>
          <w:p w14:paraId="3BA51001" w14:textId="77777777" w:rsidR="0026252C" w:rsidRPr="006D20DD" w:rsidRDefault="006D20DD">
            <w:pPr>
              <w:spacing w:before="20" w:after="20" w:line="240" w:lineRule="auto"/>
            </w:pPr>
            <w:r w:rsidRPr="006D20DD">
              <w:t xml:space="preserve">20.06.2026 </w:t>
            </w:r>
          </w:p>
          <w:p w14:paraId="2C233DDD" w14:textId="48A9F83D" w:rsidR="00FA3403" w:rsidRPr="006D20DD" w:rsidRDefault="006D20DD">
            <w:pPr>
              <w:spacing w:before="20" w:after="20" w:line="240" w:lineRule="auto"/>
            </w:pPr>
            <w:r w:rsidRPr="006D20DD">
              <w:t>(по субботам)</w:t>
            </w:r>
          </w:p>
        </w:tc>
        <w:tc>
          <w:tcPr>
            <w:tcW w:w="3400" w:type="dxa"/>
            <w:vAlign w:val="center"/>
          </w:tcPr>
          <w:p w14:paraId="5F090DDE" w14:textId="77777777" w:rsidR="00FA3403" w:rsidRPr="006D20DD" w:rsidRDefault="006D20DD">
            <w:pPr>
              <w:spacing w:before="20" w:after="20" w:line="240" w:lineRule="auto"/>
              <w:rPr>
                <w:lang w:val="ru-RU"/>
              </w:rPr>
            </w:pPr>
            <w:r w:rsidRPr="006D20DD">
              <w:rPr>
                <w:lang w:val="ru-RU"/>
              </w:rPr>
              <w:t>Театральная гостиная в Раковском дворике</w:t>
            </w:r>
          </w:p>
        </w:tc>
        <w:tc>
          <w:tcPr>
            <w:tcW w:w="1450" w:type="dxa"/>
            <w:vAlign w:val="center"/>
          </w:tcPr>
          <w:p w14:paraId="7965DB88" w14:textId="77777777" w:rsidR="00FA3403" w:rsidRPr="006D20DD" w:rsidRDefault="006D20DD">
            <w:pPr>
              <w:spacing w:before="20" w:after="20" w:line="240" w:lineRule="auto"/>
            </w:pPr>
            <w:r w:rsidRPr="006D20DD">
              <w:t>г. Минск</w:t>
            </w:r>
          </w:p>
        </w:tc>
        <w:tc>
          <w:tcPr>
            <w:tcW w:w="3000" w:type="dxa"/>
            <w:vAlign w:val="center"/>
          </w:tcPr>
          <w:p w14:paraId="53A3E119" w14:textId="77777777" w:rsidR="00FA3403" w:rsidRPr="006D20DD" w:rsidRDefault="006D20DD">
            <w:pPr>
              <w:spacing w:before="20" w:after="20" w:line="240" w:lineRule="auto"/>
            </w:pPr>
            <w:r w:rsidRPr="006D20DD">
              <w:t>Ул. Раковскя, 25</w:t>
            </w:r>
          </w:p>
        </w:tc>
        <w:tc>
          <w:tcPr>
            <w:tcW w:w="3200" w:type="dxa"/>
            <w:vAlign w:val="center"/>
          </w:tcPr>
          <w:p w14:paraId="6C22800B" w14:textId="77777777" w:rsidR="0026252C" w:rsidRPr="006D20DD" w:rsidRDefault="006D20DD">
            <w:pPr>
              <w:spacing w:before="20" w:after="20" w:line="240" w:lineRule="auto"/>
            </w:pPr>
            <w:r w:rsidRPr="006D20DD">
              <w:t xml:space="preserve">Минскконцерт </w:t>
            </w:r>
          </w:p>
          <w:p w14:paraId="50FF5D1D" w14:textId="667686E9"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6FA403FD" w14:textId="77777777" w:rsidR="00FA3403" w:rsidRPr="006D20DD" w:rsidRDefault="006D20DD">
            <w:pPr>
              <w:spacing w:before="20" w:after="20" w:line="240" w:lineRule="auto"/>
              <w:rPr>
                <w:lang w:val="ru-RU"/>
              </w:rPr>
            </w:pPr>
            <w:r w:rsidRPr="006D20DD">
              <w:rPr>
                <w:sz w:val="16"/>
                <w:lang w:val="ru-RU"/>
              </w:rPr>
              <w:t xml:space="preserve">Это популярная минская культурная площадка под открытым небом, расположенная на территории исторического квартала по адресу ул. Раковская, 25. Здесь в рамках летнего музыкально-туристического сезона проходят бесплатные театральные показы, выступления </w:t>
            </w:r>
            <w:r w:rsidRPr="006D20DD">
              <w:rPr>
                <w:sz w:val="16"/>
                <w:lang w:val="ru-RU"/>
              </w:rPr>
              <w:lastRenderedPageBreak/>
              <w:t>профессиональных и любительских трупп, а также студенческих и детских коллективов.</w:t>
            </w:r>
          </w:p>
        </w:tc>
      </w:tr>
      <w:tr w:rsidR="006D20DD" w:rsidRPr="006D20DD" w14:paraId="124663FE" w14:textId="77777777">
        <w:trPr>
          <w:jc w:val="center"/>
        </w:trPr>
        <w:tc>
          <w:tcPr>
            <w:tcW w:w="1500" w:type="dxa"/>
            <w:vAlign w:val="center"/>
          </w:tcPr>
          <w:p w14:paraId="7FAFBB9E" w14:textId="77777777" w:rsidR="0026252C" w:rsidRPr="006D20DD" w:rsidRDefault="006D20DD">
            <w:pPr>
              <w:spacing w:before="20" w:after="20" w:line="240" w:lineRule="auto"/>
            </w:pPr>
            <w:r w:rsidRPr="006D20DD">
              <w:lastRenderedPageBreak/>
              <w:t>20.06.2026</w:t>
            </w:r>
          </w:p>
          <w:p w14:paraId="046C5CC1" w14:textId="1856220B" w:rsidR="00FA3403" w:rsidRPr="006D20DD" w:rsidRDefault="006D20DD">
            <w:pPr>
              <w:spacing w:before="20" w:after="20" w:line="240" w:lineRule="auto"/>
            </w:pPr>
            <w:r w:rsidRPr="006D20DD">
              <w:t>(по субботам)</w:t>
            </w:r>
          </w:p>
        </w:tc>
        <w:tc>
          <w:tcPr>
            <w:tcW w:w="3400" w:type="dxa"/>
            <w:vAlign w:val="center"/>
          </w:tcPr>
          <w:p w14:paraId="4C2F0BAA" w14:textId="77777777" w:rsidR="00FA3403" w:rsidRPr="006D20DD" w:rsidRDefault="006D20DD">
            <w:pPr>
              <w:spacing w:before="20" w:after="20" w:line="240" w:lineRule="auto"/>
            </w:pPr>
            <w:r w:rsidRPr="006D20DD">
              <w:t>Караоке «Ваше соло»</w:t>
            </w:r>
          </w:p>
        </w:tc>
        <w:tc>
          <w:tcPr>
            <w:tcW w:w="1450" w:type="dxa"/>
            <w:vAlign w:val="center"/>
          </w:tcPr>
          <w:p w14:paraId="43DF6864" w14:textId="77777777" w:rsidR="00FA3403" w:rsidRPr="006D20DD" w:rsidRDefault="006D20DD">
            <w:pPr>
              <w:spacing w:before="20" w:after="20" w:line="240" w:lineRule="auto"/>
            </w:pPr>
            <w:r w:rsidRPr="006D20DD">
              <w:t>г. Минск</w:t>
            </w:r>
          </w:p>
        </w:tc>
        <w:tc>
          <w:tcPr>
            <w:tcW w:w="3000" w:type="dxa"/>
            <w:vAlign w:val="center"/>
          </w:tcPr>
          <w:p w14:paraId="6CB4A79B" w14:textId="77777777" w:rsidR="00FA3403" w:rsidRPr="006D20DD" w:rsidRDefault="006D20DD">
            <w:pPr>
              <w:spacing w:before="20" w:after="20" w:line="240" w:lineRule="auto"/>
            </w:pPr>
            <w:r w:rsidRPr="006D20DD">
              <w:t>Музыкальный переулок</w:t>
            </w:r>
          </w:p>
        </w:tc>
        <w:tc>
          <w:tcPr>
            <w:tcW w:w="3200" w:type="dxa"/>
            <w:vAlign w:val="center"/>
          </w:tcPr>
          <w:p w14:paraId="79B2DA84" w14:textId="77777777" w:rsidR="0026252C" w:rsidRPr="006D20DD" w:rsidRDefault="006D20DD">
            <w:pPr>
              <w:spacing w:before="20" w:after="20" w:line="240" w:lineRule="auto"/>
            </w:pPr>
            <w:r w:rsidRPr="006D20DD">
              <w:t xml:space="preserve">Минскконцерт </w:t>
            </w:r>
          </w:p>
          <w:p w14:paraId="698ED8FF" w14:textId="02971951"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282799DC" w14:textId="77777777" w:rsidR="00FA3403" w:rsidRPr="006D20DD" w:rsidRDefault="006D20DD">
            <w:pPr>
              <w:spacing w:before="20" w:after="20" w:line="240" w:lineRule="auto"/>
              <w:rPr>
                <w:lang w:val="ru-RU"/>
              </w:rPr>
            </w:pPr>
            <w:r w:rsidRPr="006D20DD">
              <w:rPr>
                <w:sz w:val="16"/>
                <w:lang w:val="ru-RU"/>
              </w:rPr>
              <w:t>Это городской музыкальный проект под открытым небом, который регулярно проводится в Музыкальном переулке в историческом центре Минска.</w:t>
            </w:r>
          </w:p>
        </w:tc>
      </w:tr>
      <w:tr w:rsidR="006D20DD" w:rsidRPr="006D20DD" w14:paraId="56ABAA1E" w14:textId="77777777">
        <w:trPr>
          <w:jc w:val="center"/>
        </w:trPr>
        <w:tc>
          <w:tcPr>
            <w:tcW w:w="1500" w:type="dxa"/>
            <w:vAlign w:val="center"/>
          </w:tcPr>
          <w:p w14:paraId="20F29E62" w14:textId="77777777" w:rsidR="0026252C" w:rsidRPr="006D20DD" w:rsidRDefault="006D20DD">
            <w:pPr>
              <w:spacing w:before="20" w:after="20" w:line="240" w:lineRule="auto"/>
            </w:pPr>
            <w:r w:rsidRPr="006D20DD">
              <w:t xml:space="preserve">20.06.2026 </w:t>
            </w:r>
          </w:p>
          <w:p w14:paraId="3176BD4C" w14:textId="3B64B14D" w:rsidR="00FA3403" w:rsidRPr="006D20DD" w:rsidRDefault="006D20DD">
            <w:pPr>
              <w:spacing w:before="20" w:after="20" w:line="240" w:lineRule="auto"/>
            </w:pPr>
            <w:r w:rsidRPr="006D20DD">
              <w:t>(по субботам)</w:t>
            </w:r>
          </w:p>
        </w:tc>
        <w:tc>
          <w:tcPr>
            <w:tcW w:w="3400" w:type="dxa"/>
            <w:vAlign w:val="center"/>
          </w:tcPr>
          <w:p w14:paraId="3348E507" w14:textId="77777777" w:rsidR="00FA3403" w:rsidRPr="006D20DD" w:rsidRDefault="006D20DD">
            <w:pPr>
              <w:spacing w:before="20" w:after="20" w:line="240" w:lineRule="auto"/>
            </w:pPr>
            <w:r w:rsidRPr="006D20DD">
              <w:t>Танцплощадка «Танцующий город»</w:t>
            </w:r>
          </w:p>
        </w:tc>
        <w:tc>
          <w:tcPr>
            <w:tcW w:w="1450" w:type="dxa"/>
            <w:vAlign w:val="center"/>
          </w:tcPr>
          <w:p w14:paraId="0E86FDE9" w14:textId="77777777" w:rsidR="00FA3403" w:rsidRPr="006D20DD" w:rsidRDefault="006D20DD">
            <w:pPr>
              <w:spacing w:before="20" w:after="20" w:line="240" w:lineRule="auto"/>
            </w:pPr>
            <w:r w:rsidRPr="006D20DD">
              <w:t>г. Минск</w:t>
            </w:r>
          </w:p>
        </w:tc>
        <w:tc>
          <w:tcPr>
            <w:tcW w:w="3000" w:type="dxa"/>
            <w:vAlign w:val="center"/>
          </w:tcPr>
          <w:p w14:paraId="6BC7883E" w14:textId="77777777" w:rsidR="00FA3403" w:rsidRPr="006D20DD" w:rsidRDefault="006D20DD">
            <w:pPr>
              <w:spacing w:before="20" w:after="20" w:line="240" w:lineRule="auto"/>
            </w:pPr>
            <w:r w:rsidRPr="006D20DD">
              <w:t>Арт-терраса Верхнего города</w:t>
            </w:r>
          </w:p>
        </w:tc>
        <w:tc>
          <w:tcPr>
            <w:tcW w:w="3200" w:type="dxa"/>
            <w:vAlign w:val="center"/>
          </w:tcPr>
          <w:p w14:paraId="100270B1" w14:textId="77777777" w:rsidR="0026252C" w:rsidRPr="006D20DD" w:rsidRDefault="006D20DD">
            <w:pPr>
              <w:spacing w:before="20" w:after="20" w:line="240" w:lineRule="auto"/>
            </w:pPr>
            <w:r w:rsidRPr="006D20DD">
              <w:t xml:space="preserve">Минскконцерт </w:t>
            </w:r>
          </w:p>
          <w:p w14:paraId="60C29FFE" w14:textId="5D75EC98"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2580BBA7" w14:textId="4F0B63BD" w:rsidR="0026252C" w:rsidRPr="006D20DD" w:rsidRDefault="006D20DD">
            <w:pPr>
              <w:spacing w:before="20" w:after="20" w:line="240" w:lineRule="auto"/>
              <w:rPr>
                <w:sz w:val="16"/>
                <w:lang w:val="ru-RU"/>
              </w:rPr>
            </w:pPr>
            <w:r w:rsidRPr="006D20DD">
              <w:rPr>
                <w:sz w:val="16"/>
                <w:lang w:val="ru-RU"/>
              </w:rPr>
              <w:t xml:space="preserve">Это регулярные бесплатные </w:t>
            </w:r>
            <w:r w:rsidRPr="006D20DD">
              <w:rPr>
                <w:sz w:val="16"/>
              </w:rPr>
              <w:t>open</w:t>
            </w:r>
            <w:r w:rsidRPr="006D20DD">
              <w:rPr>
                <w:sz w:val="16"/>
                <w:lang w:val="ru-RU"/>
              </w:rPr>
              <w:t>-</w:t>
            </w:r>
            <w:r w:rsidRPr="006D20DD">
              <w:rPr>
                <w:sz w:val="16"/>
              </w:rPr>
              <w:t>air</w:t>
            </w:r>
            <w:r w:rsidRPr="006D20DD">
              <w:rPr>
                <w:sz w:val="16"/>
                <w:lang w:val="ru-RU"/>
              </w:rPr>
              <w:t xml:space="preserve"> мероприятия, где под открытым небом проходят мастер-классы и открытые уроки по популярным социальным танцам: сальсе, бачате, танго, линди-хопу и зумбе</w:t>
            </w:r>
            <w:r w:rsidR="0026252C" w:rsidRPr="006D20DD">
              <w:rPr>
                <w:sz w:val="16"/>
                <w:lang w:val="ru-RU"/>
              </w:rPr>
              <w:t>.</w:t>
            </w:r>
          </w:p>
        </w:tc>
      </w:tr>
      <w:tr w:rsidR="006D20DD" w:rsidRPr="006D20DD" w14:paraId="3E862050" w14:textId="77777777">
        <w:trPr>
          <w:jc w:val="center"/>
        </w:trPr>
        <w:tc>
          <w:tcPr>
            <w:tcW w:w="1500" w:type="dxa"/>
            <w:vAlign w:val="center"/>
          </w:tcPr>
          <w:p w14:paraId="12AA206F" w14:textId="77777777" w:rsidR="00FA3403" w:rsidRPr="006D20DD" w:rsidRDefault="006D20DD">
            <w:pPr>
              <w:spacing w:before="20" w:after="20" w:line="240" w:lineRule="auto"/>
            </w:pPr>
            <w:r w:rsidRPr="006D20DD">
              <w:t>20.06.2026</w:t>
            </w:r>
          </w:p>
        </w:tc>
        <w:tc>
          <w:tcPr>
            <w:tcW w:w="3400" w:type="dxa"/>
            <w:vAlign w:val="center"/>
          </w:tcPr>
          <w:p w14:paraId="23AB0C81" w14:textId="77777777" w:rsidR="00FA3403" w:rsidRPr="006D20DD" w:rsidRDefault="006D20DD">
            <w:pPr>
              <w:spacing w:before="20" w:after="20" w:line="240" w:lineRule="auto"/>
            </w:pPr>
            <w:r w:rsidRPr="006D20DD">
              <w:t>Концертная площадка «Настроение лето»</w:t>
            </w:r>
          </w:p>
        </w:tc>
        <w:tc>
          <w:tcPr>
            <w:tcW w:w="1450" w:type="dxa"/>
            <w:vAlign w:val="center"/>
          </w:tcPr>
          <w:p w14:paraId="740B83F5" w14:textId="77777777" w:rsidR="00FA3403" w:rsidRPr="006D20DD" w:rsidRDefault="006D20DD">
            <w:pPr>
              <w:spacing w:before="20" w:after="20" w:line="240" w:lineRule="auto"/>
            </w:pPr>
            <w:r w:rsidRPr="006D20DD">
              <w:t>г. Минск</w:t>
            </w:r>
          </w:p>
        </w:tc>
        <w:tc>
          <w:tcPr>
            <w:tcW w:w="3000" w:type="dxa"/>
            <w:vAlign w:val="center"/>
          </w:tcPr>
          <w:p w14:paraId="78D238B3" w14:textId="77777777" w:rsidR="00FA3403" w:rsidRPr="006D20DD" w:rsidRDefault="006D20DD">
            <w:pPr>
              <w:spacing w:before="20" w:after="20" w:line="240" w:lineRule="auto"/>
              <w:rPr>
                <w:lang w:val="ru-RU"/>
              </w:rPr>
            </w:pPr>
            <w:r w:rsidRPr="006D20DD">
              <w:rPr>
                <w:lang w:val="ru-RU"/>
              </w:rPr>
              <w:t>Открытая площадка у Дворца спорта (главная сцена)</w:t>
            </w:r>
          </w:p>
        </w:tc>
        <w:tc>
          <w:tcPr>
            <w:tcW w:w="3200" w:type="dxa"/>
            <w:vAlign w:val="center"/>
          </w:tcPr>
          <w:p w14:paraId="694EA68F" w14:textId="77777777" w:rsidR="0026252C" w:rsidRPr="006D20DD" w:rsidRDefault="006D20DD">
            <w:pPr>
              <w:spacing w:before="20" w:after="20" w:line="240" w:lineRule="auto"/>
              <w:rPr>
                <w:lang w:val="ru-RU"/>
              </w:rPr>
            </w:pPr>
            <w:r w:rsidRPr="006D20DD">
              <w:rPr>
                <w:lang w:val="ru-RU"/>
              </w:rPr>
              <w:t xml:space="preserve">Минскконцерт </w:t>
            </w:r>
          </w:p>
          <w:p w14:paraId="33D61E0B" w14:textId="02FE1A96"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384B5EF1" w14:textId="0958B364" w:rsidR="00FA3403" w:rsidRPr="006D20DD" w:rsidRDefault="006D20DD">
            <w:pPr>
              <w:spacing w:before="20" w:after="20" w:line="240" w:lineRule="auto"/>
              <w:rPr>
                <w:lang w:val="ru-RU"/>
              </w:rPr>
            </w:pPr>
            <w:r w:rsidRPr="006D20DD">
              <w:rPr>
                <w:sz w:val="16"/>
                <w:lang w:val="ru-RU"/>
              </w:rPr>
              <w:t>Большой рок-концерт с Авторадио</w:t>
            </w:r>
            <w:r w:rsidR="0026252C" w:rsidRPr="006D20DD">
              <w:rPr>
                <w:sz w:val="16"/>
                <w:lang w:val="ru-RU"/>
              </w:rPr>
              <w:t>.</w:t>
            </w:r>
          </w:p>
        </w:tc>
      </w:tr>
      <w:tr w:rsidR="006D20DD" w:rsidRPr="006D20DD" w14:paraId="0365CA9D" w14:textId="77777777">
        <w:trPr>
          <w:jc w:val="center"/>
        </w:trPr>
        <w:tc>
          <w:tcPr>
            <w:tcW w:w="1500" w:type="dxa"/>
            <w:vAlign w:val="center"/>
          </w:tcPr>
          <w:p w14:paraId="3A9271F5" w14:textId="77777777" w:rsidR="00FA3403" w:rsidRPr="006D20DD" w:rsidRDefault="006D20DD">
            <w:pPr>
              <w:spacing w:before="20" w:after="20" w:line="240" w:lineRule="auto"/>
            </w:pPr>
            <w:r w:rsidRPr="006D20DD">
              <w:t>20.06.2026</w:t>
            </w:r>
          </w:p>
        </w:tc>
        <w:tc>
          <w:tcPr>
            <w:tcW w:w="3400" w:type="dxa"/>
            <w:vAlign w:val="center"/>
          </w:tcPr>
          <w:p w14:paraId="1F2A9621" w14:textId="77777777" w:rsidR="00FA3403" w:rsidRPr="006D20DD" w:rsidRDefault="006D20DD">
            <w:pPr>
              <w:spacing w:before="20" w:after="20" w:line="240" w:lineRule="auto"/>
            </w:pPr>
            <w:r w:rsidRPr="006D20DD">
              <w:rPr>
                <w:lang w:val="ru-RU"/>
              </w:rPr>
              <w:t xml:space="preserve">Открытый Кубок Минского моря по пляжному волейболу, посвященный празднованию </w:t>
            </w:r>
            <w:r w:rsidRPr="006D20DD">
              <w:t>Дня Независимости Республики Беларусь</w:t>
            </w:r>
          </w:p>
        </w:tc>
        <w:tc>
          <w:tcPr>
            <w:tcW w:w="1450" w:type="dxa"/>
            <w:vAlign w:val="center"/>
          </w:tcPr>
          <w:p w14:paraId="3FCE2676" w14:textId="77777777" w:rsidR="00FA3403" w:rsidRPr="006D20DD" w:rsidRDefault="006D20DD">
            <w:pPr>
              <w:spacing w:before="20" w:after="20" w:line="240" w:lineRule="auto"/>
            </w:pPr>
            <w:r w:rsidRPr="006D20DD">
              <w:t>г. Минск</w:t>
            </w:r>
          </w:p>
        </w:tc>
        <w:tc>
          <w:tcPr>
            <w:tcW w:w="3000" w:type="dxa"/>
            <w:vAlign w:val="center"/>
          </w:tcPr>
          <w:p w14:paraId="62A658BA" w14:textId="77777777" w:rsidR="00FA3403" w:rsidRPr="006D20DD" w:rsidRDefault="006D20DD">
            <w:pPr>
              <w:spacing w:before="20" w:after="20" w:line="240" w:lineRule="auto"/>
              <w:rPr>
                <w:lang w:val="ru-RU"/>
              </w:rPr>
            </w:pPr>
            <w:r w:rsidRPr="006D20DD">
              <w:rPr>
                <w:lang w:val="ru-RU"/>
              </w:rPr>
              <w:t>Пляж №2 «МИНСКОЕ МОРЕ», (Минский р-он п.Заречье-1)</w:t>
            </w:r>
          </w:p>
        </w:tc>
        <w:tc>
          <w:tcPr>
            <w:tcW w:w="3200" w:type="dxa"/>
            <w:vAlign w:val="center"/>
          </w:tcPr>
          <w:p w14:paraId="70C62595" w14:textId="77777777" w:rsidR="0026252C" w:rsidRPr="006D20DD" w:rsidRDefault="006D20DD">
            <w:pPr>
              <w:spacing w:before="20" w:after="20" w:line="240" w:lineRule="auto"/>
              <w:rPr>
                <w:lang w:val="ru-RU"/>
              </w:rPr>
            </w:pPr>
            <w:r w:rsidRPr="006D20DD">
              <w:rPr>
                <w:lang w:val="ru-RU"/>
              </w:rPr>
              <w:t xml:space="preserve">Волейбольный клуб «Минск» </w:t>
            </w:r>
          </w:p>
          <w:p w14:paraId="22DB5BC4" w14:textId="77777777" w:rsidR="0026252C" w:rsidRPr="006D20DD" w:rsidRDefault="006D20DD">
            <w:pPr>
              <w:spacing w:before="20" w:after="20" w:line="240" w:lineRule="auto"/>
            </w:pPr>
            <w:r w:rsidRPr="006D20DD">
              <w:t xml:space="preserve">+375 (17) 270 87 47 </w:t>
            </w:r>
          </w:p>
          <w:p w14:paraId="22A6CBF0" w14:textId="7C9CB512" w:rsidR="00FA3403" w:rsidRPr="006D20DD" w:rsidRDefault="006D20DD">
            <w:pPr>
              <w:spacing w:before="20" w:after="20" w:line="240" w:lineRule="auto"/>
            </w:pPr>
            <w:r w:rsidRPr="006D20DD">
              <w:t>www.vcminsk.com e-mail: info@vcminsk.com</w:t>
            </w:r>
          </w:p>
        </w:tc>
        <w:tc>
          <w:tcPr>
            <w:tcW w:w="2848" w:type="dxa"/>
            <w:vAlign w:val="center"/>
          </w:tcPr>
          <w:p w14:paraId="73EA6D08" w14:textId="545C3B27" w:rsidR="00FA3403" w:rsidRPr="006D20DD" w:rsidRDefault="006D20DD">
            <w:pPr>
              <w:spacing w:before="20" w:after="20" w:line="240" w:lineRule="auto"/>
              <w:rPr>
                <w:lang w:val="ru-RU"/>
              </w:rPr>
            </w:pPr>
            <w:r w:rsidRPr="006D20DD">
              <w:rPr>
                <w:sz w:val="16"/>
                <w:lang w:val="ru-RU"/>
              </w:rPr>
              <w:t>Спортивное мероприятие, с участием более 40 мужских и женских пар по пляжному волейболу, приурочен к 20-летнему юбилею со дня создания Волейбольного клуба «Минск»</w:t>
            </w:r>
            <w:r w:rsidR="0026252C" w:rsidRPr="006D20DD">
              <w:rPr>
                <w:sz w:val="16"/>
                <w:lang w:val="ru-RU"/>
              </w:rPr>
              <w:t>.</w:t>
            </w:r>
          </w:p>
        </w:tc>
      </w:tr>
      <w:tr w:rsidR="006D20DD" w:rsidRPr="006D20DD" w14:paraId="40637C22" w14:textId="77777777">
        <w:trPr>
          <w:jc w:val="center"/>
        </w:trPr>
        <w:tc>
          <w:tcPr>
            <w:tcW w:w="1500" w:type="dxa"/>
            <w:vAlign w:val="center"/>
          </w:tcPr>
          <w:p w14:paraId="731AA281" w14:textId="77777777" w:rsidR="00FA3403" w:rsidRPr="006D20DD" w:rsidRDefault="006D20DD">
            <w:pPr>
              <w:spacing w:before="20" w:after="20" w:line="240" w:lineRule="auto"/>
            </w:pPr>
            <w:r w:rsidRPr="006D20DD">
              <w:t>20-21.06.2026</w:t>
            </w:r>
          </w:p>
        </w:tc>
        <w:tc>
          <w:tcPr>
            <w:tcW w:w="3400" w:type="dxa"/>
            <w:vAlign w:val="center"/>
          </w:tcPr>
          <w:p w14:paraId="5FD914EA" w14:textId="77777777" w:rsidR="00FA3403" w:rsidRPr="006D20DD" w:rsidRDefault="006D20DD">
            <w:pPr>
              <w:spacing w:before="20" w:after="20" w:line="240" w:lineRule="auto"/>
              <w:rPr>
                <w:lang w:val="ru-RU"/>
              </w:rPr>
            </w:pPr>
            <w:r w:rsidRPr="006D20DD">
              <w:rPr>
                <w:lang w:val="ru-RU"/>
              </w:rPr>
              <w:t>Городской пикник «</w:t>
            </w:r>
            <w:r w:rsidRPr="006D20DD">
              <w:t>Vulitsa</w:t>
            </w:r>
            <w:r w:rsidRPr="006D20DD">
              <w:rPr>
                <w:lang w:val="ru-RU"/>
              </w:rPr>
              <w:t xml:space="preserve"> </w:t>
            </w:r>
            <w:r w:rsidRPr="006D20DD">
              <w:t>Ezha</w:t>
            </w:r>
            <w:r w:rsidRPr="006D20DD">
              <w:rPr>
                <w:lang w:val="ru-RU"/>
              </w:rPr>
              <w:t>» («Вулица Ежа»)</w:t>
            </w:r>
          </w:p>
        </w:tc>
        <w:tc>
          <w:tcPr>
            <w:tcW w:w="1450" w:type="dxa"/>
            <w:vAlign w:val="center"/>
          </w:tcPr>
          <w:p w14:paraId="26043E22" w14:textId="77777777" w:rsidR="00FA3403" w:rsidRPr="006D20DD" w:rsidRDefault="006D20DD">
            <w:pPr>
              <w:spacing w:before="20" w:after="20" w:line="240" w:lineRule="auto"/>
            </w:pPr>
            <w:r w:rsidRPr="006D20DD">
              <w:t>г. Минск</w:t>
            </w:r>
          </w:p>
        </w:tc>
        <w:tc>
          <w:tcPr>
            <w:tcW w:w="3000" w:type="dxa"/>
            <w:vAlign w:val="center"/>
          </w:tcPr>
          <w:p w14:paraId="135F1752" w14:textId="77777777" w:rsidR="0026252C" w:rsidRPr="006D20DD" w:rsidRDefault="006D20DD">
            <w:pPr>
              <w:spacing w:before="20" w:after="20" w:line="240" w:lineRule="auto"/>
              <w:rPr>
                <w:lang w:val="ru-RU"/>
              </w:rPr>
            </w:pPr>
            <w:r w:rsidRPr="006D20DD">
              <w:rPr>
                <w:lang w:val="ru-RU"/>
              </w:rPr>
              <w:t xml:space="preserve">ГНУ «Центральный ботанический сад НАН Беларуси», </w:t>
            </w:r>
          </w:p>
          <w:p w14:paraId="0BD07220" w14:textId="715635E9" w:rsidR="00FA3403" w:rsidRPr="006D20DD" w:rsidRDefault="006D20DD">
            <w:pPr>
              <w:spacing w:before="20" w:after="20" w:line="240" w:lineRule="auto"/>
            </w:pPr>
            <w:r w:rsidRPr="006D20DD">
              <w:rPr>
                <w:lang w:val="ru-RU"/>
              </w:rPr>
              <w:t xml:space="preserve">ул. </w:t>
            </w:r>
            <w:r w:rsidRPr="006D20DD">
              <w:t>Сурганова 2В</w:t>
            </w:r>
          </w:p>
        </w:tc>
        <w:tc>
          <w:tcPr>
            <w:tcW w:w="3200" w:type="dxa"/>
            <w:vAlign w:val="center"/>
          </w:tcPr>
          <w:p w14:paraId="56B6EBF2" w14:textId="77777777" w:rsidR="00FA3403" w:rsidRPr="006D20DD" w:rsidRDefault="006D20DD">
            <w:pPr>
              <w:spacing w:before="20" w:after="20" w:line="240" w:lineRule="auto"/>
            </w:pPr>
            <w:r w:rsidRPr="006D20DD">
              <w:t>vulitsaezha.by</w:t>
            </w:r>
          </w:p>
        </w:tc>
        <w:tc>
          <w:tcPr>
            <w:tcW w:w="2848" w:type="dxa"/>
            <w:vAlign w:val="center"/>
          </w:tcPr>
          <w:p w14:paraId="42869734" w14:textId="420E5904" w:rsidR="00FA3403" w:rsidRPr="006D20DD" w:rsidRDefault="006D20DD">
            <w:pPr>
              <w:spacing w:before="20" w:after="20" w:line="240" w:lineRule="auto"/>
              <w:rPr>
                <w:lang w:val="ru-RU"/>
              </w:rPr>
            </w:pPr>
            <w:r w:rsidRPr="006D20DD">
              <w:rPr>
                <w:sz w:val="16"/>
                <w:lang w:val="ru-RU"/>
              </w:rPr>
              <w:t>В рамках мероприятия расширенный фуд-корт на более чем 40 фудтраков с обновленной гастрономической концепцией позволит ознакомиться с лучшими стритфуд проектами и топовыми шеф-поварами, узнать про локальные гастрономические тренды, то есть в одном месте всего за один уикенд познакомиться с различными кухнями, попробовать уникальные блюда и развить свой гастрономический кругозор</w:t>
            </w:r>
            <w:r w:rsidR="0026252C" w:rsidRPr="006D20DD">
              <w:rPr>
                <w:sz w:val="16"/>
                <w:lang w:val="ru-RU"/>
              </w:rPr>
              <w:t>.</w:t>
            </w:r>
          </w:p>
        </w:tc>
      </w:tr>
      <w:tr w:rsidR="006D20DD" w:rsidRPr="006D20DD" w14:paraId="1413F071" w14:textId="77777777">
        <w:trPr>
          <w:jc w:val="center"/>
        </w:trPr>
        <w:tc>
          <w:tcPr>
            <w:tcW w:w="1500" w:type="dxa"/>
            <w:vAlign w:val="center"/>
          </w:tcPr>
          <w:p w14:paraId="439E00D0" w14:textId="77777777" w:rsidR="00FA3403" w:rsidRPr="006D20DD" w:rsidRDefault="006D20DD">
            <w:pPr>
              <w:spacing w:before="20" w:after="20" w:line="240" w:lineRule="auto"/>
            </w:pPr>
            <w:r w:rsidRPr="006D20DD">
              <w:t>26-30.06.2026</w:t>
            </w:r>
          </w:p>
        </w:tc>
        <w:tc>
          <w:tcPr>
            <w:tcW w:w="3400" w:type="dxa"/>
            <w:vAlign w:val="center"/>
          </w:tcPr>
          <w:p w14:paraId="1F920AF3" w14:textId="77777777" w:rsidR="00FA3403" w:rsidRPr="006D20DD" w:rsidRDefault="006D20DD">
            <w:pPr>
              <w:spacing w:before="20" w:after="20" w:line="240" w:lineRule="auto"/>
              <w:rPr>
                <w:lang w:val="ru-RU"/>
              </w:rPr>
            </w:pPr>
            <w:r w:rsidRPr="006D20DD">
              <w:rPr>
                <w:lang w:val="ru-RU"/>
              </w:rPr>
              <w:t>Открытое первенство Республики Беларусь по велосипедному спорту на треке среди молодежи</w:t>
            </w:r>
          </w:p>
        </w:tc>
        <w:tc>
          <w:tcPr>
            <w:tcW w:w="1450" w:type="dxa"/>
            <w:vAlign w:val="center"/>
          </w:tcPr>
          <w:p w14:paraId="40BAC885" w14:textId="77777777" w:rsidR="00FA3403" w:rsidRPr="006D20DD" w:rsidRDefault="006D20DD">
            <w:pPr>
              <w:spacing w:before="20" w:after="20" w:line="240" w:lineRule="auto"/>
            </w:pPr>
            <w:r w:rsidRPr="006D20DD">
              <w:t>г. Минск</w:t>
            </w:r>
          </w:p>
        </w:tc>
        <w:tc>
          <w:tcPr>
            <w:tcW w:w="3000" w:type="dxa"/>
            <w:vAlign w:val="center"/>
          </w:tcPr>
          <w:p w14:paraId="47BE312C" w14:textId="77777777" w:rsidR="0026252C" w:rsidRPr="006D20DD" w:rsidRDefault="006D20DD">
            <w:pPr>
              <w:spacing w:before="20" w:after="20" w:line="240" w:lineRule="auto"/>
              <w:rPr>
                <w:lang w:val="ru-RU"/>
              </w:rPr>
            </w:pPr>
            <w:r w:rsidRPr="006D20DD">
              <w:rPr>
                <w:lang w:val="ru-RU"/>
              </w:rPr>
              <w:t xml:space="preserve">Проспект Победителей 111Б, </w:t>
            </w:r>
          </w:p>
          <w:p w14:paraId="58AB71A7" w14:textId="3B79B915" w:rsidR="00FA3403" w:rsidRPr="006D20DD" w:rsidRDefault="006D20DD">
            <w:pPr>
              <w:spacing w:before="20" w:after="20" w:line="240" w:lineRule="auto"/>
              <w:rPr>
                <w:lang w:val="ru-RU"/>
              </w:rPr>
            </w:pPr>
            <w:r w:rsidRPr="006D20DD">
              <w:rPr>
                <w:lang w:val="ru-RU"/>
              </w:rPr>
              <w:t>СС «Велодром»</w:t>
            </w:r>
          </w:p>
        </w:tc>
        <w:tc>
          <w:tcPr>
            <w:tcW w:w="3200" w:type="dxa"/>
            <w:vAlign w:val="center"/>
          </w:tcPr>
          <w:p w14:paraId="4433FD9E" w14:textId="77777777" w:rsidR="00FA3403" w:rsidRPr="006D20DD" w:rsidRDefault="006D20DD">
            <w:pPr>
              <w:spacing w:before="20" w:after="20" w:line="240" w:lineRule="auto"/>
              <w:rPr>
                <w:lang w:val="ru-RU"/>
              </w:rPr>
            </w:pPr>
            <w:r w:rsidRPr="006D20DD">
              <w:rPr>
                <w:lang w:val="ru-RU"/>
              </w:rPr>
              <w:t xml:space="preserve">Министерство спорта Республики Беларусь Государственное учреждение «Белспортобеспечение» </w:t>
            </w:r>
            <w:r w:rsidRPr="006D20DD">
              <w:t>https</w:t>
            </w:r>
            <w:r w:rsidRPr="006D20DD">
              <w:rPr>
                <w:lang w:val="ru-RU"/>
              </w:rPr>
              <w:t>://</w:t>
            </w:r>
            <w:r w:rsidRPr="006D20DD">
              <w:t>bel</w:t>
            </w:r>
            <w:r w:rsidRPr="006D20DD">
              <w:rPr>
                <w:lang w:val="ru-RU"/>
              </w:rPr>
              <w:t>-</w:t>
            </w:r>
            <w:r w:rsidRPr="006D20DD">
              <w:t>sport</w:t>
            </w:r>
            <w:r w:rsidRPr="006D20DD">
              <w:rPr>
                <w:lang w:val="ru-RU"/>
              </w:rPr>
              <w:t>.</w:t>
            </w:r>
            <w:r w:rsidRPr="006D20DD">
              <w:t>by</w:t>
            </w:r>
          </w:p>
        </w:tc>
        <w:tc>
          <w:tcPr>
            <w:tcW w:w="2848" w:type="dxa"/>
            <w:vAlign w:val="center"/>
          </w:tcPr>
          <w:p w14:paraId="19956A19" w14:textId="2114686F" w:rsidR="0026252C" w:rsidRPr="006D20DD" w:rsidRDefault="006D20DD">
            <w:pPr>
              <w:spacing w:before="20" w:after="20" w:line="240" w:lineRule="auto"/>
              <w:rPr>
                <w:sz w:val="16"/>
                <w:lang w:val="ru-RU"/>
              </w:rPr>
            </w:pPr>
            <w:r w:rsidRPr="006D20DD">
              <w:rPr>
                <w:sz w:val="16"/>
              </w:rPr>
              <w:t>Спортивные соревнования</w:t>
            </w:r>
            <w:r w:rsidR="0026252C" w:rsidRPr="006D20DD">
              <w:rPr>
                <w:sz w:val="16"/>
                <w:lang w:val="ru-RU"/>
              </w:rPr>
              <w:t>.</w:t>
            </w:r>
          </w:p>
        </w:tc>
      </w:tr>
      <w:tr w:rsidR="006D20DD" w:rsidRPr="006D20DD" w14:paraId="362D375E" w14:textId="77777777">
        <w:trPr>
          <w:jc w:val="center"/>
        </w:trPr>
        <w:tc>
          <w:tcPr>
            <w:tcW w:w="1500" w:type="dxa"/>
            <w:vAlign w:val="center"/>
          </w:tcPr>
          <w:p w14:paraId="5BFBCABC" w14:textId="77777777" w:rsidR="00FA3403" w:rsidRPr="006D20DD" w:rsidRDefault="006D20DD">
            <w:pPr>
              <w:spacing w:before="20" w:after="20" w:line="240" w:lineRule="auto"/>
            </w:pPr>
            <w:r w:rsidRPr="006D20DD">
              <w:t>27.06.2026</w:t>
            </w:r>
          </w:p>
        </w:tc>
        <w:tc>
          <w:tcPr>
            <w:tcW w:w="3400" w:type="dxa"/>
            <w:vAlign w:val="center"/>
          </w:tcPr>
          <w:p w14:paraId="7C09CAA1" w14:textId="77777777" w:rsidR="0026252C" w:rsidRPr="006D20DD" w:rsidRDefault="006D20DD">
            <w:pPr>
              <w:spacing w:before="20" w:after="20" w:line="240" w:lineRule="auto"/>
            </w:pPr>
            <w:r w:rsidRPr="006D20DD">
              <w:t xml:space="preserve">Интерактивная площадка </w:t>
            </w:r>
          </w:p>
          <w:p w14:paraId="659D642A" w14:textId="72CEA12A" w:rsidR="00FA3403" w:rsidRPr="006D20DD" w:rsidRDefault="006D20DD">
            <w:pPr>
              <w:spacing w:before="20" w:after="20" w:line="240" w:lineRule="auto"/>
            </w:pPr>
            <w:r w:rsidRPr="006D20DD">
              <w:t>«Молодежный полдень»</w:t>
            </w:r>
          </w:p>
        </w:tc>
        <w:tc>
          <w:tcPr>
            <w:tcW w:w="1450" w:type="dxa"/>
            <w:vAlign w:val="center"/>
          </w:tcPr>
          <w:p w14:paraId="62187F3D" w14:textId="77777777" w:rsidR="00FA3403" w:rsidRPr="006D20DD" w:rsidRDefault="006D20DD">
            <w:pPr>
              <w:spacing w:before="20" w:after="20" w:line="240" w:lineRule="auto"/>
            </w:pPr>
            <w:r w:rsidRPr="006D20DD">
              <w:t>г. Минск</w:t>
            </w:r>
          </w:p>
        </w:tc>
        <w:tc>
          <w:tcPr>
            <w:tcW w:w="3000" w:type="dxa"/>
            <w:vAlign w:val="center"/>
          </w:tcPr>
          <w:p w14:paraId="4E860E6D" w14:textId="77777777" w:rsidR="0026252C" w:rsidRPr="006D20DD" w:rsidRDefault="006D20DD">
            <w:pPr>
              <w:spacing w:before="20" w:after="20" w:line="240" w:lineRule="auto"/>
              <w:rPr>
                <w:lang w:val="ru-RU"/>
              </w:rPr>
            </w:pPr>
            <w:r w:rsidRPr="006D20DD">
              <w:rPr>
                <w:lang w:val="ru-RU"/>
              </w:rPr>
              <w:t xml:space="preserve">Амфитеатр </w:t>
            </w:r>
          </w:p>
          <w:p w14:paraId="60D63B26" w14:textId="1EAF84CA" w:rsidR="00FA3403" w:rsidRPr="006D20DD" w:rsidRDefault="006D20DD">
            <w:pPr>
              <w:spacing w:before="20" w:after="20" w:line="240" w:lineRule="auto"/>
              <w:rPr>
                <w:lang w:val="ru-RU"/>
              </w:rPr>
            </w:pPr>
            <w:r w:rsidRPr="006D20DD">
              <w:rPr>
                <w:lang w:val="ru-RU"/>
              </w:rPr>
              <w:t>(у фонтана Дворца спорта)</w:t>
            </w:r>
          </w:p>
        </w:tc>
        <w:tc>
          <w:tcPr>
            <w:tcW w:w="3200" w:type="dxa"/>
            <w:vAlign w:val="center"/>
          </w:tcPr>
          <w:p w14:paraId="5C3740A0" w14:textId="77777777" w:rsidR="0026252C" w:rsidRPr="006D20DD" w:rsidRDefault="006D20DD">
            <w:pPr>
              <w:spacing w:before="20" w:after="20" w:line="240" w:lineRule="auto"/>
              <w:rPr>
                <w:lang w:val="ru-RU"/>
              </w:rPr>
            </w:pPr>
            <w:r w:rsidRPr="006D20DD">
              <w:rPr>
                <w:lang w:val="ru-RU"/>
              </w:rPr>
              <w:t xml:space="preserve">Минскконцерт </w:t>
            </w:r>
          </w:p>
          <w:p w14:paraId="15A8018A" w14:textId="07E44BA9"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694FD1B7" w14:textId="26F72838" w:rsidR="00FA3403" w:rsidRPr="006D20DD" w:rsidRDefault="006D20DD">
            <w:pPr>
              <w:spacing w:before="20" w:after="20" w:line="240" w:lineRule="auto"/>
              <w:rPr>
                <w:lang w:val="ru-RU"/>
              </w:rPr>
            </w:pPr>
            <w:r w:rsidRPr="006D20DD">
              <w:rPr>
                <w:sz w:val="16"/>
              </w:rPr>
              <w:t>Блогер-встреча</w:t>
            </w:r>
            <w:r w:rsidR="0026252C" w:rsidRPr="006D20DD">
              <w:rPr>
                <w:sz w:val="16"/>
                <w:lang w:val="ru-RU"/>
              </w:rPr>
              <w:t>.</w:t>
            </w:r>
          </w:p>
        </w:tc>
      </w:tr>
      <w:tr w:rsidR="006D20DD" w:rsidRPr="006D20DD" w14:paraId="656B0259" w14:textId="77777777">
        <w:trPr>
          <w:jc w:val="center"/>
        </w:trPr>
        <w:tc>
          <w:tcPr>
            <w:tcW w:w="1500" w:type="dxa"/>
            <w:vAlign w:val="center"/>
          </w:tcPr>
          <w:p w14:paraId="7FB1DB79" w14:textId="77777777" w:rsidR="00FA3403" w:rsidRPr="006D20DD" w:rsidRDefault="006D20DD">
            <w:pPr>
              <w:spacing w:before="20" w:after="20" w:line="240" w:lineRule="auto"/>
            </w:pPr>
            <w:r w:rsidRPr="006D20DD">
              <w:t>27.06.2026</w:t>
            </w:r>
          </w:p>
        </w:tc>
        <w:tc>
          <w:tcPr>
            <w:tcW w:w="3400" w:type="dxa"/>
            <w:vAlign w:val="center"/>
          </w:tcPr>
          <w:p w14:paraId="653DB85A" w14:textId="77777777" w:rsidR="00FA3403" w:rsidRPr="006D20DD" w:rsidRDefault="006D20DD">
            <w:pPr>
              <w:spacing w:before="20" w:after="20" w:line="240" w:lineRule="auto"/>
              <w:rPr>
                <w:lang w:val="ru-RU"/>
              </w:rPr>
            </w:pPr>
            <w:r w:rsidRPr="006D20DD">
              <w:rPr>
                <w:lang w:val="ru-RU"/>
              </w:rPr>
              <w:t>Спортивно-массовое мероприятие «Международный Олимпийский день»</w:t>
            </w:r>
          </w:p>
        </w:tc>
        <w:tc>
          <w:tcPr>
            <w:tcW w:w="1450" w:type="dxa"/>
            <w:vAlign w:val="center"/>
          </w:tcPr>
          <w:p w14:paraId="0BD6373B" w14:textId="77777777" w:rsidR="00FA3403" w:rsidRPr="006D20DD" w:rsidRDefault="006D20DD">
            <w:pPr>
              <w:spacing w:before="20" w:after="20" w:line="240" w:lineRule="auto"/>
            </w:pPr>
            <w:r w:rsidRPr="006D20DD">
              <w:t>г. Минск</w:t>
            </w:r>
          </w:p>
        </w:tc>
        <w:tc>
          <w:tcPr>
            <w:tcW w:w="3000" w:type="dxa"/>
            <w:vAlign w:val="center"/>
          </w:tcPr>
          <w:p w14:paraId="60F0179E" w14:textId="77777777" w:rsidR="0026252C" w:rsidRPr="006D20DD" w:rsidRDefault="006D20DD">
            <w:pPr>
              <w:spacing w:before="20" w:after="20" w:line="240" w:lineRule="auto"/>
              <w:rPr>
                <w:lang w:val="ru-RU"/>
              </w:rPr>
            </w:pPr>
            <w:r w:rsidRPr="006D20DD">
              <w:rPr>
                <w:lang w:val="ru-RU"/>
              </w:rPr>
              <w:t xml:space="preserve">Территория НОС «Динамо» </w:t>
            </w:r>
          </w:p>
          <w:p w14:paraId="34118071" w14:textId="4EB716BC" w:rsidR="00FA3403" w:rsidRPr="006D20DD" w:rsidRDefault="006D20DD">
            <w:pPr>
              <w:spacing w:before="20" w:after="20" w:line="240" w:lineRule="auto"/>
              <w:rPr>
                <w:lang w:val="ru-RU"/>
              </w:rPr>
            </w:pPr>
            <w:r w:rsidRPr="006D20DD">
              <w:rPr>
                <w:lang w:val="ru-RU"/>
              </w:rPr>
              <w:t>(ул. Кирова, 8/6)</w:t>
            </w:r>
          </w:p>
        </w:tc>
        <w:tc>
          <w:tcPr>
            <w:tcW w:w="3200" w:type="dxa"/>
            <w:vAlign w:val="center"/>
          </w:tcPr>
          <w:p w14:paraId="1E7936C2" w14:textId="77777777" w:rsidR="00FA3403" w:rsidRPr="006D20DD" w:rsidRDefault="006D20DD">
            <w:pPr>
              <w:spacing w:before="20" w:after="20" w:line="240" w:lineRule="auto"/>
              <w:rPr>
                <w:lang w:val="ru-RU"/>
              </w:rPr>
            </w:pPr>
            <w:r w:rsidRPr="006D20DD">
              <w:rPr>
                <w:lang w:val="ru-RU"/>
              </w:rPr>
              <w:t xml:space="preserve">Мингорисполком Национальный олимпийский комитет РБ </w:t>
            </w:r>
            <w:r w:rsidRPr="006D20DD">
              <w:rPr>
                <w:lang w:val="ru-RU"/>
              </w:rPr>
              <w:lastRenderedPageBreak/>
              <w:t>Министерство спорта РБ УП «А1»</w:t>
            </w:r>
          </w:p>
        </w:tc>
        <w:tc>
          <w:tcPr>
            <w:tcW w:w="2848" w:type="dxa"/>
            <w:vAlign w:val="center"/>
          </w:tcPr>
          <w:p w14:paraId="2B3683CC" w14:textId="75C6E2C2" w:rsidR="00FA3403" w:rsidRPr="006D20DD" w:rsidRDefault="006D20DD">
            <w:pPr>
              <w:spacing w:before="20" w:after="20" w:line="240" w:lineRule="auto"/>
              <w:rPr>
                <w:lang w:val="ru-RU"/>
              </w:rPr>
            </w:pPr>
            <w:r w:rsidRPr="006D20DD">
              <w:rPr>
                <w:sz w:val="16"/>
                <w:lang w:val="ru-RU"/>
              </w:rPr>
              <w:lastRenderedPageBreak/>
              <w:t xml:space="preserve">Праздник приурочен к 35-летию НОК Беларуси и впервые пройдет в новом, интерактивном формате, объединив </w:t>
            </w:r>
            <w:r w:rsidRPr="006D20DD">
              <w:rPr>
                <w:sz w:val="16"/>
                <w:lang w:val="ru-RU"/>
              </w:rPr>
              <w:lastRenderedPageBreak/>
              <w:t>участников всех возрастов. На территории стадиона развернутся спортивные площадки по разным видам спорта. Главные новшества этого года – использование цифрового формата и множество дополнительных онлайн-сценариев для зрителей и участников</w:t>
            </w:r>
            <w:r w:rsidR="0026252C" w:rsidRPr="006D20DD">
              <w:rPr>
                <w:sz w:val="16"/>
                <w:lang w:val="ru-RU"/>
              </w:rPr>
              <w:t>.</w:t>
            </w:r>
          </w:p>
        </w:tc>
      </w:tr>
      <w:tr w:rsidR="006D20DD" w:rsidRPr="006D20DD" w14:paraId="3DA300F4" w14:textId="77777777">
        <w:trPr>
          <w:jc w:val="center"/>
        </w:trPr>
        <w:tc>
          <w:tcPr>
            <w:tcW w:w="1500" w:type="dxa"/>
            <w:vAlign w:val="center"/>
          </w:tcPr>
          <w:p w14:paraId="5545F6FC" w14:textId="77777777" w:rsidR="00FA3403" w:rsidRPr="006D20DD" w:rsidRDefault="006D20DD">
            <w:pPr>
              <w:spacing w:before="20" w:after="20" w:line="240" w:lineRule="auto"/>
            </w:pPr>
            <w:r w:rsidRPr="006D20DD">
              <w:lastRenderedPageBreak/>
              <w:t>27-28.06.2026</w:t>
            </w:r>
          </w:p>
        </w:tc>
        <w:tc>
          <w:tcPr>
            <w:tcW w:w="3400" w:type="dxa"/>
            <w:vAlign w:val="center"/>
          </w:tcPr>
          <w:p w14:paraId="24731D14" w14:textId="77777777" w:rsidR="0026252C" w:rsidRPr="006D20DD" w:rsidRDefault="006D20DD">
            <w:pPr>
              <w:spacing w:before="20" w:after="20" w:line="240" w:lineRule="auto"/>
              <w:rPr>
                <w:lang w:val="ru-RU"/>
              </w:rPr>
            </w:pPr>
            <w:r w:rsidRPr="006D20DD">
              <w:t>IV</w:t>
            </w:r>
            <w:r w:rsidRPr="006D20DD">
              <w:rPr>
                <w:lang w:val="ru-RU"/>
              </w:rPr>
              <w:t xml:space="preserve"> Международный фестиваль </w:t>
            </w:r>
          </w:p>
          <w:p w14:paraId="7820F58A" w14:textId="69F62EED" w:rsidR="00FA3403" w:rsidRPr="006D20DD" w:rsidRDefault="006D20DD">
            <w:pPr>
              <w:spacing w:before="20" w:after="20" w:line="240" w:lineRule="auto"/>
            </w:pPr>
            <w:r w:rsidRPr="006D20DD">
              <w:rPr>
                <w:lang w:val="ru-RU"/>
              </w:rPr>
              <w:t xml:space="preserve">«Свята льну. </w:t>
            </w:r>
            <w:r w:rsidRPr="006D20DD">
              <w:t>Родная Моднае»</w:t>
            </w:r>
          </w:p>
        </w:tc>
        <w:tc>
          <w:tcPr>
            <w:tcW w:w="1450" w:type="dxa"/>
            <w:vAlign w:val="center"/>
          </w:tcPr>
          <w:p w14:paraId="2378A0BA" w14:textId="77777777" w:rsidR="00FA3403" w:rsidRPr="006D20DD" w:rsidRDefault="006D20DD">
            <w:pPr>
              <w:spacing w:before="20" w:after="20" w:line="240" w:lineRule="auto"/>
            </w:pPr>
            <w:r w:rsidRPr="006D20DD">
              <w:t>г. Минск</w:t>
            </w:r>
          </w:p>
        </w:tc>
        <w:tc>
          <w:tcPr>
            <w:tcW w:w="3000" w:type="dxa"/>
            <w:vAlign w:val="center"/>
          </w:tcPr>
          <w:p w14:paraId="0785DAFA" w14:textId="77777777" w:rsidR="0026252C" w:rsidRPr="006D20DD" w:rsidRDefault="006D20DD">
            <w:pPr>
              <w:spacing w:before="20" w:after="20" w:line="240" w:lineRule="auto"/>
              <w:rPr>
                <w:lang w:val="ru-RU"/>
              </w:rPr>
            </w:pPr>
            <w:r w:rsidRPr="006D20DD">
              <w:rPr>
                <w:lang w:val="ru-RU"/>
              </w:rPr>
              <w:t xml:space="preserve">Пл. Свободы, 8 </w:t>
            </w:r>
          </w:p>
          <w:p w14:paraId="65BAC121" w14:textId="6F2F6014" w:rsidR="00FA3403" w:rsidRPr="006D20DD" w:rsidRDefault="006D20DD">
            <w:pPr>
              <w:spacing w:before="20" w:after="20" w:line="240" w:lineRule="auto"/>
              <w:rPr>
                <w:lang w:val="ru-RU"/>
              </w:rPr>
            </w:pPr>
            <w:r w:rsidRPr="006D20DD">
              <w:rPr>
                <w:lang w:val="ru-RU"/>
              </w:rPr>
              <w:t>(открытая площадка на территории Верхнего города)</w:t>
            </w:r>
          </w:p>
        </w:tc>
        <w:tc>
          <w:tcPr>
            <w:tcW w:w="3200" w:type="dxa"/>
            <w:vAlign w:val="center"/>
          </w:tcPr>
          <w:p w14:paraId="4DF6A886" w14:textId="77777777" w:rsidR="0026252C" w:rsidRPr="006D20DD" w:rsidRDefault="006D20DD">
            <w:pPr>
              <w:spacing w:before="20" w:after="20" w:line="240" w:lineRule="auto"/>
              <w:rPr>
                <w:lang w:val="ru-RU"/>
              </w:rPr>
            </w:pPr>
            <w:r w:rsidRPr="006D20DD">
              <w:rPr>
                <w:lang w:val="ru-RU"/>
              </w:rPr>
              <w:t>ООО «БелБрендАудит», ООО «Ля Фалька», в партнерстве с РУПТП «Оршанский льнокомбинат», УО «ВГТУ», ООО «Артхаос» при поддержке концерна «Беллегпром» (</w:t>
            </w:r>
            <w:r w:rsidRPr="006D20DD">
              <w:t>bellegprom</w:t>
            </w:r>
            <w:r w:rsidRPr="006D20DD">
              <w:rPr>
                <w:lang w:val="ru-RU"/>
              </w:rPr>
              <w:t>.</w:t>
            </w:r>
            <w:r w:rsidRPr="006D20DD">
              <w:t>by</w:t>
            </w:r>
            <w:r w:rsidRPr="006D20DD">
              <w:rPr>
                <w:lang w:val="ru-RU"/>
              </w:rPr>
              <w:t xml:space="preserve">) и Мингорисполкома: </w:t>
            </w:r>
          </w:p>
          <w:p w14:paraId="0222DDBC" w14:textId="77777777" w:rsidR="0026252C" w:rsidRPr="006D20DD" w:rsidRDefault="006D20DD">
            <w:pPr>
              <w:spacing w:before="20" w:after="20" w:line="240" w:lineRule="auto"/>
              <w:rPr>
                <w:lang w:val="ru-RU"/>
              </w:rPr>
            </w:pPr>
            <w:r w:rsidRPr="006D20DD">
              <w:rPr>
                <w:lang w:val="ru-RU"/>
              </w:rPr>
              <w:t xml:space="preserve">8 (017) 218 00 37, </w:t>
            </w:r>
          </w:p>
          <w:p w14:paraId="48900CB8" w14:textId="0AABF6AC" w:rsidR="00FA3403" w:rsidRPr="006D20DD" w:rsidRDefault="006D20DD">
            <w:pPr>
              <w:spacing w:before="20" w:after="20" w:line="240" w:lineRule="auto"/>
              <w:rPr>
                <w:lang w:val="ru-RU"/>
              </w:rPr>
            </w:pPr>
            <w:r w:rsidRPr="006D20DD">
              <w:t>torgreestr</w:t>
            </w:r>
            <w:r w:rsidRPr="006D20DD">
              <w:rPr>
                <w:lang w:val="ru-RU"/>
              </w:rPr>
              <w:t>@</w:t>
            </w:r>
            <w:r w:rsidRPr="006D20DD">
              <w:t>minsk</w:t>
            </w:r>
            <w:r w:rsidRPr="006D20DD">
              <w:rPr>
                <w:lang w:val="ru-RU"/>
              </w:rPr>
              <w:t xml:space="preserve">. </w:t>
            </w:r>
            <w:r w:rsidRPr="006D20DD">
              <w:t>gov</w:t>
            </w:r>
            <w:r w:rsidRPr="006D20DD">
              <w:rPr>
                <w:lang w:val="ru-RU"/>
              </w:rPr>
              <w:t>.</w:t>
            </w:r>
            <w:r w:rsidRPr="006D20DD">
              <w:t>by</w:t>
            </w:r>
          </w:p>
        </w:tc>
        <w:tc>
          <w:tcPr>
            <w:tcW w:w="2848" w:type="dxa"/>
            <w:vAlign w:val="center"/>
          </w:tcPr>
          <w:p w14:paraId="5944C0BD" w14:textId="0EA12016" w:rsidR="00FA3403" w:rsidRPr="006D20DD" w:rsidRDefault="006D20DD">
            <w:pPr>
              <w:spacing w:before="20" w:after="20" w:line="240" w:lineRule="auto"/>
              <w:rPr>
                <w:lang w:val="ru-RU"/>
              </w:rPr>
            </w:pPr>
            <w:r w:rsidRPr="006D20DD">
              <w:rPr>
                <w:sz w:val="16"/>
                <w:lang w:val="ru-RU"/>
              </w:rPr>
              <w:t>В рамках проведения мероприятия будет организована выставка-продажа авторских изделий, одежды, текстиля, сувениров и аксессуаров, работа нестационарных объектов торговли и общественного питания с реализацией широкого ассортимента непродовольственных товаров, продовольственных товаров и продукции общественного питания</w:t>
            </w:r>
            <w:r w:rsidR="0026252C" w:rsidRPr="006D20DD">
              <w:rPr>
                <w:sz w:val="16"/>
                <w:lang w:val="ru-RU"/>
              </w:rPr>
              <w:t>.</w:t>
            </w:r>
          </w:p>
        </w:tc>
      </w:tr>
      <w:tr w:rsidR="006D20DD" w:rsidRPr="006D20DD" w14:paraId="7B007BE9" w14:textId="77777777">
        <w:trPr>
          <w:jc w:val="center"/>
        </w:trPr>
        <w:tc>
          <w:tcPr>
            <w:tcW w:w="1500" w:type="dxa"/>
            <w:vAlign w:val="center"/>
          </w:tcPr>
          <w:p w14:paraId="316878DE" w14:textId="77777777" w:rsidR="00FA3403" w:rsidRPr="006D20DD" w:rsidRDefault="006D20DD">
            <w:pPr>
              <w:spacing w:before="20" w:after="20" w:line="240" w:lineRule="auto"/>
            </w:pPr>
            <w:r w:rsidRPr="006D20DD">
              <w:t>28.06.2026</w:t>
            </w:r>
          </w:p>
        </w:tc>
        <w:tc>
          <w:tcPr>
            <w:tcW w:w="3400" w:type="dxa"/>
            <w:vAlign w:val="center"/>
          </w:tcPr>
          <w:p w14:paraId="0FF1A987" w14:textId="77777777" w:rsidR="00FA3403" w:rsidRPr="006D20DD" w:rsidRDefault="006D20DD">
            <w:pPr>
              <w:spacing w:before="20" w:after="20" w:line="240" w:lineRule="auto"/>
            </w:pPr>
            <w:r w:rsidRPr="006D20DD">
              <w:t>Свята льну «Роднае моднае»</w:t>
            </w:r>
          </w:p>
        </w:tc>
        <w:tc>
          <w:tcPr>
            <w:tcW w:w="1450" w:type="dxa"/>
            <w:vAlign w:val="center"/>
          </w:tcPr>
          <w:p w14:paraId="45016175" w14:textId="77777777" w:rsidR="00FA3403" w:rsidRPr="006D20DD" w:rsidRDefault="006D20DD">
            <w:pPr>
              <w:spacing w:before="20" w:after="20" w:line="240" w:lineRule="auto"/>
            </w:pPr>
            <w:r w:rsidRPr="006D20DD">
              <w:t>г. Минск</w:t>
            </w:r>
          </w:p>
        </w:tc>
        <w:tc>
          <w:tcPr>
            <w:tcW w:w="3000" w:type="dxa"/>
            <w:vAlign w:val="center"/>
          </w:tcPr>
          <w:p w14:paraId="61048EEF" w14:textId="77777777" w:rsidR="00FA3403" w:rsidRPr="006D20DD" w:rsidRDefault="006D20DD">
            <w:pPr>
              <w:spacing w:before="20" w:after="20" w:line="240" w:lineRule="auto"/>
            </w:pPr>
            <w:r w:rsidRPr="006D20DD">
              <w:t>Территория Верхнего города</w:t>
            </w:r>
          </w:p>
        </w:tc>
        <w:tc>
          <w:tcPr>
            <w:tcW w:w="3200" w:type="dxa"/>
            <w:vAlign w:val="center"/>
          </w:tcPr>
          <w:p w14:paraId="1F49DA06" w14:textId="77777777" w:rsidR="0026252C" w:rsidRPr="006D20DD" w:rsidRDefault="006D20DD">
            <w:pPr>
              <w:spacing w:before="20" w:after="20" w:line="240" w:lineRule="auto"/>
            </w:pPr>
            <w:r w:rsidRPr="006D20DD">
              <w:t xml:space="preserve">Минскконцерт </w:t>
            </w:r>
          </w:p>
          <w:p w14:paraId="06EC40F7" w14:textId="5658949B"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30850AEA" w14:textId="77777777" w:rsidR="00FA3403" w:rsidRPr="006D20DD" w:rsidRDefault="006D20DD">
            <w:pPr>
              <w:spacing w:before="20" w:after="20" w:line="240" w:lineRule="auto"/>
              <w:rPr>
                <w:lang w:val="ru-RU"/>
              </w:rPr>
            </w:pPr>
            <w:r w:rsidRPr="006D20DD">
              <w:rPr>
                <w:sz w:val="16"/>
                <w:lang w:val="ru-RU"/>
              </w:rPr>
              <w:t>Профильные предприятия и организации, ВУЗы, СУЗы, коллективы народного и художественного творчества, дизайнеры, модельные агентства и др.</w:t>
            </w:r>
          </w:p>
        </w:tc>
      </w:tr>
      <w:tr w:rsidR="006D20DD" w:rsidRPr="006D20DD" w14:paraId="061C0997" w14:textId="77777777">
        <w:trPr>
          <w:jc w:val="center"/>
        </w:trPr>
        <w:tc>
          <w:tcPr>
            <w:tcW w:w="1500" w:type="dxa"/>
            <w:vAlign w:val="center"/>
          </w:tcPr>
          <w:p w14:paraId="5C9E8FBB" w14:textId="77777777" w:rsidR="00FA3403" w:rsidRPr="006D20DD" w:rsidRDefault="006D20DD">
            <w:pPr>
              <w:spacing w:before="20" w:after="20" w:line="240" w:lineRule="auto"/>
            </w:pPr>
            <w:r w:rsidRPr="006D20DD">
              <w:t>03.07.2026</w:t>
            </w:r>
          </w:p>
        </w:tc>
        <w:tc>
          <w:tcPr>
            <w:tcW w:w="3400" w:type="dxa"/>
            <w:vAlign w:val="center"/>
          </w:tcPr>
          <w:p w14:paraId="49FCDCF6" w14:textId="77777777" w:rsidR="00FA3403" w:rsidRPr="006D20DD" w:rsidRDefault="006D20DD">
            <w:pPr>
              <w:spacing w:before="20" w:after="20" w:line="240" w:lineRule="auto"/>
            </w:pPr>
            <w:r w:rsidRPr="006D20DD">
              <w:t>День Независимости Республики Беларусь</w:t>
            </w:r>
          </w:p>
        </w:tc>
        <w:tc>
          <w:tcPr>
            <w:tcW w:w="1450" w:type="dxa"/>
            <w:vAlign w:val="center"/>
          </w:tcPr>
          <w:p w14:paraId="04B5B604" w14:textId="77777777" w:rsidR="00FA3403" w:rsidRPr="006D20DD" w:rsidRDefault="006D20DD">
            <w:pPr>
              <w:spacing w:before="20" w:after="20" w:line="240" w:lineRule="auto"/>
            </w:pPr>
            <w:r w:rsidRPr="006D20DD">
              <w:t>г. Минск</w:t>
            </w:r>
          </w:p>
        </w:tc>
        <w:tc>
          <w:tcPr>
            <w:tcW w:w="3000" w:type="dxa"/>
            <w:vAlign w:val="center"/>
          </w:tcPr>
          <w:p w14:paraId="4A147977" w14:textId="77777777" w:rsidR="00FA3403" w:rsidRPr="006D20DD" w:rsidRDefault="006D20DD">
            <w:pPr>
              <w:spacing w:before="20" w:after="20" w:line="240" w:lineRule="auto"/>
              <w:rPr>
                <w:lang w:val="ru-RU"/>
              </w:rPr>
            </w:pPr>
            <w:r w:rsidRPr="006D20DD">
              <w:rPr>
                <w:lang w:val="ru-RU"/>
              </w:rPr>
              <w:t>Открытая площадка у Дворца спорта (главная сцена)</w:t>
            </w:r>
          </w:p>
        </w:tc>
        <w:tc>
          <w:tcPr>
            <w:tcW w:w="3200" w:type="dxa"/>
            <w:vAlign w:val="center"/>
          </w:tcPr>
          <w:p w14:paraId="329DA7FA" w14:textId="77777777" w:rsidR="0026252C" w:rsidRPr="006D20DD" w:rsidRDefault="006D20DD">
            <w:pPr>
              <w:spacing w:before="20" w:after="20" w:line="240" w:lineRule="auto"/>
              <w:rPr>
                <w:lang w:val="ru-RU"/>
              </w:rPr>
            </w:pPr>
            <w:r w:rsidRPr="006D20DD">
              <w:rPr>
                <w:lang w:val="ru-RU"/>
              </w:rPr>
              <w:t xml:space="preserve">Минскконцерт </w:t>
            </w:r>
          </w:p>
          <w:p w14:paraId="0E84A50C" w14:textId="6F3DD83E"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11BC7688" w14:textId="77777777" w:rsidR="00FA3403" w:rsidRPr="006D20DD" w:rsidRDefault="006D20DD">
            <w:pPr>
              <w:spacing w:before="20" w:after="20" w:line="240" w:lineRule="auto"/>
              <w:rPr>
                <w:lang w:val="ru-RU"/>
              </w:rPr>
            </w:pPr>
            <w:r w:rsidRPr="006D20DD">
              <w:rPr>
                <w:sz w:val="16"/>
                <w:lang w:val="ru-RU"/>
              </w:rPr>
              <w:t>Главный государственный праздник, отмечаемый ежегодно 3 июля. Дата приурочена к дню освобождения Минска от немецко-фашистских захватчиков в 1944 году.</w:t>
            </w:r>
          </w:p>
        </w:tc>
      </w:tr>
      <w:tr w:rsidR="006D20DD" w:rsidRPr="006D20DD" w14:paraId="5149576D" w14:textId="77777777">
        <w:trPr>
          <w:jc w:val="center"/>
        </w:trPr>
        <w:tc>
          <w:tcPr>
            <w:tcW w:w="1500" w:type="dxa"/>
            <w:vAlign w:val="center"/>
          </w:tcPr>
          <w:p w14:paraId="7CA89296" w14:textId="77777777" w:rsidR="00FA3403" w:rsidRPr="006D20DD" w:rsidRDefault="006D20DD">
            <w:pPr>
              <w:spacing w:before="20" w:after="20" w:line="240" w:lineRule="auto"/>
            </w:pPr>
            <w:r w:rsidRPr="006D20DD">
              <w:t>03.07.2026</w:t>
            </w:r>
          </w:p>
        </w:tc>
        <w:tc>
          <w:tcPr>
            <w:tcW w:w="3400" w:type="dxa"/>
            <w:vAlign w:val="center"/>
          </w:tcPr>
          <w:p w14:paraId="6A0C6F30" w14:textId="77777777" w:rsidR="00FA3403" w:rsidRPr="006D20DD" w:rsidRDefault="006D20DD">
            <w:pPr>
              <w:spacing w:before="20" w:after="20" w:line="240" w:lineRule="auto"/>
              <w:rPr>
                <w:lang w:val="ru-RU"/>
              </w:rPr>
            </w:pPr>
            <w:r w:rsidRPr="006D20DD">
              <w:rPr>
                <w:lang w:val="ru-RU"/>
              </w:rPr>
              <w:t>Республиканские соревнования по лыжероллерам «Радость рассвета» «</w:t>
            </w:r>
            <w:r w:rsidRPr="006D20DD">
              <w:t>SKIBEL</w:t>
            </w:r>
            <w:r w:rsidRPr="006D20DD">
              <w:rPr>
                <w:lang w:val="ru-RU"/>
              </w:rPr>
              <w:t>-тур» 1 этап (юноши, девушки)</w:t>
            </w:r>
          </w:p>
        </w:tc>
        <w:tc>
          <w:tcPr>
            <w:tcW w:w="1450" w:type="dxa"/>
            <w:vAlign w:val="center"/>
          </w:tcPr>
          <w:p w14:paraId="7A127773" w14:textId="77777777" w:rsidR="00FA3403" w:rsidRPr="006D20DD" w:rsidRDefault="006D20DD">
            <w:pPr>
              <w:spacing w:before="20" w:after="20" w:line="240" w:lineRule="auto"/>
            </w:pPr>
            <w:r w:rsidRPr="006D20DD">
              <w:t>г. Минск</w:t>
            </w:r>
          </w:p>
        </w:tc>
        <w:tc>
          <w:tcPr>
            <w:tcW w:w="3000" w:type="dxa"/>
            <w:vAlign w:val="center"/>
          </w:tcPr>
          <w:p w14:paraId="2F0FD7B0" w14:textId="77777777" w:rsidR="0026252C" w:rsidRPr="006D20DD" w:rsidRDefault="006D20DD">
            <w:pPr>
              <w:spacing w:before="20" w:after="20" w:line="240" w:lineRule="auto"/>
              <w:rPr>
                <w:lang w:val="ru-RU"/>
              </w:rPr>
            </w:pPr>
            <w:r w:rsidRPr="006D20DD">
              <w:rPr>
                <w:lang w:val="ru-RU"/>
              </w:rPr>
              <w:t xml:space="preserve">Парк 900-летия в Чижовке, </w:t>
            </w:r>
          </w:p>
          <w:p w14:paraId="317D7003" w14:textId="6541F98F" w:rsidR="00FA3403" w:rsidRPr="006D20DD" w:rsidRDefault="006D20DD">
            <w:pPr>
              <w:spacing w:before="20" w:after="20" w:line="240" w:lineRule="auto"/>
            </w:pPr>
            <w:r w:rsidRPr="006D20DD">
              <w:rPr>
                <w:lang w:val="ru-RU"/>
              </w:rPr>
              <w:t xml:space="preserve">ул. </w:t>
            </w:r>
            <w:r w:rsidRPr="006D20DD">
              <w:t>Ташкентская</w:t>
            </w:r>
          </w:p>
        </w:tc>
        <w:tc>
          <w:tcPr>
            <w:tcW w:w="3200" w:type="dxa"/>
            <w:vAlign w:val="center"/>
          </w:tcPr>
          <w:p w14:paraId="34CC0F6C" w14:textId="77777777" w:rsidR="007B1AF0" w:rsidRPr="006D20DD" w:rsidRDefault="006D20DD">
            <w:pPr>
              <w:spacing w:before="20" w:after="20" w:line="240" w:lineRule="auto"/>
              <w:rPr>
                <w:lang w:val="ru-RU"/>
              </w:rPr>
            </w:pPr>
            <w:r w:rsidRPr="006D20DD">
              <w:rPr>
                <w:lang w:val="ru-RU"/>
              </w:rPr>
              <w:t xml:space="preserve">Главное управление спорта Мингорисполкома, общественное объединение «Белорусская федерация лыжных гонок», МГЦОР по лыжному спорту и легкой атлетике </w:t>
            </w:r>
          </w:p>
          <w:p w14:paraId="10BB30E3" w14:textId="77777777" w:rsidR="007B1AF0" w:rsidRPr="006D20DD" w:rsidRDefault="006D20DD">
            <w:pPr>
              <w:spacing w:before="20" w:after="20" w:line="240" w:lineRule="auto"/>
              <w:rPr>
                <w:lang w:val="ru-RU"/>
              </w:rPr>
            </w:pPr>
            <w:r w:rsidRPr="006D20DD">
              <w:rPr>
                <w:lang w:val="ru-RU"/>
              </w:rPr>
              <w:t xml:space="preserve">Тел./факс (017) 379-73-95 </w:t>
            </w:r>
          </w:p>
          <w:p w14:paraId="343EF909" w14:textId="13787F60" w:rsidR="00FA3403" w:rsidRPr="006D20DD" w:rsidRDefault="006D20DD">
            <w:pPr>
              <w:spacing w:before="20" w:after="20" w:line="240" w:lineRule="auto"/>
            </w:pPr>
            <w:r w:rsidRPr="006D20DD">
              <w:t>E-mail: info@skiathlet.by</w:t>
            </w:r>
          </w:p>
        </w:tc>
        <w:tc>
          <w:tcPr>
            <w:tcW w:w="2848" w:type="dxa"/>
            <w:vAlign w:val="center"/>
          </w:tcPr>
          <w:p w14:paraId="6EE48EDB" w14:textId="784F31FA" w:rsidR="00FA3403" w:rsidRPr="006D20DD" w:rsidRDefault="006D20DD">
            <w:pPr>
              <w:spacing w:before="20" w:after="20" w:line="240" w:lineRule="auto"/>
              <w:rPr>
                <w:lang w:val="ru-RU"/>
              </w:rPr>
            </w:pPr>
            <w:r w:rsidRPr="006D20DD">
              <w:rPr>
                <w:sz w:val="16"/>
              </w:rPr>
              <w:t>Спортивные соревнования</w:t>
            </w:r>
            <w:r w:rsidR="007B1AF0" w:rsidRPr="006D20DD">
              <w:rPr>
                <w:sz w:val="16"/>
                <w:lang w:val="ru-RU"/>
              </w:rPr>
              <w:t>.</w:t>
            </w:r>
          </w:p>
        </w:tc>
      </w:tr>
      <w:tr w:rsidR="006D20DD" w:rsidRPr="006D20DD" w14:paraId="58365C52" w14:textId="77777777">
        <w:trPr>
          <w:jc w:val="center"/>
        </w:trPr>
        <w:tc>
          <w:tcPr>
            <w:tcW w:w="1500" w:type="dxa"/>
            <w:vAlign w:val="center"/>
          </w:tcPr>
          <w:p w14:paraId="05ABD1C9" w14:textId="77777777" w:rsidR="00FA3403" w:rsidRPr="006D20DD" w:rsidRDefault="006D20DD">
            <w:pPr>
              <w:spacing w:before="20" w:after="20" w:line="240" w:lineRule="auto"/>
            </w:pPr>
            <w:r w:rsidRPr="006D20DD">
              <w:t>03.07.2026</w:t>
            </w:r>
          </w:p>
        </w:tc>
        <w:tc>
          <w:tcPr>
            <w:tcW w:w="3400" w:type="dxa"/>
            <w:vAlign w:val="center"/>
          </w:tcPr>
          <w:p w14:paraId="2B9BAFB0" w14:textId="77777777" w:rsidR="00FA3403" w:rsidRPr="006D20DD" w:rsidRDefault="006D20DD">
            <w:pPr>
              <w:spacing w:before="20" w:after="20" w:line="240" w:lineRule="auto"/>
            </w:pPr>
            <w:r w:rsidRPr="006D20DD">
              <w:rPr>
                <w:lang w:val="ru-RU"/>
              </w:rPr>
              <w:t xml:space="preserve">Универсальные ярмарки при проведении культурных мероприятий, посвященных Дню </w:t>
            </w:r>
            <w:r w:rsidRPr="006D20DD">
              <w:t>Независимости Республики Беларусь</w:t>
            </w:r>
          </w:p>
        </w:tc>
        <w:tc>
          <w:tcPr>
            <w:tcW w:w="1450" w:type="dxa"/>
            <w:vAlign w:val="center"/>
          </w:tcPr>
          <w:p w14:paraId="0EAFB81A" w14:textId="77777777" w:rsidR="00FA3403" w:rsidRPr="006D20DD" w:rsidRDefault="006D20DD">
            <w:pPr>
              <w:spacing w:before="20" w:after="20" w:line="240" w:lineRule="auto"/>
            </w:pPr>
            <w:r w:rsidRPr="006D20DD">
              <w:t>г. Минск</w:t>
            </w:r>
          </w:p>
        </w:tc>
        <w:tc>
          <w:tcPr>
            <w:tcW w:w="3000" w:type="dxa"/>
            <w:vAlign w:val="center"/>
          </w:tcPr>
          <w:p w14:paraId="063663AA" w14:textId="77777777" w:rsidR="00FA3403" w:rsidRPr="006D20DD" w:rsidRDefault="006D20DD">
            <w:pPr>
              <w:spacing w:before="20" w:after="20" w:line="240" w:lineRule="auto"/>
            </w:pPr>
            <w:r w:rsidRPr="006D20DD">
              <w:rPr>
                <w:lang w:val="ru-RU"/>
              </w:rPr>
              <w:t xml:space="preserve">В районе площадки у Дворца спорта, пр. </w:t>
            </w:r>
            <w:r w:rsidRPr="006D20DD">
              <w:t>Победителей, 4; районные площадки</w:t>
            </w:r>
          </w:p>
        </w:tc>
        <w:tc>
          <w:tcPr>
            <w:tcW w:w="3200" w:type="dxa"/>
            <w:vAlign w:val="center"/>
          </w:tcPr>
          <w:p w14:paraId="77224371" w14:textId="77777777" w:rsidR="007B1AF0" w:rsidRPr="006D20DD" w:rsidRDefault="006D20DD">
            <w:pPr>
              <w:spacing w:before="20" w:after="20" w:line="240" w:lineRule="auto"/>
              <w:rPr>
                <w:lang w:val="ru-RU"/>
              </w:rPr>
            </w:pPr>
            <w:r w:rsidRPr="006D20DD">
              <w:rPr>
                <w:lang w:val="ru-RU"/>
              </w:rPr>
              <w:t xml:space="preserve">Мингорисполком: </w:t>
            </w:r>
          </w:p>
          <w:p w14:paraId="38D69D0C" w14:textId="77777777" w:rsidR="007B1AF0" w:rsidRPr="006D20DD" w:rsidRDefault="006D20DD">
            <w:pPr>
              <w:spacing w:before="20" w:after="20" w:line="240" w:lineRule="auto"/>
              <w:rPr>
                <w:lang w:val="ru-RU"/>
              </w:rPr>
            </w:pPr>
            <w:r w:rsidRPr="006D20DD">
              <w:rPr>
                <w:lang w:val="ru-RU"/>
              </w:rPr>
              <w:t xml:space="preserve">8 (017) 218 00 37, </w:t>
            </w:r>
          </w:p>
          <w:p w14:paraId="6F9A164B" w14:textId="7882467A" w:rsidR="00FA3403" w:rsidRPr="006D20DD" w:rsidRDefault="006D20DD">
            <w:pPr>
              <w:spacing w:before="20" w:after="20" w:line="240" w:lineRule="auto"/>
              <w:rPr>
                <w:lang w:val="ru-RU"/>
              </w:rPr>
            </w:pPr>
            <w:r w:rsidRPr="006D20DD">
              <w:t>torgreestr</w:t>
            </w:r>
            <w:r w:rsidRPr="006D20DD">
              <w:rPr>
                <w:lang w:val="ru-RU"/>
              </w:rPr>
              <w:t>@</w:t>
            </w:r>
            <w:r w:rsidRPr="006D20DD">
              <w:t>minsk</w:t>
            </w:r>
            <w:r w:rsidRPr="006D20DD">
              <w:rPr>
                <w:lang w:val="ru-RU"/>
              </w:rPr>
              <w:t xml:space="preserve">. </w:t>
            </w:r>
            <w:r w:rsidRPr="006D20DD">
              <w:t>gov</w:t>
            </w:r>
            <w:r w:rsidRPr="006D20DD">
              <w:rPr>
                <w:lang w:val="ru-RU"/>
              </w:rPr>
              <w:t>.</w:t>
            </w:r>
            <w:r w:rsidRPr="006D20DD">
              <w:t>by</w:t>
            </w:r>
          </w:p>
        </w:tc>
        <w:tc>
          <w:tcPr>
            <w:tcW w:w="2848" w:type="dxa"/>
            <w:vAlign w:val="center"/>
          </w:tcPr>
          <w:p w14:paraId="05563B87" w14:textId="1C53B066" w:rsidR="00FA3403" w:rsidRPr="006D20DD" w:rsidRDefault="006D20DD">
            <w:pPr>
              <w:spacing w:before="20" w:after="20" w:line="240" w:lineRule="auto"/>
              <w:rPr>
                <w:lang w:val="ru-RU"/>
              </w:rPr>
            </w:pPr>
            <w:r w:rsidRPr="006D20DD">
              <w:rPr>
                <w:sz w:val="16"/>
                <w:lang w:val="ru-RU"/>
              </w:rPr>
              <w:t>В рамках проведения мероприятий будет организована работа нестационарных объектов торговли и нестационарных объектов общественного питания с реализацией широкого ассортимента непродовольственных товаров, продовольственных товаров и продукции общественного питания</w:t>
            </w:r>
            <w:r w:rsidR="007B1AF0" w:rsidRPr="006D20DD">
              <w:rPr>
                <w:sz w:val="16"/>
                <w:lang w:val="ru-RU"/>
              </w:rPr>
              <w:t>.</w:t>
            </w:r>
          </w:p>
        </w:tc>
      </w:tr>
      <w:tr w:rsidR="006D20DD" w:rsidRPr="006D20DD" w14:paraId="3BC7158C" w14:textId="77777777">
        <w:trPr>
          <w:jc w:val="center"/>
        </w:trPr>
        <w:tc>
          <w:tcPr>
            <w:tcW w:w="1500" w:type="dxa"/>
            <w:vAlign w:val="center"/>
          </w:tcPr>
          <w:p w14:paraId="198CC9BA" w14:textId="77777777" w:rsidR="007B1AF0" w:rsidRPr="006D20DD" w:rsidRDefault="006D20DD">
            <w:pPr>
              <w:spacing w:before="20" w:after="20" w:line="240" w:lineRule="auto"/>
            </w:pPr>
            <w:r w:rsidRPr="006D20DD">
              <w:t xml:space="preserve">04.07.2026 </w:t>
            </w:r>
          </w:p>
          <w:p w14:paraId="38808B0F" w14:textId="1E11523E" w:rsidR="00FA3403" w:rsidRPr="006D20DD" w:rsidRDefault="006D20DD">
            <w:pPr>
              <w:spacing w:before="20" w:after="20" w:line="240" w:lineRule="auto"/>
            </w:pPr>
            <w:r w:rsidRPr="006D20DD">
              <w:t>(по субботам)</w:t>
            </w:r>
          </w:p>
        </w:tc>
        <w:tc>
          <w:tcPr>
            <w:tcW w:w="3400" w:type="dxa"/>
            <w:vAlign w:val="center"/>
          </w:tcPr>
          <w:p w14:paraId="36638D0D" w14:textId="77777777" w:rsidR="00FA3403" w:rsidRPr="006D20DD" w:rsidRDefault="006D20DD">
            <w:pPr>
              <w:spacing w:before="20" w:after="20" w:line="240" w:lineRule="auto"/>
            </w:pPr>
            <w:r w:rsidRPr="006D20DD">
              <w:t>Джазовые вечера у ратуши</w:t>
            </w:r>
          </w:p>
        </w:tc>
        <w:tc>
          <w:tcPr>
            <w:tcW w:w="1450" w:type="dxa"/>
            <w:vAlign w:val="center"/>
          </w:tcPr>
          <w:p w14:paraId="2426F3F5" w14:textId="77777777" w:rsidR="00FA3403" w:rsidRPr="006D20DD" w:rsidRDefault="006D20DD">
            <w:pPr>
              <w:spacing w:before="20" w:after="20" w:line="240" w:lineRule="auto"/>
            </w:pPr>
            <w:r w:rsidRPr="006D20DD">
              <w:t>г. Минск</w:t>
            </w:r>
          </w:p>
        </w:tc>
        <w:tc>
          <w:tcPr>
            <w:tcW w:w="3000" w:type="dxa"/>
            <w:vAlign w:val="center"/>
          </w:tcPr>
          <w:p w14:paraId="0569B561" w14:textId="77777777" w:rsidR="00FA3403" w:rsidRPr="006D20DD" w:rsidRDefault="006D20DD">
            <w:pPr>
              <w:spacing w:before="20" w:after="20" w:line="240" w:lineRule="auto"/>
            </w:pPr>
            <w:r w:rsidRPr="006D20DD">
              <w:t>Пл. Свободы</w:t>
            </w:r>
          </w:p>
        </w:tc>
        <w:tc>
          <w:tcPr>
            <w:tcW w:w="3200" w:type="dxa"/>
            <w:vAlign w:val="center"/>
          </w:tcPr>
          <w:p w14:paraId="7655612A" w14:textId="77777777" w:rsidR="007B1AF0" w:rsidRPr="006D20DD" w:rsidRDefault="006D20DD">
            <w:pPr>
              <w:spacing w:before="20" w:after="20" w:line="240" w:lineRule="auto"/>
            </w:pPr>
            <w:r w:rsidRPr="006D20DD">
              <w:t xml:space="preserve">Минскконцерт </w:t>
            </w:r>
          </w:p>
          <w:p w14:paraId="436006A1" w14:textId="51A30721" w:rsidR="00FA3403" w:rsidRPr="006D20DD" w:rsidRDefault="006D20DD">
            <w:pPr>
              <w:spacing w:before="20" w:after="20" w:line="240" w:lineRule="auto"/>
            </w:pPr>
            <w:r w:rsidRPr="006D20DD">
              <w:t>+375 (17) 242-23-89 https://minsk.gov.by/ru/freepage /other/letnij_muzykalno_turisticheskij_s</w:t>
            </w:r>
            <w:r w:rsidRPr="006D20DD">
              <w:lastRenderedPageBreak/>
              <w:t>ezon_2026/</w:t>
            </w:r>
          </w:p>
        </w:tc>
        <w:tc>
          <w:tcPr>
            <w:tcW w:w="2848" w:type="dxa"/>
            <w:vAlign w:val="center"/>
          </w:tcPr>
          <w:p w14:paraId="55EB37C3" w14:textId="447D82D7" w:rsidR="00FA3403" w:rsidRPr="006D20DD" w:rsidRDefault="006D20DD">
            <w:pPr>
              <w:spacing w:before="20" w:after="20" w:line="240" w:lineRule="auto"/>
              <w:rPr>
                <w:lang w:val="ru-RU"/>
              </w:rPr>
            </w:pPr>
            <w:r w:rsidRPr="006D20DD">
              <w:rPr>
                <w:sz w:val="16"/>
                <w:lang w:val="ru-RU"/>
              </w:rPr>
              <w:lastRenderedPageBreak/>
              <w:t xml:space="preserve">«Белорусский джаз» Заслуженный коллектив Республики Беларусь Национальный академический концертный оркестр Беларуси им. </w:t>
            </w:r>
            <w:r w:rsidRPr="006D20DD">
              <w:rPr>
                <w:sz w:val="16"/>
              </w:rPr>
              <w:lastRenderedPageBreak/>
              <w:t>М.Я.Финберга</w:t>
            </w:r>
            <w:r w:rsidR="007B1AF0" w:rsidRPr="006D20DD">
              <w:rPr>
                <w:sz w:val="16"/>
                <w:lang w:val="ru-RU"/>
              </w:rPr>
              <w:t>.</w:t>
            </w:r>
          </w:p>
        </w:tc>
      </w:tr>
      <w:tr w:rsidR="006D20DD" w:rsidRPr="006D20DD" w14:paraId="2CEAEB9B" w14:textId="77777777">
        <w:trPr>
          <w:jc w:val="center"/>
        </w:trPr>
        <w:tc>
          <w:tcPr>
            <w:tcW w:w="1500" w:type="dxa"/>
            <w:vAlign w:val="center"/>
          </w:tcPr>
          <w:p w14:paraId="5F92704D" w14:textId="77777777" w:rsidR="00FA3403" w:rsidRPr="006D20DD" w:rsidRDefault="006D20DD">
            <w:pPr>
              <w:spacing w:before="20" w:after="20" w:line="240" w:lineRule="auto"/>
            </w:pPr>
            <w:r w:rsidRPr="006D20DD">
              <w:lastRenderedPageBreak/>
              <w:t>11.07.2026</w:t>
            </w:r>
          </w:p>
        </w:tc>
        <w:tc>
          <w:tcPr>
            <w:tcW w:w="3400" w:type="dxa"/>
            <w:vAlign w:val="center"/>
          </w:tcPr>
          <w:p w14:paraId="392EF043" w14:textId="77777777" w:rsidR="007B1AF0" w:rsidRPr="006D20DD" w:rsidRDefault="006D20DD">
            <w:pPr>
              <w:spacing w:before="20" w:after="20" w:line="240" w:lineRule="auto"/>
            </w:pPr>
            <w:r w:rsidRPr="006D20DD">
              <w:t xml:space="preserve">Концертная площадка </w:t>
            </w:r>
          </w:p>
          <w:p w14:paraId="0FEB2F04" w14:textId="76085843" w:rsidR="00FA3403" w:rsidRPr="006D20DD" w:rsidRDefault="006D20DD">
            <w:pPr>
              <w:spacing w:before="20" w:after="20" w:line="240" w:lineRule="auto"/>
            </w:pPr>
            <w:r w:rsidRPr="006D20DD">
              <w:t>«Настроение лето»</w:t>
            </w:r>
          </w:p>
        </w:tc>
        <w:tc>
          <w:tcPr>
            <w:tcW w:w="1450" w:type="dxa"/>
            <w:vAlign w:val="center"/>
          </w:tcPr>
          <w:p w14:paraId="4C77554A" w14:textId="77777777" w:rsidR="00FA3403" w:rsidRPr="006D20DD" w:rsidRDefault="006D20DD">
            <w:pPr>
              <w:spacing w:before="20" w:after="20" w:line="240" w:lineRule="auto"/>
            </w:pPr>
            <w:r w:rsidRPr="006D20DD">
              <w:t>г. Минск</w:t>
            </w:r>
          </w:p>
        </w:tc>
        <w:tc>
          <w:tcPr>
            <w:tcW w:w="3000" w:type="dxa"/>
            <w:vAlign w:val="center"/>
          </w:tcPr>
          <w:p w14:paraId="190FD180" w14:textId="77777777" w:rsidR="00FA3403" w:rsidRPr="006D20DD" w:rsidRDefault="006D20DD">
            <w:pPr>
              <w:spacing w:before="20" w:after="20" w:line="240" w:lineRule="auto"/>
              <w:rPr>
                <w:lang w:val="ru-RU"/>
              </w:rPr>
            </w:pPr>
            <w:r w:rsidRPr="006D20DD">
              <w:rPr>
                <w:lang w:val="ru-RU"/>
              </w:rPr>
              <w:t>Открытая площадка у Дворца спорта (главная сцена)</w:t>
            </w:r>
          </w:p>
        </w:tc>
        <w:tc>
          <w:tcPr>
            <w:tcW w:w="3200" w:type="dxa"/>
            <w:vAlign w:val="center"/>
          </w:tcPr>
          <w:p w14:paraId="7559185B" w14:textId="77777777" w:rsidR="007B1AF0" w:rsidRPr="006D20DD" w:rsidRDefault="006D20DD">
            <w:pPr>
              <w:spacing w:before="20" w:after="20" w:line="240" w:lineRule="auto"/>
              <w:rPr>
                <w:lang w:val="ru-RU"/>
              </w:rPr>
            </w:pPr>
            <w:r w:rsidRPr="006D20DD">
              <w:rPr>
                <w:lang w:val="ru-RU"/>
              </w:rPr>
              <w:t xml:space="preserve">Минскконцерт </w:t>
            </w:r>
          </w:p>
          <w:p w14:paraId="0EE4D845" w14:textId="492396B2"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7C498E74" w14:textId="77777777" w:rsidR="00FA3403" w:rsidRPr="006D20DD" w:rsidRDefault="006D20DD">
            <w:pPr>
              <w:spacing w:before="20" w:after="20" w:line="240" w:lineRule="auto"/>
              <w:rPr>
                <w:lang w:val="ru-RU"/>
              </w:rPr>
            </w:pPr>
            <w:r w:rsidRPr="006D20DD">
              <w:rPr>
                <w:sz w:val="16"/>
              </w:rPr>
              <w:t>DJ</w:t>
            </w:r>
            <w:r w:rsidRPr="006D20DD">
              <w:rPr>
                <w:sz w:val="16"/>
                <w:lang w:val="ru-RU"/>
              </w:rPr>
              <w:t xml:space="preserve"> вечеринка со световым шоу и МС</w:t>
            </w:r>
          </w:p>
        </w:tc>
      </w:tr>
      <w:tr w:rsidR="006D20DD" w:rsidRPr="006D20DD" w14:paraId="72859FD9" w14:textId="77777777">
        <w:trPr>
          <w:jc w:val="center"/>
        </w:trPr>
        <w:tc>
          <w:tcPr>
            <w:tcW w:w="1500" w:type="dxa"/>
            <w:vAlign w:val="center"/>
          </w:tcPr>
          <w:p w14:paraId="4B5D6FB3" w14:textId="77777777" w:rsidR="00FA3403" w:rsidRPr="006D20DD" w:rsidRDefault="006D20DD">
            <w:pPr>
              <w:spacing w:before="20" w:after="20" w:line="240" w:lineRule="auto"/>
            </w:pPr>
            <w:r w:rsidRPr="006D20DD">
              <w:t>11-12.07.2026</w:t>
            </w:r>
          </w:p>
        </w:tc>
        <w:tc>
          <w:tcPr>
            <w:tcW w:w="3400" w:type="dxa"/>
            <w:vAlign w:val="center"/>
          </w:tcPr>
          <w:p w14:paraId="5A93106D" w14:textId="77777777" w:rsidR="00FA3403" w:rsidRPr="006D20DD" w:rsidRDefault="006D20DD">
            <w:pPr>
              <w:spacing w:before="20" w:after="20" w:line="240" w:lineRule="auto"/>
              <w:rPr>
                <w:lang w:val="ru-RU"/>
              </w:rPr>
            </w:pPr>
            <w:r w:rsidRPr="006D20DD">
              <w:rPr>
                <w:lang w:val="ru-RU"/>
              </w:rPr>
              <w:t>Фестиваль уличных видов спорта «</w:t>
            </w:r>
            <w:r w:rsidRPr="006D20DD">
              <w:t>MINSK</w:t>
            </w:r>
            <w:r w:rsidRPr="006D20DD">
              <w:rPr>
                <w:lang w:val="ru-RU"/>
              </w:rPr>
              <w:t xml:space="preserve"> </w:t>
            </w:r>
            <w:r w:rsidRPr="006D20DD">
              <w:t>URBAN</w:t>
            </w:r>
            <w:r w:rsidRPr="006D20DD">
              <w:rPr>
                <w:lang w:val="ru-RU"/>
              </w:rPr>
              <w:t xml:space="preserve"> </w:t>
            </w:r>
            <w:r w:rsidRPr="006D20DD">
              <w:t>FEST</w:t>
            </w:r>
            <w:r w:rsidRPr="006D20DD">
              <w:rPr>
                <w:lang w:val="ru-RU"/>
              </w:rPr>
              <w:t>»</w:t>
            </w:r>
          </w:p>
        </w:tc>
        <w:tc>
          <w:tcPr>
            <w:tcW w:w="1450" w:type="dxa"/>
            <w:vAlign w:val="center"/>
          </w:tcPr>
          <w:p w14:paraId="56E9FCBD" w14:textId="77777777" w:rsidR="00FA3403" w:rsidRPr="006D20DD" w:rsidRDefault="006D20DD">
            <w:pPr>
              <w:spacing w:before="20" w:after="20" w:line="240" w:lineRule="auto"/>
            </w:pPr>
            <w:r w:rsidRPr="006D20DD">
              <w:t>г. Минск</w:t>
            </w:r>
          </w:p>
        </w:tc>
        <w:tc>
          <w:tcPr>
            <w:tcW w:w="3000" w:type="dxa"/>
            <w:vAlign w:val="center"/>
          </w:tcPr>
          <w:p w14:paraId="6991C203" w14:textId="77777777" w:rsidR="00FA3403" w:rsidRPr="006D20DD" w:rsidRDefault="006D20DD">
            <w:pPr>
              <w:spacing w:before="20" w:after="20" w:line="240" w:lineRule="auto"/>
            </w:pPr>
            <w:r w:rsidRPr="006D20DD">
              <w:t>Парк имени Уго Чавеса</w:t>
            </w:r>
          </w:p>
        </w:tc>
        <w:tc>
          <w:tcPr>
            <w:tcW w:w="3200" w:type="dxa"/>
            <w:vAlign w:val="center"/>
          </w:tcPr>
          <w:p w14:paraId="17CCE7C0" w14:textId="77777777" w:rsidR="00FA3403" w:rsidRPr="006D20DD" w:rsidRDefault="006D20DD">
            <w:pPr>
              <w:spacing w:before="20" w:after="20" w:line="240" w:lineRule="auto"/>
              <w:rPr>
                <w:lang w:val="ru-RU"/>
              </w:rPr>
            </w:pPr>
            <w:r w:rsidRPr="006D20DD">
              <w:rPr>
                <w:lang w:val="ru-RU"/>
              </w:rPr>
              <w:t xml:space="preserve">Мингорисполком Президентский спортивный клуб </w:t>
            </w:r>
            <w:r w:rsidRPr="006D20DD">
              <w:t>https</w:t>
            </w:r>
            <w:r w:rsidRPr="006D20DD">
              <w:rPr>
                <w:lang w:val="ru-RU"/>
              </w:rPr>
              <w:t>://</w:t>
            </w:r>
            <w:r w:rsidRPr="006D20DD">
              <w:t>minskurbanfest</w:t>
            </w:r>
            <w:r w:rsidRPr="006D20DD">
              <w:rPr>
                <w:lang w:val="ru-RU"/>
              </w:rPr>
              <w:t>.</w:t>
            </w:r>
            <w:r w:rsidRPr="006D20DD">
              <w:t>by</w:t>
            </w:r>
          </w:p>
        </w:tc>
        <w:tc>
          <w:tcPr>
            <w:tcW w:w="2848" w:type="dxa"/>
            <w:vAlign w:val="center"/>
          </w:tcPr>
          <w:p w14:paraId="2AE3717D" w14:textId="58C3FFCC" w:rsidR="00FA3403" w:rsidRPr="006D20DD" w:rsidRDefault="006D20DD">
            <w:pPr>
              <w:spacing w:before="20" w:after="20" w:line="240" w:lineRule="auto"/>
              <w:rPr>
                <w:lang w:val="ru-RU"/>
              </w:rPr>
            </w:pPr>
            <w:r w:rsidRPr="006D20DD">
              <w:rPr>
                <w:sz w:val="16"/>
                <w:lang w:val="ru-RU"/>
              </w:rPr>
              <w:t xml:space="preserve">Каждый участник может принять участие в фестивале в одном или нескольких видах спорта и направлений по своему усмотрению: стритбол (баскетбол 3х3); скейтбординг; трюковый самокат; </w:t>
            </w:r>
            <w:r w:rsidRPr="006D20DD">
              <w:rPr>
                <w:sz w:val="16"/>
              </w:rPr>
              <w:t>BMX</w:t>
            </w:r>
            <w:r w:rsidRPr="006D20DD">
              <w:rPr>
                <w:sz w:val="16"/>
                <w:lang w:val="ru-RU"/>
              </w:rPr>
              <w:t>; эндуро; функциональное многоборье; брейк-данс; спортивный забег с препятствиями (</w:t>
            </w:r>
            <w:r w:rsidRPr="006D20DD">
              <w:rPr>
                <w:sz w:val="16"/>
              </w:rPr>
              <w:t>MinskUrbanRun</w:t>
            </w:r>
            <w:r w:rsidRPr="006D20DD">
              <w:rPr>
                <w:sz w:val="16"/>
                <w:lang w:val="ru-RU"/>
              </w:rPr>
              <w:t>); преодоление препятствий (дистанция современного пятиборья). Для участия в выбранном виде спорта и направлении, участник обязан пройти регистрацию на сайте</w:t>
            </w:r>
            <w:r w:rsidR="007B1AF0" w:rsidRPr="006D20DD">
              <w:rPr>
                <w:sz w:val="16"/>
                <w:lang w:val="ru-RU"/>
              </w:rPr>
              <w:t>.</w:t>
            </w:r>
          </w:p>
        </w:tc>
      </w:tr>
      <w:tr w:rsidR="006D20DD" w:rsidRPr="006D20DD" w14:paraId="1167C557" w14:textId="77777777">
        <w:trPr>
          <w:jc w:val="center"/>
        </w:trPr>
        <w:tc>
          <w:tcPr>
            <w:tcW w:w="1500" w:type="dxa"/>
            <w:vAlign w:val="center"/>
          </w:tcPr>
          <w:p w14:paraId="0B524710" w14:textId="77777777" w:rsidR="00FA3403" w:rsidRPr="006D20DD" w:rsidRDefault="006D20DD">
            <w:pPr>
              <w:spacing w:before="20" w:after="20" w:line="240" w:lineRule="auto"/>
            </w:pPr>
            <w:r w:rsidRPr="006D20DD">
              <w:t>18.07.2026</w:t>
            </w:r>
          </w:p>
        </w:tc>
        <w:tc>
          <w:tcPr>
            <w:tcW w:w="3400" w:type="dxa"/>
            <w:vAlign w:val="center"/>
          </w:tcPr>
          <w:p w14:paraId="142FD8BC" w14:textId="77777777" w:rsidR="007B1AF0" w:rsidRPr="006D20DD" w:rsidRDefault="006D20DD">
            <w:pPr>
              <w:spacing w:before="20" w:after="20" w:line="240" w:lineRule="auto"/>
            </w:pPr>
            <w:r w:rsidRPr="006D20DD">
              <w:t xml:space="preserve">Интерактивная площадка </w:t>
            </w:r>
          </w:p>
          <w:p w14:paraId="6E7CF4C5" w14:textId="72391D8F" w:rsidR="00FA3403" w:rsidRPr="006D20DD" w:rsidRDefault="006D20DD">
            <w:pPr>
              <w:spacing w:before="20" w:after="20" w:line="240" w:lineRule="auto"/>
            </w:pPr>
            <w:r w:rsidRPr="006D20DD">
              <w:t>«Молодежный полдень»</w:t>
            </w:r>
          </w:p>
        </w:tc>
        <w:tc>
          <w:tcPr>
            <w:tcW w:w="1450" w:type="dxa"/>
            <w:vAlign w:val="center"/>
          </w:tcPr>
          <w:p w14:paraId="4AC7201A" w14:textId="77777777" w:rsidR="00FA3403" w:rsidRPr="006D20DD" w:rsidRDefault="006D20DD">
            <w:pPr>
              <w:spacing w:before="20" w:after="20" w:line="240" w:lineRule="auto"/>
            </w:pPr>
            <w:r w:rsidRPr="006D20DD">
              <w:t>г. Минск</w:t>
            </w:r>
          </w:p>
        </w:tc>
        <w:tc>
          <w:tcPr>
            <w:tcW w:w="3000" w:type="dxa"/>
            <w:vAlign w:val="center"/>
          </w:tcPr>
          <w:p w14:paraId="54276D12" w14:textId="77777777" w:rsidR="00FA3403" w:rsidRPr="006D20DD" w:rsidRDefault="006D20DD">
            <w:pPr>
              <w:spacing w:before="20" w:after="20" w:line="240" w:lineRule="auto"/>
              <w:rPr>
                <w:lang w:val="ru-RU"/>
              </w:rPr>
            </w:pPr>
            <w:r w:rsidRPr="006D20DD">
              <w:rPr>
                <w:lang w:val="ru-RU"/>
              </w:rPr>
              <w:t>Амфитеатр (у фонтана Дворца спорта)</w:t>
            </w:r>
          </w:p>
        </w:tc>
        <w:tc>
          <w:tcPr>
            <w:tcW w:w="3200" w:type="dxa"/>
            <w:vAlign w:val="center"/>
          </w:tcPr>
          <w:p w14:paraId="5E6555C1" w14:textId="77777777" w:rsidR="007B1AF0" w:rsidRPr="006D20DD" w:rsidRDefault="006D20DD">
            <w:pPr>
              <w:spacing w:before="20" w:after="20" w:line="240" w:lineRule="auto"/>
              <w:rPr>
                <w:lang w:val="ru-RU"/>
              </w:rPr>
            </w:pPr>
            <w:r w:rsidRPr="006D20DD">
              <w:rPr>
                <w:lang w:val="ru-RU"/>
              </w:rPr>
              <w:t xml:space="preserve">Минскконцерт </w:t>
            </w:r>
          </w:p>
          <w:p w14:paraId="07902D66" w14:textId="0A9A596D"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412A5E13" w14:textId="763E763C" w:rsidR="00FA3403" w:rsidRPr="006D20DD" w:rsidRDefault="006D20DD">
            <w:pPr>
              <w:spacing w:before="20" w:after="20" w:line="240" w:lineRule="auto"/>
              <w:rPr>
                <w:lang w:val="ru-RU"/>
              </w:rPr>
            </w:pPr>
            <w:r w:rsidRPr="006D20DD">
              <w:rPr>
                <w:sz w:val="16"/>
              </w:rPr>
              <w:t>ЦЕНТР ФМ «Центральная станция»</w:t>
            </w:r>
            <w:r w:rsidR="007B1AF0" w:rsidRPr="006D20DD">
              <w:rPr>
                <w:sz w:val="16"/>
                <w:lang w:val="ru-RU"/>
              </w:rPr>
              <w:t>.</w:t>
            </w:r>
          </w:p>
        </w:tc>
      </w:tr>
      <w:tr w:rsidR="006D20DD" w:rsidRPr="006D20DD" w14:paraId="2F7BA3E9" w14:textId="77777777">
        <w:trPr>
          <w:jc w:val="center"/>
        </w:trPr>
        <w:tc>
          <w:tcPr>
            <w:tcW w:w="1500" w:type="dxa"/>
            <w:vAlign w:val="center"/>
          </w:tcPr>
          <w:p w14:paraId="550A4431" w14:textId="77777777" w:rsidR="00FA3403" w:rsidRPr="006D20DD" w:rsidRDefault="006D20DD">
            <w:pPr>
              <w:spacing w:before="20" w:after="20" w:line="240" w:lineRule="auto"/>
            </w:pPr>
            <w:r w:rsidRPr="006D20DD">
              <w:t>18.07.2026</w:t>
            </w:r>
          </w:p>
        </w:tc>
        <w:tc>
          <w:tcPr>
            <w:tcW w:w="3400" w:type="dxa"/>
            <w:vAlign w:val="center"/>
          </w:tcPr>
          <w:p w14:paraId="05E6DE60" w14:textId="77777777" w:rsidR="00FA3403" w:rsidRPr="006D20DD" w:rsidRDefault="006D20DD">
            <w:pPr>
              <w:spacing w:before="20" w:after="20" w:line="240" w:lineRule="auto"/>
            </w:pPr>
            <w:r w:rsidRPr="006D20DD">
              <w:t>Концерт «Symphony of Life -Симфония жизни»</w:t>
            </w:r>
          </w:p>
        </w:tc>
        <w:tc>
          <w:tcPr>
            <w:tcW w:w="1450" w:type="dxa"/>
            <w:vAlign w:val="center"/>
          </w:tcPr>
          <w:p w14:paraId="04EDC2CC" w14:textId="77777777" w:rsidR="00FA3403" w:rsidRPr="006D20DD" w:rsidRDefault="006D20DD">
            <w:pPr>
              <w:spacing w:before="20" w:after="20" w:line="240" w:lineRule="auto"/>
            </w:pPr>
            <w:r w:rsidRPr="006D20DD">
              <w:t>г. Минск</w:t>
            </w:r>
          </w:p>
        </w:tc>
        <w:tc>
          <w:tcPr>
            <w:tcW w:w="3000" w:type="dxa"/>
            <w:vAlign w:val="center"/>
          </w:tcPr>
          <w:p w14:paraId="3056CF3F" w14:textId="77777777" w:rsidR="00FA3403" w:rsidRPr="006D20DD" w:rsidRDefault="006D20DD">
            <w:pPr>
              <w:spacing w:before="20" w:after="20" w:line="240" w:lineRule="auto"/>
            </w:pPr>
            <w:r w:rsidRPr="006D20DD">
              <w:t>Проспект Победителей 111, СКС «Арена»</w:t>
            </w:r>
          </w:p>
        </w:tc>
        <w:tc>
          <w:tcPr>
            <w:tcW w:w="3200" w:type="dxa"/>
            <w:vAlign w:val="center"/>
          </w:tcPr>
          <w:p w14:paraId="088486EF" w14:textId="77777777" w:rsidR="007B1AF0" w:rsidRPr="006D20DD" w:rsidRDefault="006D20DD">
            <w:pPr>
              <w:spacing w:before="20" w:after="20" w:line="240" w:lineRule="auto"/>
            </w:pPr>
            <w:r w:rsidRPr="006D20DD">
              <w:t xml:space="preserve">ГУ «Минскконцерт» </w:t>
            </w:r>
          </w:p>
          <w:p w14:paraId="0D597423" w14:textId="7097BEED" w:rsidR="00FA3403" w:rsidRPr="006D20DD" w:rsidRDefault="006D20DD">
            <w:pPr>
              <w:spacing w:before="20" w:after="20" w:line="240" w:lineRule="auto"/>
            </w:pPr>
            <w:r w:rsidRPr="006D20DD">
              <w:t>+375 (17) 242-23-89</w:t>
            </w:r>
          </w:p>
        </w:tc>
        <w:tc>
          <w:tcPr>
            <w:tcW w:w="2848" w:type="dxa"/>
            <w:vAlign w:val="center"/>
          </w:tcPr>
          <w:p w14:paraId="3BC92ACC" w14:textId="6CA0F75C" w:rsidR="007B1AF0" w:rsidRPr="006D20DD" w:rsidRDefault="006D20DD">
            <w:pPr>
              <w:spacing w:before="20" w:after="20" w:line="240" w:lineRule="auto"/>
              <w:rPr>
                <w:sz w:val="16"/>
                <w:lang w:val="ru-RU"/>
              </w:rPr>
            </w:pPr>
            <w:r w:rsidRPr="006D20DD">
              <w:rPr>
                <w:sz w:val="16"/>
                <w:lang w:val="ru-RU"/>
              </w:rPr>
              <w:t>Симфо-</w:t>
            </w:r>
            <w:r w:rsidRPr="006D20DD">
              <w:rPr>
                <w:sz w:val="16"/>
              </w:rPr>
              <w:t>dance</w:t>
            </w:r>
            <w:r w:rsidRPr="006D20DD">
              <w:rPr>
                <w:sz w:val="16"/>
                <w:lang w:val="ru-RU"/>
              </w:rPr>
              <w:t xml:space="preserve"> вечеринка, где культовая электроника встречается с мощью живого оркестра</w:t>
            </w:r>
            <w:r w:rsidR="007B1AF0" w:rsidRPr="006D20DD">
              <w:rPr>
                <w:sz w:val="16"/>
                <w:lang w:val="ru-RU"/>
              </w:rPr>
              <w:t>.</w:t>
            </w:r>
          </w:p>
        </w:tc>
      </w:tr>
      <w:tr w:rsidR="006D20DD" w:rsidRPr="006D20DD" w14:paraId="72555588" w14:textId="77777777">
        <w:trPr>
          <w:jc w:val="center"/>
        </w:trPr>
        <w:tc>
          <w:tcPr>
            <w:tcW w:w="1500" w:type="dxa"/>
            <w:vAlign w:val="center"/>
          </w:tcPr>
          <w:p w14:paraId="354BE648" w14:textId="77777777" w:rsidR="00FA3403" w:rsidRPr="006D20DD" w:rsidRDefault="006D20DD">
            <w:pPr>
              <w:spacing w:before="20" w:after="20" w:line="240" w:lineRule="auto"/>
            </w:pPr>
            <w:r w:rsidRPr="006D20DD">
              <w:t>18-19.07.2026</w:t>
            </w:r>
          </w:p>
        </w:tc>
        <w:tc>
          <w:tcPr>
            <w:tcW w:w="3400" w:type="dxa"/>
            <w:vAlign w:val="center"/>
          </w:tcPr>
          <w:p w14:paraId="3BCE1A52" w14:textId="77777777" w:rsidR="00FA3403" w:rsidRPr="006D20DD" w:rsidRDefault="006D20DD">
            <w:pPr>
              <w:spacing w:before="20" w:after="20" w:line="240" w:lineRule="auto"/>
              <w:rPr>
                <w:lang w:val="ru-RU"/>
              </w:rPr>
            </w:pPr>
            <w:r w:rsidRPr="006D20DD">
              <w:rPr>
                <w:lang w:val="ru-RU"/>
              </w:rPr>
              <w:t>Городской пикник «</w:t>
            </w:r>
            <w:r w:rsidRPr="006D20DD">
              <w:t>Vulitsa</w:t>
            </w:r>
            <w:r w:rsidRPr="006D20DD">
              <w:rPr>
                <w:lang w:val="ru-RU"/>
              </w:rPr>
              <w:t xml:space="preserve"> </w:t>
            </w:r>
            <w:r w:rsidRPr="006D20DD">
              <w:t>Ezha</w:t>
            </w:r>
            <w:r w:rsidRPr="006D20DD">
              <w:rPr>
                <w:lang w:val="ru-RU"/>
              </w:rPr>
              <w:t>» («Вулица Ежа»)</w:t>
            </w:r>
          </w:p>
        </w:tc>
        <w:tc>
          <w:tcPr>
            <w:tcW w:w="1450" w:type="dxa"/>
            <w:vAlign w:val="center"/>
          </w:tcPr>
          <w:p w14:paraId="6CD47E2C" w14:textId="77777777" w:rsidR="00FA3403" w:rsidRPr="006D20DD" w:rsidRDefault="006D20DD">
            <w:pPr>
              <w:spacing w:before="20" w:after="20" w:line="240" w:lineRule="auto"/>
            </w:pPr>
            <w:r w:rsidRPr="006D20DD">
              <w:t>г. Минск</w:t>
            </w:r>
          </w:p>
        </w:tc>
        <w:tc>
          <w:tcPr>
            <w:tcW w:w="3000" w:type="dxa"/>
            <w:vAlign w:val="center"/>
          </w:tcPr>
          <w:p w14:paraId="33684370" w14:textId="77777777" w:rsidR="007B1AF0" w:rsidRPr="006D20DD" w:rsidRDefault="006D20DD">
            <w:pPr>
              <w:spacing w:before="20" w:after="20" w:line="240" w:lineRule="auto"/>
              <w:rPr>
                <w:lang w:val="ru-RU"/>
              </w:rPr>
            </w:pPr>
            <w:r w:rsidRPr="006D20DD">
              <w:rPr>
                <w:lang w:val="ru-RU"/>
              </w:rPr>
              <w:t xml:space="preserve">ГНУ «Центральный ботанический сад НАН Беларуси», </w:t>
            </w:r>
          </w:p>
          <w:p w14:paraId="2EF95BA4" w14:textId="554AD8B4" w:rsidR="00FA3403" w:rsidRPr="006D20DD" w:rsidRDefault="006D20DD">
            <w:pPr>
              <w:spacing w:before="20" w:after="20" w:line="240" w:lineRule="auto"/>
            </w:pPr>
            <w:r w:rsidRPr="006D20DD">
              <w:rPr>
                <w:lang w:val="ru-RU"/>
              </w:rPr>
              <w:t xml:space="preserve">ул. </w:t>
            </w:r>
            <w:r w:rsidRPr="006D20DD">
              <w:t>Сурганова 2В</w:t>
            </w:r>
          </w:p>
        </w:tc>
        <w:tc>
          <w:tcPr>
            <w:tcW w:w="3200" w:type="dxa"/>
            <w:vAlign w:val="center"/>
          </w:tcPr>
          <w:p w14:paraId="2F3D6D95" w14:textId="77777777" w:rsidR="00FA3403" w:rsidRPr="006D20DD" w:rsidRDefault="006D20DD">
            <w:pPr>
              <w:spacing w:before="20" w:after="20" w:line="240" w:lineRule="auto"/>
            </w:pPr>
            <w:r w:rsidRPr="006D20DD">
              <w:t>vulitsaezha.by</w:t>
            </w:r>
          </w:p>
        </w:tc>
        <w:tc>
          <w:tcPr>
            <w:tcW w:w="2848" w:type="dxa"/>
            <w:vAlign w:val="center"/>
          </w:tcPr>
          <w:p w14:paraId="62A1C026" w14:textId="41EFF58E" w:rsidR="00FA3403" w:rsidRPr="006D20DD" w:rsidRDefault="006D20DD">
            <w:pPr>
              <w:spacing w:before="20" w:after="20" w:line="240" w:lineRule="auto"/>
              <w:rPr>
                <w:lang w:val="ru-RU"/>
              </w:rPr>
            </w:pPr>
            <w:r w:rsidRPr="006D20DD">
              <w:rPr>
                <w:sz w:val="16"/>
                <w:lang w:val="ru-RU"/>
              </w:rPr>
              <w:t>В рамках мероприятия расширенный фуд-корт на более чем 40 фудтраков позволит ознакомиться с летним меню (включая гастрономические стартапы), лучшими стритфуд проектами и топовыми шеф-поварами, узнать про локальные гастрономические тренды, то есть в одном месте всего за один уикенд познакомиться с различными кухнями, попробовать уникальные блюда и развить свой гастрономический кругозор</w:t>
            </w:r>
            <w:r w:rsidR="007B1AF0" w:rsidRPr="006D20DD">
              <w:rPr>
                <w:sz w:val="16"/>
                <w:lang w:val="ru-RU"/>
              </w:rPr>
              <w:t>.</w:t>
            </w:r>
          </w:p>
        </w:tc>
      </w:tr>
      <w:tr w:rsidR="006D20DD" w:rsidRPr="006D20DD" w14:paraId="7FEF667E" w14:textId="77777777">
        <w:trPr>
          <w:jc w:val="center"/>
        </w:trPr>
        <w:tc>
          <w:tcPr>
            <w:tcW w:w="1500" w:type="dxa"/>
            <w:vAlign w:val="center"/>
          </w:tcPr>
          <w:p w14:paraId="4EBF398B" w14:textId="77777777" w:rsidR="00FA3403" w:rsidRPr="006D20DD" w:rsidRDefault="006D20DD">
            <w:pPr>
              <w:spacing w:before="20" w:after="20" w:line="240" w:lineRule="auto"/>
            </w:pPr>
            <w:r w:rsidRPr="006D20DD">
              <w:t>20-27.07.2026</w:t>
            </w:r>
          </w:p>
        </w:tc>
        <w:tc>
          <w:tcPr>
            <w:tcW w:w="3400" w:type="dxa"/>
            <w:vAlign w:val="center"/>
          </w:tcPr>
          <w:p w14:paraId="190F5C25" w14:textId="77777777" w:rsidR="00FA3403" w:rsidRPr="006D20DD" w:rsidRDefault="006D20DD">
            <w:pPr>
              <w:spacing w:before="20" w:after="20" w:line="240" w:lineRule="auto"/>
              <w:rPr>
                <w:lang w:val="ru-RU"/>
              </w:rPr>
            </w:pPr>
            <w:r w:rsidRPr="006D20DD">
              <w:rPr>
                <w:lang w:val="ru-RU"/>
              </w:rPr>
              <w:t>Международное спортивное соревнование «Кубок сильнейших спортсменов» по хоккею на траве</w:t>
            </w:r>
          </w:p>
        </w:tc>
        <w:tc>
          <w:tcPr>
            <w:tcW w:w="1450" w:type="dxa"/>
            <w:vAlign w:val="center"/>
          </w:tcPr>
          <w:p w14:paraId="7D4EB853" w14:textId="77777777" w:rsidR="00FA3403" w:rsidRPr="006D20DD" w:rsidRDefault="006D20DD">
            <w:pPr>
              <w:spacing w:before="20" w:after="20" w:line="240" w:lineRule="auto"/>
            </w:pPr>
            <w:r w:rsidRPr="006D20DD">
              <w:t>г. Минск</w:t>
            </w:r>
          </w:p>
        </w:tc>
        <w:tc>
          <w:tcPr>
            <w:tcW w:w="3000" w:type="dxa"/>
            <w:vAlign w:val="center"/>
          </w:tcPr>
          <w:p w14:paraId="500253E5" w14:textId="77777777" w:rsidR="00FA3403" w:rsidRPr="006D20DD" w:rsidRDefault="006D20DD">
            <w:pPr>
              <w:spacing w:before="20" w:after="20" w:line="240" w:lineRule="auto"/>
            </w:pPr>
            <w:r w:rsidRPr="006D20DD">
              <w:t>Ул.Первомайская, 3В</w:t>
            </w:r>
          </w:p>
        </w:tc>
        <w:tc>
          <w:tcPr>
            <w:tcW w:w="3200" w:type="dxa"/>
            <w:vAlign w:val="center"/>
          </w:tcPr>
          <w:p w14:paraId="045948E5" w14:textId="77777777" w:rsidR="00FA3403" w:rsidRPr="006D20DD" w:rsidRDefault="006D20DD">
            <w:pPr>
              <w:spacing w:before="20" w:after="20" w:line="240" w:lineRule="auto"/>
              <w:rPr>
                <w:lang w:val="ru-RU"/>
              </w:rPr>
            </w:pPr>
            <w:r w:rsidRPr="006D20DD">
              <w:rPr>
                <w:lang w:val="ru-RU"/>
              </w:rPr>
              <w:t xml:space="preserve">Министерство спорта Республики Беларусь, Минский городской исполнительный комитет, общественное объединение «Белорусская федерация хоккея на траве» (эл.почта </w:t>
            </w:r>
            <w:r w:rsidRPr="006D20DD">
              <w:t>oobfht</w:t>
            </w:r>
            <w:r w:rsidRPr="006D20DD">
              <w:rPr>
                <w:lang w:val="ru-RU"/>
              </w:rPr>
              <w:t>@</w:t>
            </w:r>
            <w:r w:rsidRPr="006D20DD">
              <w:t>mail</w:t>
            </w:r>
            <w:r w:rsidRPr="006D20DD">
              <w:rPr>
                <w:lang w:val="ru-RU"/>
              </w:rPr>
              <w:t>.</w:t>
            </w:r>
            <w:r w:rsidRPr="006D20DD">
              <w:t>ru</w:t>
            </w:r>
            <w:r w:rsidRPr="006D20DD">
              <w:rPr>
                <w:lang w:val="ru-RU"/>
              </w:rPr>
              <w:t xml:space="preserve">) сайт </w:t>
            </w:r>
            <w:r w:rsidRPr="006D20DD">
              <w:lastRenderedPageBreak/>
              <w:t>https</w:t>
            </w:r>
            <w:r w:rsidRPr="006D20DD">
              <w:rPr>
                <w:lang w:val="ru-RU"/>
              </w:rPr>
              <w:t>://</w:t>
            </w:r>
            <w:r w:rsidRPr="006D20DD">
              <w:t>www</w:t>
            </w:r>
            <w:r w:rsidRPr="006D20DD">
              <w:rPr>
                <w:lang w:val="ru-RU"/>
              </w:rPr>
              <w:t>.</w:t>
            </w:r>
            <w:r w:rsidRPr="006D20DD">
              <w:t>bfh</w:t>
            </w:r>
            <w:r w:rsidRPr="006D20DD">
              <w:rPr>
                <w:lang w:val="ru-RU"/>
              </w:rPr>
              <w:t>.</w:t>
            </w:r>
            <w:r w:rsidRPr="006D20DD">
              <w:t>by</w:t>
            </w:r>
            <w:r w:rsidRPr="006D20DD">
              <w:rPr>
                <w:lang w:val="ru-RU"/>
              </w:rPr>
              <w:t>/)</w:t>
            </w:r>
          </w:p>
        </w:tc>
        <w:tc>
          <w:tcPr>
            <w:tcW w:w="2848" w:type="dxa"/>
            <w:vAlign w:val="center"/>
          </w:tcPr>
          <w:p w14:paraId="704E1E5A" w14:textId="2DAC2892" w:rsidR="00FA3403" w:rsidRPr="006D20DD" w:rsidRDefault="006D20DD">
            <w:pPr>
              <w:spacing w:before="20" w:after="20" w:line="240" w:lineRule="auto"/>
              <w:rPr>
                <w:lang w:val="ru-RU"/>
              </w:rPr>
            </w:pPr>
            <w:r w:rsidRPr="006D20DD">
              <w:rPr>
                <w:sz w:val="16"/>
                <w:lang w:val="ru-RU"/>
              </w:rPr>
              <w:lastRenderedPageBreak/>
              <w:t>Соревнования проводятся с целью укрепления международного сотрудничества в сфере физической культуры и спорта между Республикой Беларусь и Российской Федерацией, и повышения спортивного мастерства спортсменов</w:t>
            </w:r>
            <w:r w:rsidR="007B1AF0" w:rsidRPr="006D20DD">
              <w:rPr>
                <w:sz w:val="16"/>
                <w:lang w:val="ru-RU"/>
              </w:rPr>
              <w:t>.</w:t>
            </w:r>
          </w:p>
        </w:tc>
      </w:tr>
      <w:tr w:rsidR="006D20DD" w:rsidRPr="006D20DD" w14:paraId="5E2213CA" w14:textId="77777777">
        <w:trPr>
          <w:jc w:val="center"/>
        </w:trPr>
        <w:tc>
          <w:tcPr>
            <w:tcW w:w="1500" w:type="dxa"/>
            <w:vAlign w:val="center"/>
          </w:tcPr>
          <w:p w14:paraId="1E3BDD19" w14:textId="77777777" w:rsidR="00FA3403" w:rsidRPr="006D20DD" w:rsidRDefault="006D20DD">
            <w:pPr>
              <w:spacing w:before="20" w:after="20" w:line="240" w:lineRule="auto"/>
            </w:pPr>
            <w:r w:rsidRPr="006D20DD">
              <w:lastRenderedPageBreak/>
              <w:t>22.06–05.07.2026</w:t>
            </w:r>
          </w:p>
        </w:tc>
        <w:tc>
          <w:tcPr>
            <w:tcW w:w="3400" w:type="dxa"/>
            <w:vAlign w:val="center"/>
          </w:tcPr>
          <w:p w14:paraId="799DBC27" w14:textId="77777777" w:rsidR="00FA3403" w:rsidRPr="006D20DD" w:rsidRDefault="006D20DD">
            <w:pPr>
              <w:spacing w:before="20" w:after="20" w:line="240" w:lineRule="auto"/>
            </w:pPr>
            <w:r w:rsidRPr="006D20DD">
              <w:t>Гастрофестиваль «Gastrofest.Доставка»</w:t>
            </w:r>
          </w:p>
        </w:tc>
        <w:tc>
          <w:tcPr>
            <w:tcW w:w="1450" w:type="dxa"/>
            <w:vAlign w:val="center"/>
          </w:tcPr>
          <w:p w14:paraId="33482D96" w14:textId="77777777" w:rsidR="00FA3403" w:rsidRPr="006D20DD" w:rsidRDefault="006D20DD">
            <w:pPr>
              <w:spacing w:before="20" w:after="20" w:line="240" w:lineRule="auto"/>
            </w:pPr>
            <w:r w:rsidRPr="006D20DD">
              <w:t>г. Минск</w:t>
            </w:r>
          </w:p>
        </w:tc>
        <w:tc>
          <w:tcPr>
            <w:tcW w:w="3000" w:type="dxa"/>
            <w:vAlign w:val="center"/>
          </w:tcPr>
          <w:p w14:paraId="7309B26C" w14:textId="77777777" w:rsidR="00FA3403" w:rsidRPr="006D20DD" w:rsidRDefault="006D20DD">
            <w:pPr>
              <w:spacing w:before="20" w:after="20" w:line="240" w:lineRule="auto"/>
            </w:pPr>
            <w:r w:rsidRPr="006D20DD">
              <w:t>Объекты общественного питания</w:t>
            </w:r>
          </w:p>
        </w:tc>
        <w:tc>
          <w:tcPr>
            <w:tcW w:w="3200" w:type="dxa"/>
            <w:vAlign w:val="center"/>
          </w:tcPr>
          <w:p w14:paraId="560EDEC1" w14:textId="77777777" w:rsidR="00FA3403" w:rsidRPr="006D20DD" w:rsidRDefault="006D20DD">
            <w:pPr>
              <w:spacing w:before="20" w:after="20" w:line="240" w:lineRule="auto"/>
            </w:pPr>
            <w:r w:rsidRPr="006D20DD">
              <w:t>gastrofest.by</w:t>
            </w:r>
          </w:p>
        </w:tc>
        <w:tc>
          <w:tcPr>
            <w:tcW w:w="2848" w:type="dxa"/>
            <w:vAlign w:val="center"/>
          </w:tcPr>
          <w:p w14:paraId="13848655" w14:textId="409D36AA" w:rsidR="00FA3403" w:rsidRPr="006D20DD" w:rsidRDefault="006D20DD">
            <w:pPr>
              <w:spacing w:before="20" w:after="20" w:line="240" w:lineRule="auto"/>
              <w:rPr>
                <w:lang w:val="ru-RU"/>
              </w:rPr>
            </w:pPr>
            <w:r w:rsidRPr="006D20DD">
              <w:rPr>
                <w:sz w:val="16"/>
                <w:lang w:val="ru-RU"/>
              </w:rPr>
              <w:t>Специальный формат популярного гастрономического фестиваля в Беларуси, в рамках которого топовые заведения предлагают эксклюзивные авторские сеты по фиксированной цене с возможностью заказа прямо на дом или на пикник</w:t>
            </w:r>
            <w:r w:rsidR="007B1AF0" w:rsidRPr="006D20DD">
              <w:rPr>
                <w:sz w:val="16"/>
                <w:lang w:val="ru-RU"/>
              </w:rPr>
              <w:t>.</w:t>
            </w:r>
          </w:p>
        </w:tc>
      </w:tr>
      <w:tr w:rsidR="006D20DD" w:rsidRPr="006D20DD" w14:paraId="02F881B8" w14:textId="77777777">
        <w:trPr>
          <w:jc w:val="center"/>
        </w:trPr>
        <w:tc>
          <w:tcPr>
            <w:tcW w:w="1500" w:type="dxa"/>
            <w:vAlign w:val="center"/>
          </w:tcPr>
          <w:p w14:paraId="5C5E0CF7" w14:textId="77777777" w:rsidR="00FA3403" w:rsidRPr="006D20DD" w:rsidRDefault="006D20DD">
            <w:pPr>
              <w:spacing w:before="20" w:after="20" w:line="240" w:lineRule="auto"/>
            </w:pPr>
            <w:r w:rsidRPr="006D20DD">
              <w:t>22.07–25.07.2026</w:t>
            </w:r>
          </w:p>
        </w:tc>
        <w:tc>
          <w:tcPr>
            <w:tcW w:w="3400" w:type="dxa"/>
            <w:vAlign w:val="center"/>
          </w:tcPr>
          <w:p w14:paraId="1F243EBE" w14:textId="6A46F87D" w:rsidR="00FA3403" w:rsidRPr="006D20DD" w:rsidRDefault="006D20DD">
            <w:pPr>
              <w:spacing w:before="20" w:after="20" w:line="240" w:lineRule="auto"/>
              <w:rPr>
                <w:lang w:val="ru-RU"/>
              </w:rPr>
            </w:pPr>
            <w:r w:rsidRPr="006D20DD">
              <w:rPr>
                <w:lang w:val="ru-RU"/>
              </w:rPr>
              <w:t>Открытое первенство Республики Беларусь по велосипедному спорту на треке среди юниоров и юниорок (Олимпийские дисциплины)" и "Открытые Республиканские соревнования (олимпийские дисциплины) по велосипедному спорту на треке среди юношей и девушек 2010-2012 г.р.</w:t>
            </w:r>
          </w:p>
        </w:tc>
        <w:tc>
          <w:tcPr>
            <w:tcW w:w="1450" w:type="dxa"/>
            <w:vAlign w:val="center"/>
          </w:tcPr>
          <w:p w14:paraId="4C87BEC9" w14:textId="77777777" w:rsidR="00FA3403" w:rsidRPr="006D20DD" w:rsidRDefault="006D20DD">
            <w:pPr>
              <w:spacing w:before="20" w:after="20" w:line="240" w:lineRule="auto"/>
            </w:pPr>
            <w:r w:rsidRPr="006D20DD">
              <w:t>г. Минск</w:t>
            </w:r>
          </w:p>
        </w:tc>
        <w:tc>
          <w:tcPr>
            <w:tcW w:w="3000" w:type="dxa"/>
            <w:vAlign w:val="center"/>
          </w:tcPr>
          <w:p w14:paraId="0EAF14F7" w14:textId="77777777" w:rsidR="00FA3403" w:rsidRPr="006D20DD" w:rsidRDefault="006D20DD">
            <w:pPr>
              <w:spacing w:before="20" w:after="20" w:line="240" w:lineRule="auto"/>
              <w:rPr>
                <w:lang w:val="ru-RU"/>
              </w:rPr>
            </w:pPr>
            <w:r w:rsidRPr="006D20DD">
              <w:rPr>
                <w:lang w:val="ru-RU"/>
              </w:rPr>
              <w:t>Проспект Победителей 111Б, СС «Велодром»</w:t>
            </w:r>
          </w:p>
        </w:tc>
        <w:tc>
          <w:tcPr>
            <w:tcW w:w="3200" w:type="dxa"/>
            <w:vAlign w:val="center"/>
          </w:tcPr>
          <w:p w14:paraId="6DC40971" w14:textId="77777777" w:rsidR="00FA3403" w:rsidRPr="006D20DD" w:rsidRDefault="006D20DD">
            <w:pPr>
              <w:spacing w:before="20" w:after="20" w:line="240" w:lineRule="auto"/>
              <w:rPr>
                <w:lang w:val="ru-RU"/>
              </w:rPr>
            </w:pPr>
            <w:r w:rsidRPr="006D20DD">
              <w:rPr>
                <w:lang w:val="ru-RU"/>
              </w:rPr>
              <w:t xml:space="preserve">Министерство спорта Республики Беларусь Государственное учреждение «Белспортобеспечение» </w:t>
            </w:r>
            <w:r w:rsidRPr="006D20DD">
              <w:t>https</w:t>
            </w:r>
            <w:r w:rsidRPr="006D20DD">
              <w:rPr>
                <w:lang w:val="ru-RU"/>
              </w:rPr>
              <w:t>://</w:t>
            </w:r>
            <w:r w:rsidRPr="006D20DD">
              <w:t>bel</w:t>
            </w:r>
            <w:r w:rsidRPr="006D20DD">
              <w:rPr>
                <w:lang w:val="ru-RU"/>
              </w:rPr>
              <w:t>-</w:t>
            </w:r>
            <w:r w:rsidRPr="006D20DD">
              <w:t>sport</w:t>
            </w:r>
            <w:r w:rsidRPr="006D20DD">
              <w:rPr>
                <w:lang w:val="ru-RU"/>
              </w:rPr>
              <w:t>.</w:t>
            </w:r>
            <w:r w:rsidRPr="006D20DD">
              <w:t>by</w:t>
            </w:r>
            <w:r w:rsidRPr="006D20DD">
              <w:rPr>
                <w:lang w:val="ru-RU"/>
              </w:rPr>
              <w:t>/</w:t>
            </w:r>
          </w:p>
        </w:tc>
        <w:tc>
          <w:tcPr>
            <w:tcW w:w="2848" w:type="dxa"/>
            <w:vAlign w:val="center"/>
          </w:tcPr>
          <w:p w14:paraId="14AB195B" w14:textId="3FB7C05B" w:rsidR="00FA3403" w:rsidRPr="006D20DD" w:rsidRDefault="006D20DD">
            <w:pPr>
              <w:spacing w:before="20" w:after="20" w:line="240" w:lineRule="auto"/>
              <w:rPr>
                <w:lang w:val="ru-RU"/>
              </w:rPr>
            </w:pPr>
            <w:r w:rsidRPr="006D20DD">
              <w:rPr>
                <w:sz w:val="16"/>
              </w:rPr>
              <w:t>Спортивные соревнования</w:t>
            </w:r>
            <w:r w:rsidR="007B1AF0" w:rsidRPr="006D20DD">
              <w:rPr>
                <w:sz w:val="16"/>
                <w:lang w:val="ru-RU"/>
              </w:rPr>
              <w:t>.</w:t>
            </w:r>
          </w:p>
        </w:tc>
      </w:tr>
      <w:tr w:rsidR="006D20DD" w:rsidRPr="006D20DD" w14:paraId="374ECE5E" w14:textId="77777777">
        <w:trPr>
          <w:jc w:val="center"/>
        </w:trPr>
        <w:tc>
          <w:tcPr>
            <w:tcW w:w="1500" w:type="dxa"/>
            <w:vAlign w:val="center"/>
          </w:tcPr>
          <w:p w14:paraId="1295122A" w14:textId="77777777" w:rsidR="00FA3403" w:rsidRPr="006D20DD" w:rsidRDefault="006D20DD">
            <w:pPr>
              <w:spacing w:before="20" w:after="20" w:line="240" w:lineRule="auto"/>
            </w:pPr>
            <w:r w:rsidRPr="006D20DD">
              <w:t>25-26.07.2026</w:t>
            </w:r>
          </w:p>
        </w:tc>
        <w:tc>
          <w:tcPr>
            <w:tcW w:w="3400" w:type="dxa"/>
            <w:vAlign w:val="center"/>
          </w:tcPr>
          <w:p w14:paraId="7BE69013" w14:textId="77777777" w:rsidR="00FA3403" w:rsidRPr="006D20DD" w:rsidRDefault="006D20DD">
            <w:pPr>
              <w:spacing w:before="20" w:after="20" w:line="240" w:lineRule="auto"/>
              <w:rPr>
                <w:lang w:val="ru-RU"/>
              </w:rPr>
            </w:pPr>
            <w:r w:rsidRPr="006D20DD">
              <w:rPr>
                <w:lang w:val="ru-RU"/>
              </w:rPr>
              <w:t>Спортивно-массовое мероприятие «Международный Минский триатлон – 2026»</w:t>
            </w:r>
          </w:p>
        </w:tc>
        <w:tc>
          <w:tcPr>
            <w:tcW w:w="1450" w:type="dxa"/>
            <w:vAlign w:val="center"/>
          </w:tcPr>
          <w:p w14:paraId="5732304C" w14:textId="77777777" w:rsidR="00FA3403" w:rsidRPr="006D20DD" w:rsidRDefault="006D20DD">
            <w:pPr>
              <w:spacing w:before="20" w:after="20" w:line="240" w:lineRule="auto"/>
            </w:pPr>
            <w:r w:rsidRPr="006D20DD">
              <w:t>г. Минск</w:t>
            </w:r>
          </w:p>
        </w:tc>
        <w:tc>
          <w:tcPr>
            <w:tcW w:w="3000" w:type="dxa"/>
            <w:vAlign w:val="center"/>
          </w:tcPr>
          <w:p w14:paraId="3B73B624" w14:textId="77777777" w:rsidR="00FA3403" w:rsidRPr="006D20DD" w:rsidRDefault="006D20DD">
            <w:pPr>
              <w:spacing w:before="20" w:after="20" w:line="240" w:lineRule="auto"/>
            </w:pPr>
            <w:r w:rsidRPr="006D20DD">
              <w:rPr>
                <w:lang w:val="ru-RU"/>
              </w:rPr>
              <w:t xml:space="preserve">Площадка около КСУП «Аква-Минск» (пр. </w:t>
            </w:r>
            <w:r w:rsidRPr="006D20DD">
              <w:t>Победителей, 118)</w:t>
            </w:r>
          </w:p>
        </w:tc>
        <w:tc>
          <w:tcPr>
            <w:tcW w:w="3200" w:type="dxa"/>
            <w:vAlign w:val="center"/>
          </w:tcPr>
          <w:p w14:paraId="611F5772" w14:textId="77777777" w:rsidR="00FA3403" w:rsidRPr="006D20DD" w:rsidRDefault="006D20DD">
            <w:pPr>
              <w:spacing w:before="20" w:after="20" w:line="240" w:lineRule="auto"/>
              <w:rPr>
                <w:lang w:val="ru-RU"/>
              </w:rPr>
            </w:pPr>
            <w:r w:rsidRPr="006D20DD">
              <w:rPr>
                <w:lang w:val="ru-RU"/>
              </w:rPr>
              <w:t xml:space="preserve">Министерство спорта Республики Беларусь Мингорисполком ОО «Белорусская федерация триатлона» </w:t>
            </w:r>
            <w:r w:rsidRPr="006D20DD">
              <w:t>https</w:t>
            </w:r>
            <w:r w:rsidRPr="006D20DD">
              <w:rPr>
                <w:lang w:val="ru-RU"/>
              </w:rPr>
              <w:t>://</w:t>
            </w:r>
            <w:r w:rsidRPr="006D20DD">
              <w:t>minsktriathlon</w:t>
            </w:r>
            <w:r w:rsidRPr="006D20DD">
              <w:rPr>
                <w:lang w:val="ru-RU"/>
              </w:rPr>
              <w:t>.</w:t>
            </w:r>
            <w:r w:rsidRPr="006D20DD">
              <w:t>by</w:t>
            </w:r>
          </w:p>
        </w:tc>
        <w:tc>
          <w:tcPr>
            <w:tcW w:w="2848" w:type="dxa"/>
            <w:vAlign w:val="center"/>
          </w:tcPr>
          <w:p w14:paraId="0A6A9E7D" w14:textId="075B40F3" w:rsidR="00FA3403" w:rsidRPr="006D20DD" w:rsidRDefault="006D20DD">
            <w:pPr>
              <w:spacing w:before="20" w:after="20" w:line="240" w:lineRule="auto"/>
              <w:rPr>
                <w:lang w:val="ru-RU"/>
              </w:rPr>
            </w:pPr>
            <w:r w:rsidRPr="006D20DD">
              <w:rPr>
                <w:sz w:val="16"/>
                <w:lang w:val="ru-RU"/>
              </w:rPr>
              <w:t>Спортивный праздник с 3 форматами участия: триатлон (дистанции: «Полная 226», «Половинка 113», «Олимпик 56,5», «Спринт 25,75»), заплывы в открытой воде («Тритон» – 750 м, «Нептун» – 3000 м, «Посейдон» – 5000 м) и беговые дистанции («ТриКидс» – 500 м, женский забег «ЛедиРан» – 3 км, «Пять верст» – 5 км, «Десять верст» – 10 км</w:t>
            </w:r>
            <w:r w:rsidR="007B1AF0" w:rsidRPr="006D20DD">
              <w:rPr>
                <w:sz w:val="16"/>
                <w:lang w:val="ru-RU"/>
              </w:rPr>
              <w:t>.</w:t>
            </w:r>
          </w:p>
        </w:tc>
      </w:tr>
      <w:tr w:rsidR="006D20DD" w:rsidRPr="006D20DD" w14:paraId="0145ECB9" w14:textId="77777777">
        <w:trPr>
          <w:jc w:val="center"/>
        </w:trPr>
        <w:tc>
          <w:tcPr>
            <w:tcW w:w="1500" w:type="dxa"/>
            <w:vAlign w:val="center"/>
          </w:tcPr>
          <w:p w14:paraId="28E1818F" w14:textId="77777777" w:rsidR="007B1AF0" w:rsidRPr="006D20DD" w:rsidRDefault="006D20DD">
            <w:pPr>
              <w:spacing w:before="20" w:after="20" w:line="240" w:lineRule="auto"/>
            </w:pPr>
            <w:r w:rsidRPr="006D20DD">
              <w:t xml:space="preserve">01.08.2026 </w:t>
            </w:r>
          </w:p>
          <w:p w14:paraId="654FC563" w14:textId="52D74E3E" w:rsidR="00FA3403" w:rsidRPr="006D20DD" w:rsidRDefault="006D20DD">
            <w:pPr>
              <w:spacing w:before="20" w:after="20" w:line="240" w:lineRule="auto"/>
            </w:pPr>
            <w:r w:rsidRPr="006D20DD">
              <w:t>(по субботам)</w:t>
            </w:r>
          </w:p>
        </w:tc>
        <w:tc>
          <w:tcPr>
            <w:tcW w:w="3400" w:type="dxa"/>
            <w:vAlign w:val="center"/>
          </w:tcPr>
          <w:p w14:paraId="40544D9E" w14:textId="77777777" w:rsidR="00FA3403" w:rsidRPr="006D20DD" w:rsidRDefault="006D20DD">
            <w:pPr>
              <w:spacing w:before="20" w:after="20" w:line="240" w:lineRule="auto"/>
            </w:pPr>
            <w:r w:rsidRPr="006D20DD">
              <w:t>Мультфильмы для детей</w:t>
            </w:r>
          </w:p>
        </w:tc>
        <w:tc>
          <w:tcPr>
            <w:tcW w:w="1450" w:type="dxa"/>
            <w:vAlign w:val="center"/>
          </w:tcPr>
          <w:p w14:paraId="7D327A64" w14:textId="77777777" w:rsidR="00FA3403" w:rsidRPr="006D20DD" w:rsidRDefault="006D20DD">
            <w:pPr>
              <w:spacing w:before="20" w:after="20" w:line="240" w:lineRule="auto"/>
            </w:pPr>
            <w:r w:rsidRPr="006D20DD">
              <w:t>г. Минск</w:t>
            </w:r>
          </w:p>
        </w:tc>
        <w:tc>
          <w:tcPr>
            <w:tcW w:w="3000" w:type="dxa"/>
            <w:vAlign w:val="center"/>
          </w:tcPr>
          <w:p w14:paraId="148E3FEC" w14:textId="77777777" w:rsidR="00FA3403" w:rsidRPr="006D20DD" w:rsidRDefault="006D20DD">
            <w:pPr>
              <w:spacing w:before="20" w:after="20" w:line="240" w:lineRule="auto"/>
              <w:rPr>
                <w:lang w:val="ru-RU"/>
              </w:rPr>
            </w:pPr>
            <w:r w:rsidRPr="006D20DD">
              <w:rPr>
                <w:lang w:val="ru-RU"/>
              </w:rPr>
              <w:t>Амфитеатр (у фонтана Дворца спорта)</w:t>
            </w:r>
          </w:p>
        </w:tc>
        <w:tc>
          <w:tcPr>
            <w:tcW w:w="3200" w:type="dxa"/>
            <w:vAlign w:val="center"/>
          </w:tcPr>
          <w:p w14:paraId="28CC0A03" w14:textId="77777777" w:rsidR="007B1AF0" w:rsidRPr="006D20DD" w:rsidRDefault="006D20DD">
            <w:pPr>
              <w:spacing w:before="20" w:after="20" w:line="240" w:lineRule="auto"/>
              <w:rPr>
                <w:lang w:val="ru-RU"/>
              </w:rPr>
            </w:pPr>
            <w:r w:rsidRPr="006D20DD">
              <w:rPr>
                <w:lang w:val="ru-RU"/>
              </w:rPr>
              <w:t xml:space="preserve">Минскконцерт </w:t>
            </w:r>
          </w:p>
          <w:p w14:paraId="3037024C" w14:textId="671842EA"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495FF4FA" w14:textId="6E34070A" w:rsidR="00FA3403" w:rsidRPr="006D20DD" w:rsidRDefault="006D20DD">
            <w:pPr>
              <w:spacing w:before="20" w:after="20" w:line="240" w:lineRule="auto"/>
              <w:rPr>
                <w:lang w:val="ru-RU"/>
              </w:rPr>
            </w:pPr>
            <w:r w:rsidRPr="006D20DD">
              <w:rPr>
                <w:sz w:val="16"/>
              </w:rPr>
              <w:t>Показ мультфильмов</w:t>
            </w:r>
            <w:r w:rsidR="007B1AF0" w:rsidRPr="006D20DD">
              <w:rPr>
                <w:sz w:val="16"/>
                <w:lang w:val="ru-RU"/>
              </w:rPr>
              <w:t>.</w:t>
            </w:r>
          </w:p>
        </w:tc>
      </w:tr>
      <w:tr w:rsidR="006D20DD" w:rsidRPr="006D20DD" w14:paraId="5F92329D" w14:textId="77777777">
        <w:trPr>
          <w:jc w:val="center"/>
        </w:trPr>
        <w:tc>
          <w:tcPr>
            <w:tcW w:w="1500" w:type="dxa"/>
            <w:vAlign w:val="center"/>
          </w:tcPr>
          <w:p w14:paraId="729716C6" w14:textId="77777777" w:rsidR="00FA3403" w:rsidRPr="006D20DD" w:rsidRDefault="006D20DD">
            <w:pPr>
              <w:spacing w:before="20" w:after="20" w:line="240" w:lineRule="auto"/>
            </w:pPr>
            <w:r w:rsidRPr="006D20DD">
              <w:t>01.08.2026</w:t>
            </w:r>
          </w:p>
        </w:tc>
        <w:tc>
          <w:tcPr>
            <w:tcW w:w="3400" w:type="dxa"/>
            <w:vAlign w:val="center"/>
          </w:tcPr>
          <w:p w14:paraId="29519228" w14:textId="77777777" w:rsidR="00FA3403" w:rsidRPr="006D20DD" w:rsidRDefault="006D20DD">
            <w:pPr>
              <w:spacing w:before="20" w:after="20" w:line="240" w:lineRule="auto"/>
            </w:pPr>
            <w:r w:rsidRPr="006D20DD">
              <w:t>Интерактивная площадка «Молодежный полдень»</w:t>
            </w:r>
          </w:p>
        </w:tc>
        <w:tc>
          <w:tcPr>
            <w:tcW w:w="1450" w:type="dxa"/>
            <w:vAlign w:val="center"/>
          </w:tcPr>
          <w:p w14:paraId="3960E106" w14:textId="77777777" w:rsidR="00FA3403" w:rsidRPr="006D20DD" w:rsidRDefault="006D20DD">
            <w:pPr>
              <w:spacing w:before="20" w:after="20" w:line="240" w:lineRule="auto"/>
            </w:pPr>
            <w:r w:rsidRPr="006D20DD">
              <w:t>г. Минск</w:t>
            </w:r>
          </w:p>
        </w:tc>
        <w:tc>
          <w:tcPr>
            <w:tcW w:w="3000" w:type="dxa"/>
            <w:vAlign w:val="center"/>
          </w:tcPr>
          <w:p w14:paraId="54A56A83" w14:textId="77777777" w:rsidR="00FA3403" w:rsidRPr="006D20DD" w:rsidRDefault="006D20DD">
            <w:pPr>
              <w:spacing w:before="20" w:after="20" w:line="240" w:lineRule="auto"/>
              <w:rPr>
                <w:lang w:val="ru-RU"/>
              </w:rPr>
            </w:pPr>
            <w:r w:rsidRPr="006D20DD">
              <w:rPr>
                <w:lang w:val="ru-RU"/>
              </w:rPr>
              <w:t>Амфитеатр (у фонтана Дворца спорта)</w:t>
            </w:r>
          </w:p>
        </w:tc>
        <w:tc>
          <w:tcPr>
            <w:tcW w:w="3200" w:type="dxa"/>
            <w:vAlign w:val="center"/>
          </w:tcPr>
          <w:p w14:paraId="3D725AF5" w14:textId="77777777" w:rsidR="007B1AF0" w:rsidRPr="006D20DD" w:rsidRDefault="006D20DD">
            <w:pPr>
              <w:spacing w:before="20" w:after="20" w:line="240" w:lineRule="auto"/>
              <w:rPr>
                <w:lang w:val="ru-RU"/>
              </w:rPr>
            </w:pPr>
            <w:r w:rsidRPr="006D20DD">
              <w:rPr>
                <w:lang w:val="ru-RU"/>
              </w:rPr>
              <w:t xml:space="preserve">Минскконцерт </w:t>
            </w:r>
          </w:p>
          <w:p w14:paraId="68F3FA6E" w14:textId="5CFEFE65"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72DB3BCE" w14:textId="36A8EA5C" w:rsidR="00FA3403" w:rsidRPr="006D20DD" w:rsidRDefault="006D20DD">
            <w:pPr>
              <w:spacing w:before="20" w:after="20" w:line="240" w:lineRule="auto"/>
              <w:rPr>
                <w:lang w:val="ru-RU"/>
              </w:rPr>
            </w:pPr>
            <w:r w:rsidRPr="006D20DD">
              <w:rPr>
                <w:sz w:val="16"/>
                <w:lang w:val="ru-RU"/>
              </w:rPr>
              <w:t>РАДИО «СТАЛІЦА» «РОКавы жнівень з радые«Сталіца»</w:t>
            </w:r>
            <w:r w:rsidR="007B1AF0" w:rsidRPr="006D20DD">
              <w:rPr>
                <w:sz w:val="16"/>
                <w:lang w:val="ru-RU"/>
              </w:rPr>
              <w:t>.</w:t>
            </w:r>
          </w:p>
        </w:tc>
      </w:tr>
      <w:tr w:rsidR="006D20DD" w:rsidRPr="006D20DD" w14:paraId="2423A8D3" w14:textId="77777777">
        <w:trPr>
          <w:jc w:val="center"/>
        </w:trPr>
        <w:tc>
          <w:tcPr>
            <w:tcW w:w="1500" w:type="dxa"/>
            <w:vAlign w:val="center"/>
          </w:tcPr>
          <w:p w14:paraId="3A27F411" w14:textId="77777777" w:rsidR="007B1AF0" w:rsidRPr="006D20DD" w:rsidRDefault="006D20DD">
            <w:pPr>
              <w:spacing w:before="20" w:after="20" w:line="240" w:lineRule="auto"/>
            </w:pPr>
            <w:r w:rsidRPr="006D20DD">
              <w:t>01.08.2026</w:t>
            </w:r>
          </w:p>
          <w:p w14:paraId="06AC96B7" w14:textId="29CB049F" w:rsidR="00FA3403" w:rsidRPr="006D20DD" w:rsidRDefault="006D20DD">
            <w:pPr>
              <w:spacing w:before="20" w:after="20" w:line="240" w:lineRule="auto"/>
            </w:pPr>
            <w:r w:rsidRPr="006D20DD">
              <w:t>(по субботам)</w:t>
            </w:r>
          </w:p>
        </w:tc>
        <w:tc>
          <w:tcPr>
            <w:tcW w:w="3400" w:type="dxa"/>
            <w:vAlign w:val="center"/>
          </w:tcPr>
          <w:p w14:paraId="261EB09E" w14:textId="77777777" w:rsidR="00FA3403" w:rsidRPr="006D20DD" w:rsidRDefault="006D20DD">
            <w:pPr>
              <w:spacing w:before="20" w:after="20" w:line="240" w:lineRule="auto"/>
            </w:pPr>
            <w:r w:rsidRPr="006D20DD">
              <w:t>Детская площадка «Мастерская чудес»</w:t>
            </w:r>
          </w:p>
        </w:tc>
        <w:tc>
          <w:tcPr>
            <w:tcW w:w="1450" w:type="dxa"/>
            <w:vAlign w:val="center"/>
          </w:tcPr>
          <w:p w14:paraId="026A517A" w14:textId="77777777" w:rsidR="00FA3403" w:rsidRPr="006D20DD" w:rsidRDefault="006D20DD">
            <w:pPr>
              <w:spacing w:before="20" w:after="20" w:line="240" w:lineRule="auto"/>
            </w:pPr>
            <w:r w:rsidRPr="006D20DD">
              <w:t>г. Минск</w:t>
            </w:r>
          </w:p>
        </w:tc>
        <w:tc>
          <w:tcPr>
            <w:tcW w:w="3000" w:type="dxa"/>
            <w:vAlign w:val="center"/>
          </w:tcPr>
          <w:p w14:paraId="43C47203" w14:textId="77777777" w:rsidR="00FA3403" w:rsidRPr="006D20DD" w:rsidRDefault="006D20DD">
            <w:pPr>
              <w:spacing w:before="20" w:after="20" w:line="240" w:lineRule="auto"/>
              <w:rPr>
                <w:lang w:val="ru-RU"/>
              </w:rPr>
            </w:pPr>
            <w:r w:rsidRPr="006D20DD">
              <w:rPr>
                <w:lang w:val="ru-RU"/>
              </w:rPr>
              <w:t>Сквер возле Минской городской ратуши</w:t>
            </w:r>
          </w:p>
        </w:tc>
        <w:tc>
          <w:tcPr>
            <w:tcW w:w="3200" w:type="dxa"/>
            <w:vAlign w:val="center"/>
          </w:tcPr>
          <w:p w14:paraId="48CDCF7E" w14:textId="77777777" w:rsidR="007B1AF0" w:rsidRPr="006D20DD" w:rsidRDefault="006D20DD">
            <w:pPr>
              <w:spacing w:before="20" w:after="20" w:line="240" w:lineRule="auto"/>
              <w:rPr>
                <w:lang w:val="ru-RU"/>
              </w:rPr>
            </w:pPr>
            <w:r w:rsidRPr="006D20DD">
              <w:rPr>
                <w:lang w:val="ru-RU"/>
              </w:rPr>
              <w:t xml:space="preserve">Минскконцерт </w:t>
            </w:r>
          </w:p>
          <w:p w14:paraId="6256BBE0" w14:textId="2F1EB9E2" w:rsidR="00FA3403" w:rsidRPr="006D20DD" w:rsidRDefault="006D20DD">
            <w:pPr>
              <w:spacing w:before="20" w:after="20" w:line="240" w:lineRule="auto"/>
              <w:rPr>
                <w:lang w:val="ru-RU"/>
              </w:rPr>
            </w:pPr>
            <w:r w:rsidRPr="006D20DD">
              <w:rPr>
                <w:lang w:val="ru-RU"/>
              </w:rPr>
              <w:t xml:space="preserve">+375 (17) 242-23-89 </w:t>
            </w:r>
            <w:r w:rsidRPr="006D20DD">
              <w:t>https</w:t>
            </w:r>
            <w:r w:rsidRPr="006D20DD">
              <w:rPr>
                <w:lang w:val="ru-RU"/>
              </w:rPr>
              <w:t>://</w:t>
            </w:r>
            <w:r w:rsidRPr="006D20DD">
              <w:t>minsk</w:t>
            </w:r>
            <w:r w:rsidRPr="006D20DD">
              <w:rPr>
                <w:lang w:val="ru-RU"/>
              </w:rPr>
              <w:t>.</w:t>
            </w:r>
            <w:r w:rsidRPr="006D20DD">
              <w:t>gov</w:t>
            </w:r>
            <w:r w:rsidRPr="006D20DD">
              <w:rPr>
                <w:lang w:val="ru-RU"/>
              </w:rPr>
              <w:t>.</w:t>
            </w:r>
            <w:r w:rsidRPr="006D20DD">
              <w:t>by</w:t>
            </w:r>
            <w:r w:rsidRPr="006D20DD">
              <w:rPr>
                <w:lang w:val="ru-RU"/>
              </w:rPr>
              <w:t>/</w:t>
            </w:r>
            <w:r w:rsidRPr="006D20DD">
              <w:t>ru</w:t>
            </w:r>
            <w:r w:rsidRPr="006D20DD">
              <w:rPr>
                <w:lang w:val="ru-RU"/>
              </w:rPr>
              <w:t>/</w:t>
            </w:r>
            <w:r w:rsidRPr="006D20DD">
              <w:t>freepage</w:t>
            </w:r>
            <w:r w:rsidRPr="006D20DD">
              <w:rPr>
                <w:lang w:val="ru-RU"/>
              </w:rPr>
              <w:t xml:space="preserve"> /</w:t>
            </w:r>
            <w:r w:rsidRPr="006D20DD">
              <w:t>other</w:t>
            </w:r>
            <w:r w:rsidRPr="006D20DD">
              <w:rPr>
                <w:lang w:val="ru-RU"/>
              </w:rPr>
              <w:t>/</w:t>
            </w:r>
            <w:r w:rsidRPr="006D20DD">
              <w:t>letnij</w:t>
            </w:r>
            <w:r w:rsidRPr="006D20DD">
              <w:rPr>
                <w:lang w:val="ru-RU"/>
              </w:rPr>
              <w:t>_</w:t>
            </w:r>
            <w:r w:rsidRPr="006D20DD">
              <w:t>muzykalno</w:t>
            </w:r>
            <w:r w:rsidRPr="006D20DD">
              <w:rPr>
                <w:lang w:val="ru-RU"/>
              </w:rPr>
              <w:t>_</w:t>
            </w:r>
            <w:r w:rsidRPr="006D20DD">
              <w:t>turisticheskij</w:t>
            </w:r>
            <w:r w:rsidRPr="006D20DD">
              <w:rPr>
                <w:lang w:val="ru-RU"/>
              </w:rPr>
              <w:t>_</w:t>
            </w:r>
            <w:r w:rsidRPr="006D20DD">
              <w:t>sezon</w:t>
            </w:r>
            <w:r w:rsidRPr="006D20DD">
              <w:rPr>
                <w:lang w:val="ru-RU"/>
              </w:rPr>
              <w:t>_2026/</w:t>
            </w:r>
          </w:p>
        </w:tc>
        <w:tc>
          <w:tcPr>
            <w:tcW w:w="2848" w:type="dxa"/>
            <w:vAlign w:val="center"/>
          </w:tcPr>
          <w:p w14:paraId="3472689A" w14:textId="6C7D166F" w:rsidR="00FA3403" w:rsidRPr="006D20DD" w:rsidRDefault="006D20DD">
            <w:pPr>
              <w:spacing w:before="20" w:after="20" w:line="240" w:lineRule="auto"/>
              <w:rPr>
                <w:lang w:val="ru-RU"/>
              </w:rPr>
            </w:pPr>
            <w:r w:rsidRPr="006D20DD">
              <w:rPr>
                <w:sz w:val="16"/>
                <w:lang w:val="ru-RU"/>
              </w:rPr>
              <w:t>Интерактивная программа с участием аниматоров</w:t>
            </w:r>
            <w:r w:rsidR="007B1AF0" w:rsidRPr="006D20DD">
              <w:rPr>
                <w:sz w:val="16"/>
                <w:lang w:val="ru-RU"/>
              </w:rPr>
              <w:t>.</w:t>
            </w:r>
          </w:p>
        </w:tc>
      </w:tr>
      <w:tr w:rsidR="006D20DD" w:rsidRPr="006D20DD" w14:paraId="0E6EF5DA" w14:textId="77777777">
        <w:trPr>
          <w:jc w:val="center"/>
        </w:trPr>
        <w:tc>
          <w:tcPr>
            <w:tcW w:w="1500" w:type="dxa"/>
            <w:vAlign w:val="center"/>
          </w:tcPr>
          <w:p w14:paraId="4ACCFF27" w14:textId="77777777" w:rsidR="007B1AF0" w:rsidRPr="006D20DD" w:rsidRDefault="006D20DD">
            <w:pPr>
              <w:spacing w:before="20" w:after="20" w:line="240" w:lineRule="auto"/>
            </w:pPr>
            <w:r w:rsidRPr="006D20DD">
              <w:t xml:space="preserve">01.08.2026 </w:t>
            </w:r>
          </w:p>
          <w:p w14:paraId="07106812" w14:textId="15D295E4" w:rsidR="00FA3403" w:rsidRPr="006D20DD" w:rsidRDefault="006D20DD">
            <w:pPr>
              <w:spacing w:before="20" w:after="20" w:line="240" w:lineRule="auto"/>
            </w:pPr>
            <w:r w:rsidRPr="006D20DD">
              <w:t>(по субботам)</w:t>
            </w:r>
          </w:p>
        </w:tc>
        <w:tc>
          <w:tcPr>
            <w:tcW w:w="3400" w:type="dxa"/>
            <w:vAlign w:val="center"/>
          </w:tcPr>
          <w:p w14:paraId="1B751D9C" w14:textId="77777777" w:rsidR="00FA3403" w:rsidRPr="006D20DD" w:rsidRDefault="006D20DD">
            <w:pPr>
              <w:spacing w:before="20" w:after="20" w:line="240" w:lineRule="auto"/>
            </w:pPr>
            <w:r w:rsidRPr="006D20DD">
              <w:t>Территория Верхнего города</w:t>
            </w:r>
          </w:p>
        </w:tc>
        <w:tc>
          <w:tcPr>
            <w:tcW w:w="1450" w:type="dxa"/>
            <w:vAlign w:val="center"/>
          </w:tcPr>
          <w:p w14:paraId="76FD9D72" w14:textId="77777777" w:rsidR="00FA3403" w:rsidRPr="006D20DD" w:rsidRDefault="006D20DD">
            <w:pPr>
              <w:spacing w:before="20" w:after="20" w:line="240" w:lineRule="auto"/>
            </w:pPr>
            <w:r w:rsidRPr="006D20DD">
              <w:t>г. Минск</w:t>
            </w:r>
          </w:p>
        </w:tc>
        <w:tc>
          <w:tcPr>
            <w:tcW w:w="3000" w:type="dxa"/>
            <w:vAlign w:val="center"/>
          </w:tcPr>
          <w:p w14:paraId="7A8E0BF5" w14:textId="77777777" w:rsidR="00FA3403" w:rsidRPr="006D20DD" w:rsidRDefault="006D20DD">
            <w:pPr>
              <w:spacing w:before="20" w:after="20" w:line="240" w:lineRule="auto"/>
            </w:pPr>
            <w:r w:rsidRPr="006D20DD">
              <w:t>Территория Верхнего города</w:t>
            </w:r>
          </w:p>
        </w:tc>
        <w:tc>
          <w:tcPr>
            <w:tcW w:w="3200" w:type="dxa"/>
            <w:vAlign w:val="center"/>
          </w:tcPr>
          <w:p w14:paraId="0DEAC357" w14:textId="77777777" w:rsidR="007B1AF0" w:rsidRPr="006D20DD" w:rsidRDefault="006D20DD">
            <w:pPr>
              <w:spacing w:before="20" w:after="20" w:line="240" w:lineRule="auto"/>
            </w:pPr>
            <w:r w:rsidRPr="006D20DD">
              <w:t xml:space="preserve">Минскконцерт </w:t>
            </w:r>
          </w:p>
          <w:p w14:paraId="366DA56C" w14:textId="35656544" w:rsidR="00FA3403" w:rsidRPr="006D20DD" w:rsidRDefault="006D20DD">
            <w:pPr>
              <w:spacing w:before="20" w:after="20" w:line="240" w:lineRule="auto"/>
            </w:pPr>
            <w:r w:rsidRPr="006D20DD">
              <w:t>+375 (17) 242-23-89 https://minsk.gov.by/ru/freepage /other/letnij_muzykalno_turisticheskij_s</w:t>
            </w:r>
            <w:r w:rsidRPr="006D20DD">
              <w:lastRenderedPageBreak/>
              <w:t>ezon_2026/</w:t>
            </w:r>
          </w:p>
        </w:tc>
        <w:tc>
          <w:tcPr>
            <w:tcW w:w="2848" w:type="dxa"/>
            <w:vAlign w:val="center"/>
          </w:tcPr>
          <w:p w14:paraId="276FFDF9" w14:textId="025487B9" w:rsidR="00FA3403" w:rsidRPr="006D20DD" w:rsidRDefault="006D20DD">
            <w:pPr>
              <w:spacing w:before="20" w:after="20" w:line="240" w:lineRule="auto"/>
              <w:rPr>
                <w:lang w:val="ru-RU"/>
              </w:rPr>
            </w:pPr>
            <w:r w:rsidRPr="006D20DD">
              <w:rPr>
                <w:sz w:val="16"/>
                <w:lang w:val="ru-RU"/>
              </w:rPr>
              <w:lastRenderedPageBreak/>
              <w:t>Увлекательный буккроссинг и «свободное пианино»</w:t>
            </w:r>
            <w:r w:rsidR="007B1AF0" w:rsidRPr="006D20DD">
              <w:rPr>
                <w:sz w:val="16"/>
                <w:lang w:val="ru-RU"/>
              </w:rPr>
              <w:t>.</w:t>
            </w:r>
          </w:p>
        </w:tc>
      </w:tr>
      <w:tr w:rsidR="006D20DD" w:rsidRPr="006D20DD" w14:paraId="66F0BFDC" w14:textId="77777777">
        <w:trPr>
          <w:jc w:val="center"/>
        </w:trPr>
        <w:tc>
          <w:tcPr>
            <w:tcW w:w="1500" w:type="dxa"/>
            <w:vAlign w:val="center"/>
          </w:tcPr>
          <w:p w14:paraId="51DA6F1B" w14:textId="77777777" w:rsidR="00FA3403" w:rsidRPr="006D20DD" w:rsidRDefault="006D20DD">
            <w:pPr>
              <w:spacing w:before="20" w:after="20" w:line="240" w:lineRule="auto"/>
            </w:pPr>
            <w:r w:rsidRPr="006D20DD">
              <w:lastRenderedPageBreak/>
              <w:t>08.2026</w:t>
            </w:r>
          </w:p>
        </w:tc>
        <w:tc>
          <w:tcPr>
            <w:tcW w:w="3400" w:type="dxa"/>
            <w:vAlign w:val="center"/>
          </w:tcPr>
          <w:p w14:paraId="43E54084" w14:textId="77777777" w:rsidR="00FA3403" w:rsidRPr="006D20DD" w:rsidRDefault="006D20DD">
            <w:pPr>
              <w:spacing w:before="20" w:after="20" w:line="240" w:lineRule="auto"/>
              <w:rPr>
                <w:lang w:val="ru-RU"/>
              </w:rPr>
            </w:pPr>
            <w:r w:rsidRPr="006D20DD">
              <w:rPr>
                <w:lang w:val="ru-RU"/>
              </w:rPr>
              <w:t>Республиканские соревнования по пляжному волейболу «Солнечный мяч»</w:t>
            </w:r>
          </w:p>
        </w:tc>
        <w:tc>
          <w:tcPr>
            <w:tcW w:w="1450" w:type="dxa"/>
            <w:vAlign w:val="center"/>
          </w:tcPr>
          <w:p w14:paraId="4CE8DC66" w14:textId="77777777" w:rsidR="00FA3403" w:rsidRPr="006D20DD" w:rsidRDefault="006D20DD">
            <w:pPr>
              <w:spacing w:before="20" w:after="20" w:line="240" w:lineRule="auto"/>
            </w:pPr>
            <w:r w:rsidRPr="006D20DD">
              <w:t>г. Минск</w:t>
            </w:r>
          </w:p>
        </w:tc>
        <w:tc>
          <w:tcPr>
            <w:tcW w:w="3000" w:type="dxa"/>
            <w:vAlign w:val="center"/>
          </w:tcPr>
          <w:p w14:paraId="6CD91267" w14:textId="77777777" w:rsidR="007B1AF0" w:rsidRPr="006D20DD" w:rsidRDefault="006D20DD">
            <w:pPr>
              <w:spacing w:before="20" w:after="20" w:line="240" w:lineRule="auto"/>
              <w:rPr>
                <w:lang w:val="ru-RU"/>
              </w:rPr>
            </w:pPr>
            <w:r w:rsidRPr="006D20DD">
              <w:rPr>
                <w:lang w:val="ru-RU"/>
              </w:rPr>
              <w:t xml:space="preserve">Спортивные площадки СОК «ОЛИМПИЙСКИЙ» г. Минск, </w:t>
            </w:r>
          </w:p>
          <w:p w14:paraId="1C5C03BB" w14:textId="7FE770A3" w:rsidR="00FA3403" w:rsidRPr="006D20DD" w:rsidRDefault="006D20DD">
            <w:pPr>
              <w:spacing w:before="20" w:after="20" w:line="240" w:lineRule="auto"/>
            </w:pPr>
            <w:r w:rsidRPr="006D20DD">
              <w:rPr>
                <w:lang w:val="ru-RU"/>
              </w:rPr>
              <w:t xml:space="preserve">ул. </w:t>
            </w:r>
            <w:r w:rsidRPr="006D20DD">
              <w:t>Сурганова 2а</w:t>
            </w:r>
          </w:p>
        </w:tc>
        <w:tc>
          <w:tcPr>
            <w:tcW w:w="3200" w:type="dxa"/>
            <w:vAlign w:val="center"/>
          </w:tcPr>
          <w:p w14:paraId="51E02F33" w14:textId="77777777" w:rsidR="007B1AF0" w:rsidRPr="006D20DD" w:rsidRDefault="006D20DD">
            <w:pPr>
              <w:spacing w:before="20" w:after="20" w:line="240" w:lineRule="auto"/>
              <w:rPr>
                <w:lang w:val="ru-RU"/>
              </w:rPr>
            </w:pPr>
            <w:r w:rsidRPr="006D20DD">
              <w:rPr>
                <w:lang w:val="ru-RU"/>
              </w:rPr>
              <w:t xml:space="preserve">ОСП СДЮШОР Волейбольного клуба «Минск» </w:t>
            </w:r>
          </w:p>
          <w:p w14:paraId="5B069D27" w14:textId="77777777" w:rsidR="007B1AF0" w:rsidRPr="006D20DD" w:rsidRDefault="006D20DD">
            <w:pPr>
              <w:spacing w:before="20" w:after="20" w:line="240" w:lineRule="auto"/>
            </w:pPr>
            <w:r w:rsidRPr="006D20DD">
              <w:t xml:space="preserve">+375 (17) 270 87 47 </w:t>
            </w:r>
          </w:p>
          <w:p w14:paraId="3643D78B" w14:textId="77777777" w:rsidR="007B1AF0" w:rsidRPr="006D20DD" w:rsidRDefault="006D20DD">
            <w:pPr>
              <w:spacing w:before="20" w:after="20" w:line="240" w:lineRule="auto"/>
            </w:pPr>
            <w:r w:rsidRPr="006D20DD">
              <w:t xml:space="preserve">+375(17) 2582220, </w:t>
            </w:r>
          </w:p>
          <w:p w14:paraId="1107EC23" w14:textId="27C7C7AC" w:rsidR="00FA3403" w:rsidRPr="006D20DD" w:rsidRDefault="006D20DD">
            <w:pPr>
              <w:spacing w:before="20" w:after="20" w:line="240" w:lineRule="auto"/>
            </w:pPr>
            <w:r w:rsidRPr="006D20DD">
              <w:t xml:space="preserve">www.vcminsk.com e-mail: info@vcminsk.com </w:t>
            </w:r>
            <w:r w:rsidRPr="006D20DD">
              <w:rPr>
                <w:lang w:val="ru-RU"/>
              </w:rPr>
              <w:t>ОО</w:t>
            </w:r>
            <w:r w:rsidRPr="006D20DD">
              <w:t>»</w:t>
            </w:r>
            <w:r w:rsidRPr="006D20DD">
              <w:rPr>
                <w:lang w:val="ru-RU"/>
              </w:rPr>
              <w:t>БВФ</w:t>
            </w:r>
            <w:r w:rsidRPr="006D20DD">
              <w:t xml:space="preserve"> https://bvf.by/</w:t>
            </w:r>
          </w:p>
        </w:tc>
        <w:tc>
          <w:tcPr>
            <w:tcW w:w="2848" w:type="dxa"/>
            <w:vAlign w:val="center"/>
          </w:tcPr>
          <w:p w14:paraId="77FAADF6" w14:textId="63B0C2F7" w:rsidR="00FA3403" w:rsidRPr="006D20DD" w:rsidRDefault="006D20DD">
            <w:pPr>
              <w:spacing w:before="20" w:after="20" w:line="240" w:lineRule="auto"/>
              <w:rPr>
                <w:lang w:val="ru-RU"/>
              </w:rPr>
            </w:pPr>
            <w:r w:rsidRPr="006D20DD">
              <w:rPr>
                <w:sz w:val="16"/>
                <w:lang w:val="ru-RU"/>
              </w:rPr>
              <w:t>Масштабное мероприятие по пляжному волейболу среди детей и подростков Республики Беларусь под эгидой Президентского спортивного клуба</w:t>
            </w:r>
            <w:r w:rsidR="007B1AF0" w:rsidRPr="006D20DD">
              <w:rPr>
                <w:sz w:val="16"/>
                <w:lang w:val="ru-RU"/>
              </w:rPr>
              <w:t>.</w:t>
            </w:r>
          </w:p>
        </w:tc>
      </w:tr>
      <w:tr w:rsidR="006D20DD" w:rsidRPr="006D20DD" w14:paraId="15B2B801" w14:textId="77777777">
        <w:trPr>
          <w:jc w:val="center"/>
        </w:trPr>
        <w:tc>
          <w:tcPr>
            <w:tcW w:w="1500" w:type="dxa"/>
            <w:vAlign w:val="center"/>
          </w:tcPr>
          <w:p w14:paraId="3CFD40C0" w14:textId="77777777" w:rsidR="00FA3403" w:rsidRPr="006D20DD" w:rsidRDefault="006D20DD">
            <w:pPr>
              <w:spacing w:before="20" w:after="20" w:line="240" w:lineRule="auto"/>
            </w:pPr>
            <w:r w:rsidRPr="006D20DD">
              <w:t>08.08.2026</w:t>
            </w:r>
          </w:p>
        </w:tc>
        <w:tc>
          <w:tcPr>
            <w:tcW w:w="3400" w:type="dxa"/>
            <w:vAlign w:val="center"/>
          </w:tcPr>
          <w:p w14:paraId="680FF6B0" w14:textId="77777777" w:rsidR="007B1AF0" w:rsidRPr="006D20DD" w:rsidRDefault="006D20DD">
            <w:pPr>
              <w:spacing w:before="20" w:after="20" w:line="240" w:lineRule="auto"/>
            </w:pPr>
            <w:r w:rsidRPr="006D20DD">
              <w:t xml:space="preserve">Концертная площадка </w:t>
            </w:r>
          </w:p>
          <w:p w14:paraId="5AA9D9D1" w14:textId="0F3464E9" w:rsidR="00FA3403" w:rsidRPr="006D20DD" w:rsidRDefault="006D20DD">
            <w:pPr>
              <w:spacing w:before="20" w:after="20" w:line="240" w:lineRule="auto"/>
            </w:pPr>
            <w:r w:rsidRPr="006D20DD">
              <w:t>«Настроение лето»</w:t>
            </w:r>
          </w:p>
        </w:tc>
        <w:tc>
          <w:tcPr>
            <w:tcW w:w="1450" w:type="dxa"/>
            <w:vAlign w:val="center"/>
          </w:tcPr>
          <w:p w14:paraId="41161F7C" w14:textId="77777777" w:rsidR="00FA3403" w:rsidRPr="006D20DD" w:rsidRDefault="006D20DD">
            <w:pPr>
              <w:spacing w:before="20" w:after="20" w:line="240" w:lineRule="auto"/>
            </w:pPr>
            <w:r w:rsidRPr="006D20DD">
              <w:t>г. Минск</w:t>
            </w:r>
          </w:p>
        </w:tc>
        <w:tc>
          <w:tcPr>
            <w:tcW w:w="3000" w:type="dxa"/>
            <w:vAlign w:val="center"/>
          </w:tcPr>
          <w:p w14:paraId="08C2BBDB" w14:textId="77777777" w:rsidR="00FA3403" w:rsidRPr="006D20DD" w:rsidRDefault="006D20DD">
            <w:pPr>
              <w:spacing w:before="20" w:after="20" w:line="240" w:lineRule="auto"/>
              <w:rPr>
                <w:lang w:val="ru-RU"/>
              </w:rPr>
            </w:pPr>
            <w:r w:rsidRPr="006D20DD">
              <w:rPr>
                <w:lang w:val="ru-RU"/>
              </w:rPr>
              <w:t>Открытая площадка у Дворца спорта (главная сцена)</w:t>
            </w:r>
          </w:p>
        </w:tc>
        <w:tc>
          <w:tcPr>
            <w:tcW w:w="3200" w:type="dxa"/>
            <w:vAlign w:val="center"/>
          </w:tcPr>
          <w:p w14:paraId="5702C58B" w14:textId="77777777" w:rsidR="007B1AF0" w:rsidRPr="006D20DD" w:rsidRDefault="006D20DD">
            <w:pPr>
              <w:spacing w:before="20" w:after="20" w:line="240" w:lineRule="auto"/>
              <w:rPr>
                <w:lang w:val="ru-RU"/>
              </w:rPr>
            </w:pPr>
            <w:r w:rsidRPr="006D20DD">
              <w:rPr>
                <w:lang w:val="ru-RU"/>
              </w:rPr>
              <w:t xml:space="preserve">Минскконцерт </w:t>
            </w:r>
          </w:p>
          <w:p w14:paraId="31AD71F0" w14:textId="4777B90B"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65F8D28F" w14:textId="20614A94" w:rsidR="00FA3403" w:rsidRPr="006D20DD" w:rsidRDefault="006D20DD">
            <w:pPr>
              <w:spacing w:before="20" w:after="20" w:line="240" w:lineRule="auto"/>
              <w:rPr>
                <w:lang w:val="ru-RU"/>
              </w:rPr>
            </w:pPr>
            <w:r w:rsidRPr="006D20DD">
              <w:rPr>
                <w:sz w:val="16"/>
                <w:lang w:val="ru-RU"/>
              </w:rPr>
              <w:t>Музыкальный проект радио "Мир" - "Время звучать иначе" Музыкальный проект радио "</w:t>
            </w:r>
            <w:r w:rsidRPr="006D20DD">
              <w:rPr>
                <w:sz w:val="16"/>
              </w:rPr>
              <w:t>Energy</w:t>
            </w:r>
            <w:r w:rsidRPr="006D20DD">
              <w:rPr>
                <w:sz w:val="16"/>
                <w:lang w:val="ru-RU"/>
              </w:rPr>
              <w:t xml:space="preserve"> </w:t>
            </w:r>
            <w:r w:rsidRPr="006D20DD">
              <w:rPr>
                <w:sz w:val="16"/>
              </w:rPr>
              <w:t>FM</w:t>
            </w:r>
            <w:r w:rsidRPr="006D20DD">
              <w:rPr>
                <w:sz w:val="16"/>
                <w:lang w:val="ru-RU"/>
              </w:rPr>
              <w:t>" - "Энергия твоего лета"</w:t>
            </w:r>
            <w:r w:rsidR="007B1AF0" w:rsidRPr="006D20DD">
              <w:rPr>
                <w:sz w:val="16"/>
                <w:lang w:val="ru-RU"/>
              </w:rPr>
              <w:t>.</w:t>
            </w:r>
          </w:p>
        </w:tc>
      </w:tr>
      <w:tr w:rsidR="006D20DD" w:rsidRPr="006D20DD" w14:paraId="73174184" w14:textId="77777777">
        <w:trPr>
          <w:jc w:val="center"/>
        </w:trPr>
        <w:tc>
          <w:tcPr>
            <w:tcW w:w="1500" w:type="dxa"/>
            <w:vAlign w:val="center"/>
          </w:tcPr>
          <w:p w14:paraId="0449C21A" w14:textId="77777777" w:rsidR="00FA3403" w:rsidRPr="006D20DD" w:rsidRDefault="006D20DD">
            <w:pPr>
              <w:spacing w:before="20" w:after="20" w:line="240" w:lineRule="auto"/>
            </w:pPr>
            <w:r w:rsidRPr="006D20DD">
              <w:t>08.08.2026</w:t>
            </w:r>
          </w:p>
        </w:tc>
        <w:tc>
          <w:tcPr>
            <w:tcW w:w="3400" w:type="dxa"/>
            <w:vAlign w:val="center"/>
          </w:tcPr>
          <w:p w14:paraId="1CA81AB7" w14:textId="77777777" w:rsidR="00FA3403" w:rsidRPr="006D20DD" w:rsidRDefault="006D20DD">
            <w:pPr>
              <w:spacing w:before="20" w:after="20" w:line="240" w:lineRule="auto"/>
            </w:pPr>
            <w:r w:rsidRPr="006D20DD">
              <w:t>Концерт «Дискотека СССР»</w:t>
            </w:r>
          </w:p>
        </w:tc>
        <w:tc>
          <w:tcPr>
            <w:tcW w:w="1450" w:type="dxa"/>
            <w:vAlign w:val="center"/>
          </w:tcPr>
          <w:p w14:paraId="7815ABF4" w14:textId="77777777" w:rsidR="00FA3403" w:rsidRPr="006D20DD" w:rsidRDefault="006D20DD">
            <w:pPr>
              <w:spacing w:before="20" w:after="20" w:line="240" w:lineRule="auto"/>
            </w:pPr>
            <w:r w:rsidRPr="006D20DD">
              <w:t>г. Минск</w:t>
            </w:r>
          </w:p>
        </w:tc>
        <w:tc>
          <w:tcPr>
            <w:tcW w:w="3000" w:type="dxa"/>
            <w:vAlign w:val="center"/>
          </w:tcPr>
          <w:p w14:paraId="7272A8CC" w14:textId="77777777" w:rsidR="00FA3403" w:rsidRPr="006D20DD" w:rsidRDefault="006D20DD">
            <w:pPr>
              <w:spacing w:before="20" w:after="20" w:line="240" w:lineRule="auto"/>
            </w:pPr>
            <w:r w:rsidRPr="006D20DD">
              <w:t>Проспект Победителей 111, СКС «Арена»</w:t>
            </w:r>
          </w:p>
        </w:tc>
        <w:tc>
          <w:tcPr>
            <w:tcW w:w="3200" w:type="dxa"/>
            <w:vAlign w:val="center"/>
          </w:tcPr>
          <w:p w14:paraId="1A5DD100" w14:textId="77777777" w:rsidR="007B1AF0" w:rsidRPr="006D20DD" w:rsidRDefault="006D20DD">
            <w:pPr>
              <w:spacing w:before="20" w:after="20" w:line="240" w:lineRule="auto"/>
              <w:rPr>
                <w:lang w:val="ru-RU"/>
              </w:rPr>
            </w:pPr>
            <w:r w:rsidRPr="006D20DD">
              <w:rPr>
                <w:lang w:val="ru-RU"/>
              </w:rPr>
              <w:t xml:space="preserve">МКСК «Минск-арена» </w:t>
            </w:r>
          </w:p>
          <w:p w14:paraId="0DF8CF30" w14:textId="77777777" w:rsidR="007B1AF0" w:rsidRPr="006D20DD" w:rsidRDefault="006D20DD">
            <w:pPr>
              <w:spacing w:before="20" w:after="20" w:line="240" w:lineRule="auto"/>
              <w:rPr>
                <w:lang w:val="ru-RU"/>
              </w:rPr>
            </w:pPr>
            <w:r w:rsidRPr="006D20DD">
              <w:rPr>
                <w:lang w:val="ru-RU"/>
              </w:rPr>
              <w:t xml:space="preserve">+375 29 279 04 11 </w:t>
            </w:r>
          </w:p>
          <w:p w14:paraId="33C28F60" w14:textId="70A53BEC" w:rsidR="00FA3403" w:rsidRPr="006D20DD" w:rsidRDefault="006D20DD">
            <w:pPr>
              <w:spacing w:before="20" w:after="20" w:line="240" w:lineRule="auto"/>
              <w:rPr>
                <w:lang w:val="ru-RU"/>
              </w:rPr>
            </w:pPr>
            <w:r w:rsidRPr="006D20DD">
              <w:t>info</w:t>
            </w:r>
            <w:r w:rsidRPr="006D20DD">
              <w:rPr>
                <w:lang w:val="ru-RU"/>
              </w:rPr>
              <w:t>@</w:t>
            </w:r>
            <w:r w:rsidRPr="006D20DD">
              <w:t>minskarena</w:t>
            </w:r>
            <w:r w:rsidRPr="006D20DD">
              <w:rPr>
                <w:lang w:val="ru-RU"/>
              </w:rPr>
              <w:t>.</w:t>
            </w:r>
            <w:r w:rsidRPr="006D20DD">
              <w:t>by</w:t>
            </w:r>
          </w:p>
        </w:tc>
        <w:tc>
          <w:tcPr>
            <w:tcW w:w="2848" w:type="dxa"/>
            <w:vAlign w:val="center"/>
          </w:tcPr>
          <w:p w14:paraId="4A0313B1" w14:textId="669EAECF" w:rsidR="007B1AF0" w:rsidRPr="006D20DD" w:rsidRDefault="006D20DD">
            <w:pPr>
              <w:spacing w:before="20" w:after="20" w:line="240" w:lineRule="auto"/>
              <w:rPr>
                <w:sz w:val="16"/>
                <w:lang w:val="ru-RU"/>
              </w:rPr>
            </w:pPr>
            <w:r w:rsidRPr="006D20DD">
              <w:rPr>
                <w:sz w:val="16"/>
                <w:lang w:val="ru-RU"/>
              </w:rPr>
              <w:t>Супершоу с участием кумиров 80-х, 90-х и начала 00-х. Масштабные декорации, потрясающее звуковое и световое оформление, высококлас-сные спецэф-фекты подарят незабываемые радостные эмоции</w:t>
            </w:r>
            <w:r w:rsidR="007B1AF0" w:rsidRPr="006D20DD">
              <w:rPr>
                <w:sz w:val="16"/>
                <w:lang w:val="ru-RU"/>
              </w:rPr>
              <w:t>.</w:t>
            </w:r>
          </w:p>
        </w:tc>
      </w:tr>
      <w:tr w:rsidR="006D20DD" w:rsidRPr="006D20DD" w14:paraId="1A9BB909" w14:textId="77777777">
        <w:trPr>
          <w:jc w:val="center"/>
        </w:trPr>
        <w:tc>
          <w:tcPr>
            <w:tcW w:w="1500" w:type="dxa"/>
            <w:vAlign w:val="center"/>
          </w:tcPr>
          <w:p w14:paraId="5E396B73" w14:textId="77777777" w:rsidR="00FA3403" w:rsidRPr="006D20DD" w:rsidRDefault="006D20DD">
            <w:pPr>
              <w:spacing w:before="20" w:after="20" w:line="240" w:lineRule="auto"/>
            </w:pPr>
            <w:r w:rsidRPr="006D20DD">
              <w:t>18-24.08.2026</w:t>
            </w:r>
          </w:p>
        </w:tc>
        <w:tc>
          <w:tcPr>
            <w:tcW w:w="3400" w:type="dxa"/>
            <w:vAlign w:val="center"/>
          </w:tcPr>
          <w:p w14:paraId="5BDBF66A" w14:textId="77777777" w:rsidR="00FA3403" w:rsidRPr="006D20DD" w:rsidRDefault="006D20DD">
            <w:pPr>
              <w:spacing w:before="20" w:after="20" w:line="240" w:lineRule="auto"/>
              <w:rPr>
                <w:lang w:val="ru-RU"/>
              </w:rPr>
            </w:pPr>
            <w:r w:rsidRPr="006D20DD">
              <w:rPr>
                <w:lang w:val="ru-RU"/>
              </w:rPr>
              <w:t>Международное спортивное соревнование «Кубок сильнейших спортсменов» по велосипедному спорту на треке</w:t>
            </w:r>
          </w:p>
        </w:tc>
        <w:tc>
          <w:tcPr>
            <w:tcW w:w="1450" w:type="dxa"/>
            <w:vAlign w:val="center"/>
          </w:tcPr>
          <w:p w14:paraId="20891FF8" w14:textId="77777777" w:rsidR="00FA3403" w:rsidRPr="006D20DD" w:rsidRDefault="006D20DD">
            <w:pPr>
              <w:spacing w:before="20" w:after="20" w:line="240" w:lineRule="auto"/>
            </w:pPr>
            <w:r w:rsidRPr="006D20DD">
              <w:t>г. Минск</w:t>
            </w:r>
          </w:p>
        </w:tc>
        <w:tc>
          <w:tcPr>
            <w:tcW w:w="3000" w:type="dxa"/>
            <w:vAlign w:val="center"/>
          </w:tcPr>
          <w:p w14:paraId="479C304E" w14:textId="77777777" w:rsidR="00FA3403" w:rsidRPr="006D20DD" w:rsidRDefault="006D20DD">
            <w:pPr>
              <w:spacing w:before="20" w:after="20" w:line="240" w:lineRule="auto"/>
              <w:rPr>
                <w:lang w:val="ru-RU"/>
              </w:rPr>
            </w:pPr>
            <w:r w:rsidRPr="006D20DD">
              <w:rPr>
                <w:lang w:val="ru-RU"/>
              </w:rPr>
              <w:t>МКСК «Минск-Арена» (проспект Победителей,111)</w:t>
            </w:r>
          </w:p>
        </w:tc>
        <w:tc>
          <w:tcPr>
            <w:tcW w:w="3200" w:type="dxa"/>
            <w:vAlign w:val="center"/>
          </w:tcPr>
          <w:p w14:paraId="772C8C42" w14:textId="77777777" w:rsidR="007B1AF0" w:rsidRPr="006D20DD" w:rsidRDefault="006D20DD">
            <w:pPr>
              <w:spacing w:before="20" w:after="20" w:line="240" w:lineRule="auto"/>
              <w:rPr>
                <w:lang w:val="ru-RU"/>
              </w:rPr>
            </w:pPr>
            <w:r w:rsidRPr="006D20DD">
              <w:rPr>
                <w:lang w:val="ru-RU"/>
              </w:rPr>
              <w:t xml:space="preserve">Министерство спорта Республики Беларусь, Минский городской исполнительный комитет, общественное объединение «Белорусская федерация велосипедного спорта» </w:t>
            </w:r>
          </w:p>
          <w:p w14:paraId="4DF5F78D" w14:textId="00CDEDE8" w:rsidR="00FA3403" w:rsidRPr="006D20DD" w:rsidRDefault="006D20DD">
            <w:pPr>
              <w:spacing w:before="20" w:after="20" w:line="240" w:lineRule="auto"/>
              <w:rPr>
                <w:lang w:val="ru-RU"/>
              </w:rPr>
            </w:pPr>
            <w:r w:rsidRPr="006D20DD">
              <w:rPr>
                <w:lang w:val="ru-RU"/>
              </w:rPr>
              <w:t>(эл.почта ш</w:t>
            </w:r>
            <w:r w:rsidRPr="006D20DD">
              <w:t>info</w:t>
            </w:r>
            <w:r w:rsidRPr="006D20DD">
              <w:rPr>
                <w:lang w:val="ru-RU"/>
              </w:rPr>
              <w:t>@</w:t>
            </w:r>
            <w:r w:rsidRPr="006D20DD">
              <w:t>cycling</w:t>
            </w:r>
            <w:r w:rsidRPr="006D20DD">
              <w:rPr>
                <w:lang w:val="ru-RU"/>
              </w:rPr>
              <w:t>.</w:t>
            </w:r>
            <w:r w:rsidRPr="006D20DD">
              <w:t>by</w:t>
            </w:r>
            <w:r w:rsidRPr="006D20DD">
              <w:rPr>
                <w:lang w:val="ru-RU"/>
              </w:rPr>
              <w:t>)</w:t>
            </w:r>
          </w:p>
        </w:tc>
        <w:tc>
          <w:tcPr>
            <w:tcW w:w="2848" w:type="dxa"/>
            <w:vAlign w:val="center"/>
          </w:tcPr>
          <w:p w14:paraId="7026C68B" w14:textId="1D31210F" w:rsidR="00FA3403" w:rsidRPr="006D20DD" w:rsidRDefault="006D20DD">
            <w:pPr>
              <w:spacing w:before="20" w:after="20" w:line="240" w:lineRule="auto"/>
              <w:rPr>
                <w:lang w:val="ru-RU"/>
              </w:rPr>
            </w:pPr>
            <w:r w:rsidRPr="006D20DD">
              <w:rPr>
                <w:sz w:val="16"/>
                <w:lang w:val="ru-RU"/>
              </w:rPr>
              <w:t>Соревнования проводятся с целью укрепления международного сотрудничества в сфере физической культуры и спорта между Республикой Беларусь и Российской Федерацией, и повышения спортивного мастерства спортсменов</w:t>
            </w:r>
            <w:r w:rsidR="007B1AF0" w:rsidRPr="006D20DD">
              <w:rPr>
                <w:sz w:val="16"/>
                <w:lang w:val="ru-RU"/>
              </w:rPr>
              <w:t>.</w:t>
            </w:r>
          </w:p>
        </w:tc>
      </w:tr>
      <w:tr w:rsidR="006D20DD" w:rsidRPr="006D20DD" w14:paraId="418FC051" w14:textId="77777777">
        <w:trPr>
          <w:jc w:val="center"/>
        </w:trPr>
        <w:tc>
          <w:tcPr>
            <w:tcW w:w="1500" w:type="dxa"/>
            <w:vAlign w:val="center"/>
          </w:tcPr>
          <w:p w14:paraId="63164F88" w14:textId="77777777" w:rsidR="00FA3403" w:rsidRPr="006D20DD" w:rsidRDefault="006D20DD">
            <w:pPr>
              <w:spacing w:before="20" w:after="20" w:line="240" w:lineRule="auto"/>
            </w:pPr>
            <w:r w:rsidRPr="006D20DD">
              <w:t>19-23.08.2026</w:t>
            </w:r>
          </w:p>
        </w:tc>
        <w:tc>
          <w:tcPr>
            <w:tcW w:w="3400" w:type="dxa"/>
            <w:vAlign w:val="center"/>
          </w:tcPr>
          <w:p w14:paraId="69F5F643" w14:textId="77777777" w:rsidR="00FA3403" w:rsidRPr="006D20DD" w:rsidRDefault="006D20DD">
            <w:pPr>
              <w:spacing w:before="20" w:after="20" w:line="240" w:lineRule="auto"/>
              <w:rPr>
                <w:lang w:val="ru-RU"/>
              </w:rPr>
            </w:pPr>
            <w:r w:rsidRPr="006D20DD">
              <w:rPr>
                <w:lang w:val="ru-RU"/>
              </w:rPr>
              <w:t>Открытый чемпионат Республики Беларусь (Олимпийские дисциплины - трек); Открытый Кубок Республики Беларусь (индивидуальная гонка преследования, гит-трек)</w:t>
            </w:r>
          </w:p>
        </w:tc>
        <w:tc>
          <w:tcPr>
            <w:tcW w:w="1450" w:type="dxa"/>
            <w:vAlign w:val="center"/>
          </w:tcPr>
          <w:p w14:paraId="1BF54AB9" w14:textId="77777777" w:rsidR="00FA3403" w:rsidRPr="006D20DD" w:rsidRDefault="006D20DD">
            <w:pPr>
              <w:spacing w:before="20" w:after="20" w:line="240" w:lineRule="auto"/>
            </w:pPr>
            <w:r w:rsidRPr="006D20DD">
              <w:t>г. Минск</w:t>
            </w:r>
          </w:p>
        </w:tc>
        <w:tc>
          <w:tcPr>
            <w:tcW w:w="3000" w:type="dxa"/>
            <w:vAlign w:val="center"/>
          </w:tcPr>
          <w:p w14:paraId="2C4061A4" w14:textId="77777777" w:rsidR="00FA3403" w:rsidRPr="006D20DD" w:rsidRDefault="006D20DD">
            <w:pPr>
              <w:spacing w:before="20" w:after="20" w:line="240" w:lineRule="auto"/>
              <w:rPr>
                <w:lang w:val="ru-RU"/>
              </w:rPr>
            </w:pPr>
            <w:r w:rsidRPr="006D20DD">
              <w:rPr>
                <w:lang w:val="ru-RU"/>
              </w:rPr>
              <w:t>Проспект Победителей 111Б, СС «Велодром»</w:t>
            </w:r>
          </w:p>
        </w:tc>
        <w:tc>
          <w:tcPr>
            <w:tcW w:w="3200" w:type="dxa"/>
            <w:vAlign w:val="center"/>
          </w:tcPr>
          <w:p w14:paraId="40EEA94B" w14:textId="77777777" w:rsidR="007B1AF0" w:rsidRPr="006D20DD" w:rsidRDefault="006D20DD">
            <w:pPr>
              <w:spacing w:before="20" w:after="20" w:line="240" w:lineRule="auto"/>
              <w:rPr>
                <w:lang w:val="ru-RU"/>
              </w:rPr>
            </w:pPr>
            <w:r w:rsidRPr="006D20DD">
              <w:rPr>
                <w:lang w:val="ru-RU"/>
              </w:rPr>
              <w:t xml:space="preserve">Министерство спорта и туризма Республики Беларусь Государственное учреждение «Белспортобеспечение» </w:t>
            </w:r>
          </w:p>
          <w:p w14:paraId="3CEEA087" w14:textId="030DBBEA" w:rsidR="00FA3403" w:rsidRPr="006D20DD" w:rsidRDefault="006D20DD">
            <w:pPr>
              <w:spacing w:before="20" w:after="20" w:line="240" w:lineRule="auto"/>
              <w:rPr>
                <w:lang w:val="ru-RU"/>
              </w:rPr>
            </w:pPr>
            <w:r w:rsidRPr="006D20DD">
              <w:t>https</w:t>
            </w:r>
            <w:r w:rsidRPr="006D20DD">
              <w:rPr>
                <w:lang w:val="ru-RU"/>
              </w:rPr>
              <w:t>://</w:t>
            </w:r>
            <w:r w:rsidRPr="006D20DD">
              <w:t>bel</w:t>
            </w:r>
            <w:r w:rsidRPr="006D20DD">
              <w:rPr>
                <w:lang w:val="ru-RU"/>
              </w:rPr>
              <w:t>-</w:t>
            </w:r>
            <w:r w:rsidRPr="006D20DD">
              <w:t>sport</w:t>
            </w:r>
            <w:r w:rsidRPr="006D20DD">
              <w:rPr>
                <w:lang w:val="ru-RU"/>
              </w:rPr>
              <w:t>.</w:t>
            </w:r>
            <w:r w:rsidRPr="006D20DD">
              <w:t>by</w:t>
            </w:r>
            <w:r w:rsidRPr="006D20DD">
              <w:rPr>
                <w:lang w:val="ru-RU"/>
              </w:rPr>
              <w:t>/</w:t>
            </w:r>
          </w:p>
        </w:tc>
        <w:tc>
          <w:tcPr>
            <w:tcW w:w="2848" w:type="dxa"/>
            <w:vAlign w:val="center"/>
          </w:tcPr>
          <w:p w14:paraId="29912D9E" w14:textId="1EE17F50" w:rsidR="00FA3403" w:rsidRPr="006D20DD" w:rsidRDefault="006D20DD">
            <w:pPr>
              <w:spacing w:before="20" w:after="20" w:line="240" w:lineRule="auto"/>
              <w:rPr>
                <w:lang w:val="ru-RU"/>
              </w:rPr>
            </w:pPr>
            <w:r w:rsidRPr="006D20DD">
              <w:rPr>
                <w:sz w:val="16"/>
              </w:rPr>
              <w:t>Спортивные соревнования</w:t>
            </w:r>
            <w:r w:rsidR="007B1AF0" w:rsidRPr="006D20DD">
              <w:rPr>
                <w:sz w:val="16"/>
                <w:lang w:val="ru-RU"/>
              </w:rPr>
              <w:t>.</w:t>
            </w:r>
          </w:p>
        </w:tc>
      </w:tr>
      <w:tr w:rsidR="006D20DD" w:rsidRPr="006D20DD" w14:paraId="1C5AA42C" w14:textId="77777777">
        <w:trPr>
          <w:jc w:val="center"/>
        </w:trPr>
        <w:tc>
          <w:tcPr>
            <w:tcW w:w="1500" w:type="dxa"/>
            <w:vAlign w:val="center"/>
          </w:tcPr>
          <w:p w14:paraId="42D1CCED" w14:textId="77777777" w:rsidR="00FA3403" w:rsidRPr="006D20DD" w:rsidRDefault="006D20DD">
            <w:pPr>
              <w:spacing w:before="20" w:after="20" w:line="240" w:lineRule="auto"/>
            </w:pPr>
            <w:r w:rsidRPr="006D20DD">
              <w:t>27-29.08.2026</w:t>
            </w:r>
          </w:p>
        </w:tc>
        <w:tc>
          <w:tcPr>
            <w:tcW w:w="3400" w:type="dxa"/>
            <w:vAlign w:val="center"/>
          </w:tcPr>
          <w:p w14:paraId="05AF705A" w14:textId="77777777" w:rsidR="00FA3403" w:rsidRPr="006D20DD" w:rsidRDefault="006D20DD">
            <w:pPr>
              <w:spacing w:before="20" w:after="20" w:line="240" w:lineRule="auto"/>
              <w:rPr>
                <w:lang w:val="ru-RU"/>
              </w:rPr>
            </w:pPr>
            <w:r w:rsidRPr="006D20DD">
              <w:rPr>
                <w:lang w:val="ru-RU"/>
              </w:rPr>
              <w:t>Открытый Кубок г. Минска, Открытый Кубок ОО «Белорусский союз конькобежцев» (1 этап), мужчины, женщины, юниоры, юниорки А\В, С\</w:t>
            </w:r>
            <w:r w:rsidRPr="006D20DD">
              <w:t>D</w:t>
            </w:r>
          </w:p>
        </w:tc>
        <w:tc>
          <w:tcPr>
            <w:tcW w:w="1450" w:type="dxa"/>
            <w:vAlign w:val="center"/>
          </w:tcPr>
          <w:p w14:paraId="3675CE6A" w14:textId="77777777" w:rsidR="00FA3403" w:rsidRPr="006D20DD" w:rsidRDefault="006D20DD">
            <w:pPr>
              <w:spacing w:before="20" w:after="20" w:line="240" w:lineRule="auto"/>
            </w:pPr>
            <w:r w:rsidRPr="006D20DD">
              <w:t>г. Минск</w:t>
            </w:r>
          </w:p>
        </w:tc>
        <w:tc>
          <w:tcPr>
            <w:tcW w:w="3000" w:type="dxa"/>
            <w:vAlign w:val="center"/>
          </w:tcPr>
          <w:p w14:paraId="607C884E" w14:textId="77777777" w:rsidR="00FA3403" w:rsidRPr="006D20DD" w:rsidRDefault="006D20DD">
            <w:pPr>
              <w:spacing w:before="20" w:after="20" w:line="240" w:lineRule="auto"/>
              <w:rPr>
                <w:lang w:val="ru-RU"/>
              </w:rPr>
            </w:pPr>
            <w:r w:rsidRPr="006D20DD">
              <w:rPr>
                <w:lang w:val="ru-RU"/>
              </w:rPr>
              <w:t>Проспект Победителей 111А, СС «Конькобежный стадион»</w:t>
            </w:r>
          </w:p>
        </w:tc>
        <w:tc>
          <w:tcPr>
            <w:tcW w:w="3200" w:type="dxa"/>
            <w:vAlign w:val="center"/>
          </w:tcPr>
          <w:p w14:paraId="24860356" w14:textId="77777777" w:rsidR="00FA3403" w:rsidRPr="006D20DD" w:rsidRDefault="006D20DD">
            <w:pPr>
              <w:spacing w:before="20" w:after="20" w:line="240" w:lineRule="auto"/>
              <w:rPr>
                <w:lang w:val="ru-RU"/>
              </w:rPr>
            </w:pPr>
            <w:r w:rsidRPr="006D20DD">
              <w:rPr>
                <w:lang w:val="ru-RU"/>
              </w:rPr>
              <w:t xml:space="preserve">ГУС Мингорисполкома ОО «Белорусский союз конькобежцев» </w:t>
            </w:r>
            <w:r w:rsidRPr="006D20DD">
              <w:t>skating</w:t>
            </w:r>
            <w:r w:rsidRPr="006D20DD">
              <w:rPr>
                <w:lang w:val="ru-RU"/>
              </w:rPr>
              <w:t>.</w:t>
            </w:r>
            <w:r w:rsidRPr="006D20DD">
              <w:t>by</w:t>
            </w:r>
          </w:p>
        </w:tc>
        <w:tc>
          <w:tcPr>
            <w:tcW w:w="2848" w:type="dxa"/>
            <w:vAlign w:val="center"/>
          </w:tcPr>
          <w:p w14:paraId="443ABC67" w14:textId="4BDDDB1B" w:rsidR="00FA3403" w:rsidRPr="006D20DD" w:rsidRDefault="006D20DD">
            <w:pPr>
              <w:spacing w:before="20" w:after="20" w:line="240" w:lineRule="auto"/>
              <w:rPr>
                <w:lang w:val="ru-RU"/>
              </w:rPr>
            </w:pPr>
            <w:r w:rsidRPr="006D20DD">
              <w:rPr>
                <w:sz w:val="16"/>
              </w:rPr>
              <w:t>Спортивные соревнования</w:t>
            </w:r>
            <w:r w:rsidR="007B1AF0" w:rsidRPr="006D20DD">
              <w:rPr>
                <w:sz w:val="16"/>
                <w:lang w:val="ru-RU"/>
              </w:rPr>
              <w:t>.</w:t>
            </w:r>
          </w:p>
        </w:tc>
      </w:tr>
      <w:tr w:rsidR="006D20DD" w:rsidRPr="006D20DD" w14:paraId="2D9D3585" w14:textId="77777777">
        <w:trPr>
          <w:jc w:val="center"/>
        </w:trPr>
        <w:tc>
          <w:tcPr>
            <w:tcW w:w="1500" w:type="dxa"/>
            <w:vAlign w:val="center"/>
          </w:tcPr>
          <w:p w14:paraId="5C58DCE9" w14:textId="77777777" w:rsidR="00FA3403" w:rsidRPr="006D20DD" w:rsidRDefault="006D20DD">
            <w:pPr>
              <w:spacing w:before="20" w:after="20" w:line="240" w:lineRule="auto"/>
            </w:pPr>
            <w:r w:rsidRPr="006D20DD">
              <w:t>29.08.2026</w:t>
            </w:r>
          </w:p>
        </w:tc>
        <w:tc>
          <w:tcPr>
            <w:tcW w:w="3400" w:type="dxa"/>
            <w:vAlign w:val="center"/>
          </w:tcPr>
          <w:p w14:paraId="3E9FD1C6" w14:textId="77777777" w:rsidR="007B1AF0" w:rsidRPr="006D20DD" w:rsidRDefault="006D20DD">
            <w:pPr>
              <w:spacing w:before="20" w:after="20" w:line="240" w:lineRule="auto"/>
            </w:pPr>
            <w:r w:rsidRPr="006D20DD">
              <w:t xml:space="preserve">Интерактивная площадка </w:t>
            </w:r>
          </w:p>
          <w:p w14:paraId="581FC7EF" w14:textId="33EA4D2F" w:rsidR="00FA3403" w:rsidRPr="006D20DD" w:rsidRDefault="006D20DD">
            <w:pPr>
              <w:spacing w:before="20" w:after="20" w:line="240" w:lineRule="auto"/>
            </w:pPr>
            <w:r w:rsidRPr="006D20DD">
              <w:t>«Молодежный полдень»</w:t>
            </w:r>
          </w:p>
        </w:tc>
        <w:tc>
          <w:tcPr>
            <w:tcW w:w="1450" w:type="dxa"/>
            <w:vAlign w:val="center"/>
          </w:tcPr>
          <w:p w14:paraId="56460E3D" w14:textId="77777777" w:rsidR="00FA3403" w:rsidRPr="006D20DD" w:rsidRDefault="006D20DD">
            <w:pPr>
              <w:spacing w:before="20" w:after="20" w:line="240" w:lineRule="auto"/>
            </w:pPr>
            <w:r w:rsidRPr="006D20DD">
              <w:t>г. Минск</w:t>
            </w:r>
          </w:p>
        </w:tc>
        <w:tc>
          <w:tcPr>
            <w:tcW w:w="3000" w:type="dxa"/>
            <w:vAlign w:val="center"/>
          </w:tcPr>
          <w:p w14:paraId="589D2202" w14:textId="77777777" w:rsidR="00FA3403" w:rsidRPr="006D20DD" w:rsidRDefault="006D20DD">
            <w:pPr>
              <w:spacing w:before="20" w:after="20" w:line="240" w:lineRule="auto"/>
              <w:rPr>
                <w:lang w:val="ru-RU"/>
              </w:rPr>
            </w:pPr>
            <w:r w:rsidRPr="006D20DD">
              <w:rPr>
                <w:lang w:val="ru-RU"/>
              </w:rPr>
              <w:t>Амфитеатр (у фонтана Дворца спорта)</w:t>
            </w:r>
          </w:p>
        </w:tc>
        <w:tc>
          <w:tcPr>
            <w:tcW w:w="3200" w:type="dxa"/>
            <w:vAlign w:val="center"/>
          </w:tcPr>
          <w:p w14:paraId="064C1AD2" w14:textId="77777777" w:rsidR="007B1AF0" w:rsidRPr="006D20DD" w:rsidRDefault="006D20DD">
            <w:pPr>
              <w:spacing w:before="20" w:after="20" w:line="240" w:lineRule="auto"/>
              <w:rPr>
                <w:lang w:val="ru-RU"/>
              </w:rPr>
            </w:pPr>
            <w:r w:rsidRPr="006D20DD">
              <w:rPr>
                <w:lang w:val="ru-RU"/>
              </w:rPr>
              <w:t xml:space="preserve">Минскконцерт </w:t>
            </w:r>
          </w:p>
          <w:p w14:paraId="1F2E9D7D" w14:textId="0F673AEC"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5A5C9A6D" w14:textId="192B79BF" w:rsidR="00FA3403" w:rsidRPr="006D20DD" w:rsidRDefault="006D20DD">
            <w:pPr>
              <w:spacing w:before="20" w:after="20" w:line="240" w:lineRule="auto"/>
              <w:rPr>
                <w:lang w:val="ru-RU"/>
              </w:rPr>
            </w:pPr>
            <w:r w:rsidRPr="006D20DD">
              <w:rPr>
                <w:sz w:val="16"/>
                <w:lang w:val="ru-RU"/>
              </w:rPr>
              <w:t>«Школьное Свае» Показ школьных коллекций одежды (детских и подростковых)</w:t>
            </w:r>
            <w:r w:rsidR="007B1AF0" w:rsidRPr="006D20DD">
              <w:rPr>
                <w:sz w:val="16"/>
                <w:lang w:val="ru-RU"/>
              </w:rPr>
              <w:t>.</w:t>
            </w:r>
          </w:p>
        </w:tc>
      </w:tr>
      <w:tr w:rsidR="006D20DD" w:rsidRPr="006D20DD" w14:paraId="4615912E" w14:textId="77777777">
        <w:trPr>
          <w:jc w:val="center"/>
        </w:trPr>
        <w:tc>
          <w:tcPr>
            <w:tcW w:w="1500" w:type="dxa"/>
            <w:vAlign w:val="center"/>
          </w:tcPr>
          <w:p w14:paraId="031AF4B4" w14:textId="77777777" w:rsidR="00FA3403" w:rsidRPr="006D20DD" w:rsidRDefault="006D20DD">
            <w:pPr>
              <w:spacing w:before="20" w:after="20" w:line="240" w:lineRule="auto"/>
            </w:pPr>
            <w:r w:rsidRPr="006D20DD">
              <w:t>29-30.08.2026</w:t>
            </w:r>
          </w:p>
        </w:tc>
        <w:tc>
          <w:tcPr>
            <w:tcW w:w="3400" w:type="dxa"/>
            <w:vAlign w:val="center"/>
          </w:tcPr>
          <w:p w14:paraId="3C2A5882" w14:textId="77777777" w:rsidR="00FA3403" w:rsidRPr="006D20DD" w:rsidRDefault="006D20DD">
            <w:pPr>
              <w:spacing w:before="20" w:after="20" w:line="240" w:lineRule="auto"/>
              <w:rPr>
                <w:lang w:val="ru-RU"/>
              </w:rPr>
            </w:pPr>
            <w:r w:rsidRPr="006D20DD">
              <w:rPr>
                <w:lang w:val="ru-RU"/>
              </w:rPr>
              <w:t>Городской пикник «</w:t>
            </w:r>
            <w:r w:rsidRPr="006D20DD">
              <w:t>Vulitsa</w:t>
            </w:r>
            <w:r w:rsidRPr="006D20DD">
              <w:rPr>
                <w:lang w:val="ru-RU"/>
              </w:rPr>
              <w:t xml:space="preserve"> </w:t>
            </w:r>
            <w:r w:rsidRPr="006D20DD">
              <w:t>Ezha</w:t>
            </w:r>
            <w:r w:rsidRPr="006D20DD">
              <w:rPr>
                <w:lang w:val="ru-RU"/>
              </w:rPr>
              <w:t>» («Вулица Ежа»)</w:t>
            </w:r>
          </w:p>
        </w:tc>
        <w:tc>
          <w:tcPr>
            <w:tcW w:w="1450" w:type="dxa"/>
            <w:vAlign w:val="center"/>
          </w:tcPr>
          <w:p w14:paraId="3F925922" w14:textId="77777777" w:rsidR="00FA3403" w:rsidRPr="006D20DD" w:rsidRDefault="006D20DD">
            <w:pPr>
              <w:spacing w:before="20" w:after="20" w:line="240" w:lineRule="auto"/>
            </w:pPr>
            <w:r w:rsidRPr="006D20DD">
              <w:t>г. Минск</w:t>
            </w:r>
          </w:p>
        </w:tc>
        <w:tc>
          <w:tcPr>
            <w:tcW w:w="3000" w:type="dxa"/>
            <w:vAlign w:val="center"/>
          </w:tcPr>
          <w:p w14:paraId="6C723907" w14:textId="77777777" w:rsidR="00FA3403" w:rsidRPr="006D20DD" w:rsidRDefault="006D20DD">
            <w:pPr>
              <w:spacing w:before="20" w:after="20" w:line="240" w:lineRule="auto"/>
            </w:pPr>
            <w:r w:rsidRPr="006D20DD">
              <w:rPr>
                <w:lang w:val="ru-RU"/>
              </w:rPr>
              <w:t xml:space="preserve">ГНУ «Центральный ботанический сад НАН Беларуси», ул. </w:t>
            </w:r>
            <w:r w:rsidRPr="006D20DD">
              <w:t>Сурганова 2В</w:t>
            </w:r>
          </w:p>
        </w:tc>
        <w:tc>
          <w:tcPr>
            <w:tcW w:w="3200" w:type="dxa"/>
            <w:vAlign w:val="center"/>
          </w:tcPr>
          <w:p w14:paraId="7502ACEA" w14:textId="77777777" w:rsidR="00FA3403" w:rsidRPr="006D20DD" w:rsidRDefault="006D20DD">
            <w:pPr>
              <w:spacing w:before="20" w:after="20" w:line="240" w:lineRule="auto"/>
            </w:pPr>
            <w:r w:rsidRPr="006D20DD">
              <w:t>vulitsaezha.by</w:t>
            </w:r>
          </w:p>
        </w:tc>
        <w:tc>
          <w:tcPr>
            <w:tcW w:w="2848" w:type="dxa"/>
            <w:vAlign w:val="center"/>
          </w:tcPr>
          <w:p w14:paraId="02B07217" w14:textId="143F80A2" w:rsidR="00FA3403" w:rsidRPr="006D20DD" w:rsidRDefault="006D20DD">
            <w:pPr>
              <w:spacing w:before="20" w:after="20" w:line="240" w:lineRule="auto"/>
              <w:rPr>
                <w:lang w:val="ru-RU"/>
              </w:rPr>
            </w:pPr>
            <w:r w:rsidRPr="006D20DD">
              <w:rPr>
                <w:sz w:val="16"/>
                <w:lang w:val="ru-RU"/>
              </w:rPr>
              <w:t xml:space="preserve">В рамках мероприятия расширенный фуд-корт на более чем 40 фудтраков позволит ознакомиться с уникальными блюдами и обновленными меню, Главным </w:t>
            </w:r>
            <w:r w:rsidRPr="006D20DD">
              <w:rPr>
                <w:sz w:val="16"/>
                <w:lang w:val="ru-RU"/>
              </w:rPr>
              <w:lastRenderedPageBreak/>
              <w:t>гастрономическим нововведением станет специальная дегустационная карта, созданная для настоящих фуди, которые хотят попробовать максимум новинок. По сути, это сет из мини-версий топовых блюд от разных заведений, позволяющий обойти сразу несколько корнеров и собрать собственное гастрономическое комбо</w:t>
            </w:r>
            <w:r w:rsidR="007B1AF0" w:rsidRPr="006D20DD">
              <w:rPr>
                <w:sz w:val="16"/>
                <w:lang w:val="ru-RU"/>
              </w:rPr>
              <w:t>.</w:t>
            </w:r>
          </w:p>
        </w:tc>
      </w:tr>
      <w:tr w:rsidR="006D20DD" w:rsidRPr="006D20DD" w14:paraId="20C51648" w14:textId="77777777">
        <w:trPr>
          <w:jc w:val="center"/>
        </w:trPr>
        <w:tc>
          <w:tcPr>
            <w:tcW w:w="1500" w:type="dxa"/>
            <w:vAlign w:val="center"/>
          </w:tcPr>
          <w:p w14:paraId="446F6DBA" w14:textId="77777777" w:rsidR="00FA3403" w:rsidRPr="006D20DD" w:rsidRDefault="006D20DD">
            <w:pPr>
              <w:spacing w:before="20" w:after="20" w:line="240" w:lineRule="auto"/>
            </w:pPr>
            <w:r w:rsidRPr="006D20DD">
              <w:lastRenderedPageBreak/>
              <w:t>30.08.2026</w:t>
            </w:r>
          </w:p>
        </w:tc>
        <w:tc>
          <w:tcPr>
            <w:tcW w:w="3400" w:type="dxa"/>
            <w:vAlign w:val="center"/>
          </w:tcPr>
          <w:p w14:paraId="01D14527" w14:textId="77777777" w:rsidR="00FA3403" w:rsidRPr="006D20DD" w:rsidRDefault="006D20DD">
            <w:pPr>
              <w:spacing w:before="20" w:after="20" w:line="240" w:lineRule="auto"/>
            </w:pPr>
            <w:r w:rsidRPr="006D20DD">
              <w:t>Краст кірмаш: кола часу</w:t>
            </w:r>
          </w:p>
        </w:tc>
        <w:tc>
          <w:tcPr>
            <w:tcW w:w="1450" w:type="dxa"/>
            <w:vAlign w:val="center"/>
          </w:tcPr>
          <w:p w14:paraId="54568EB5" w14:textId="77777777" w:rsidR="00FA3403" w:rsidRPr="006D20DD" w:rsidRDefault="006D20DD">
            <w:pPr>
              <w:spacing w:before="20" w:after="20" w:line="240" w:lineRule="auto"/>
            </w:pPr>
            <w:r w:rsidRPr="006D20DD">
              <w:t>г. Минск</w:t>
            </w:r>
          </w:p>
        </w:tc>
        <w:tc>
          <w:tcPr>
            <w:tcW w:w="3000" w:type="dxa"/>
            <w:vAlign w:val="center"/>
          </w:tcPr>
          <w:p w14:paraId="17AD8FAC" w14:textId="77777777" w:rsidR="00FA3403" w:rsidRPr="006D20DD" w:rsidRDefault="006D20DD">
            <w:pPr>
              <w:spacing w:before="20" w:after="20" w:line="240" w:lineRule="auto"/>
            </w:pPr>
            <w:r w:rsidRPr="006D20DD">
              <w:t>Территория Верхнего города</w:t>
            </w:r>
          </w:p>
        </w:tc>
        <w:tc>
          <w:tcPr>
            <w:tcW w:w="3200" w:type="dxa"/>
            <w:vAlign w:val="center"/>
          </w:tcPr>
          <w:p w14:paraId="45635957" w14:textId="77777777" w:rsidR="007B1AF0" w:rsidRPr="006D20DD" w:rsidRDefault="006D20DD">
            <w:pPr>
              <w:spacing w:before="20" w:after="20" w:line="240" w:lineRule="auto"/>
            </w:pPr>
            <w:r w:rsidRPr="006D20DD">
              <w:t xml:space="preserve">Минскконцерт </w:t>
            </w:r>
          </w:p>
          <w:p w14:paraId="786D82C3" w14:textId="419D2A0F" w:rsidR="00FA3403" w:rsidRPr="006D20DD" w:rsidRDefault="006D20DD">
            <w:pPr>
              <w:spacing w:before="20" w:after="20" w:line="240" w:lineRule="auto"/>
            </w:pPr>
            <w:r w:rsidRPr="006D20DD">
              <w:t>+375 (17) 242-23-89 https://minsk.gov.by/ru/freepage /other/letnij_muzykalno_turisticheskij_sezon_2026/</w:t>
            </w:r>
          </w:p>
        </w:tc>
        <w:tc>
          <w:tcPr>
            <w:tcW w:w="2848" w:type="dxa"/>
            <w:vAlign w:val="center"/>
          </w:tcPr>
          <w:p w14:paraId="1C3E6568" w14:textId="77777777" w:rsidR="00FA3403" w:rsidRPr="006D20DD" w:rsidRDefault="006D20DD">
            <w:pPr>
              <w:spacing w:before="20" w:after="20" w:line="240" w:lineRule="auto"/>
              <w:rPr>
                <w:lang w:val="ru-RU"/>
              </w:rPr>
            </w:pPr>
            <w:r w:rsidRPr="006D20DD">
              <w:rPr>
                <w:sz w:val="16"/>
                <w:lang w:val="ru-RU"/>
              </w:rPr>
              <w:t>Профильные предприятия и организации, коллективы народного и художественного творчества, дизайнеры, модельные агентства и др.</w:t>
            </w:r>
          </w:p>
        </w:tc>
      </w:tr>
      <w:tr w:rsidR="006D20DD" w:rsidRPr="006D20DD" w14:paraId="2F39B423" w14:textId="77777777">
        <w:trPr>
          <w:jc w:val="center"/>
        </w:trPr>
        <w:tc>
          <w:tcPr>
            <w:tcW w:w="1500" w:type="dxa"/>
            <w:vAlign w:val="center"/>
          </w:tcPr>
          <w:p w14:paraId="1216BC85" w14:textId="77777777" w:rsidR="007B1AF0" w:rsidRPr="006D20DD" w:rsidRDefault="006D20DD">
            <w:pPr>
              <w:spacing w:before="20" w:after="20" w:line="240" w:lineRule="auto"/>
            </w:pPr>
            <w:r w:rsidRPr="006D20DD">
              <w:t xml:space="preserve">06–09.2026 </w:t>
            </w:r>
          </w:p>
          <w:p w14:paraId="43F49748" w14:textId="30ADAEC6" w:rsidR="00FA3403" w:rsidRPr="006D20DD" w:rsidRDefault="006D20DD">
            <w:pPr>
              <w:spacing w:before="20" w:after="20" w:line="240" w:lineRule="auto"/>
            </w:pPr>
            <w:r w:rsidRPr="006D20DD">
              <w:t>(по выходным)</w:t>
            </w:r>
          </w:p>
        </w:tc>
        <w:tc>
          <w:tcPr>
            <w:tcW w:w="3400" w:type="dxa"/>
            <w:vAlign w:val="center"/>
          </w:tcPr>
          <w:p w14:paraId="195C77CE" w14:textId="77777777" w:rsidR="00FA3403" w:rsidRPr="006D20DD" w:rsidRDefault="006D20DD">
            <w:pPr>
              <w:spacing w:before="20" w:after="20" w:line="240" w:lineRule="auto"/>
            </w:pPr>
            <w:r w:rsidRPr="006D20DD">
              <w:t>Проект «Спорт для всех»</w:t>
            </w:r>
          </w:p>
        </w:tc>
        <w:tc>
          <w:tcPr>
            <w:tcW w:w="1450" w:type="dxa"/>
            <w:vAlign w:val="center"/>
          </w:tcPr>
          <w:p w14:paraId="0B6CDABA" w14:textId="77777777" w:rsidR="00FA3403" w:rsidRPr="006D20DD" w:rsidRDefault="006D20DD">
            <w:pPr>
              <w:spacing w:before="20" w:after="20" w:line="240" w:lineRule="auto"/>
            </w:pPr>
            <w:r w:rsidRPr="006D20DD">
              <w:t>г. Минск</w:t>
            </w:r>
          </w:p>
        </w:tc>
        <w:tc>
          <w:tcPr>
            <w:tcW w:w="3000" w:type="dxa"/>
            <w:vAlign w:val="center"/>
          </w:tcPr>
          <w:p w14:paraId="6A0FD095" w14:textId="77777777" w:rsidR="00FA3403" w:rsidRPr="006D20DD" w:rsidRDefault="006D20DD">
            <w:pPr>
              <w:spacing w:before="20" w:after="20" w:line="240" w:lineRule="auto"/>
              <w:rPr>
                <w:lang w:val="ru-RU"/>
              </w:rPr>
            </w:pPr>
            <w:r w:rsidRPr="006D20DD">
              <w:rPr>
                <w:lang w:val="ru-RU"/>
              </w:rPr>
              <w:t>В парках и на пляжах г. Минска: парк 50-летия В.Октября (ул.Долгобродская), парк им.М.Павлова (пр.Любимова), сквер Старостинская Слобода у гостиницы «Беларусь», парк Тивали (ул.П.Глебки), Яблоневый сквер (ул.Калиновского), пляж №3 Цнянского водохранилища</w:t>
            </w:r>
          </w:p>
        </w:tc>
        <w:tc>
          <w:tcPr>
            <w:tcW w:w="3200" w:type="dxa"/>
            <w:vAlign w:val="center"/>
          </w:tcPr>
          <w:p w14:paraId="7BC1DB1D" w14:textId="77777777" w:rsidR="00FA3403" w:rsidRPr="006D20DD" w:rsidRDefault="006D20DD">
            <w:pPr>
              <w:spacing w:before="20" w:after="20" w:line="240" w:lineRule="auto"/>
              <w:rPr>
                <w:lang w:val="ru-RU"/>
              </w:rPr>
            </w:pPr>
            <w:r w:rsidRPr="006D20DD">
              <w:rPr>
                <w:lang w:val="ru-RU"/>
              </w:rPr>
              <w:t xml:space="preserve">Мингорисполком Президентский спортивный клуб </w:t>
            </w:r>
            <w:r w:rsidRPr="006D20DD">
              <w:t>https</w:t>
            </w:r>
            <w:r w:rsidRPr="006D20DD">
              <w:rPr>
                <w:lang w:val="ru-RU"/>
              </w:rPr>
              <w:t>://спортдлявсех.бел</w:t>
            </w:r>
          </w:p>
        </w:tc>
        <w:tc>
          <w:tcPr>
            <w:tcW w:w="2848" w:type="dxa"/>
            <w:vAlign w:val="center"/>
          </w:tcPr>
          <w:p w14:paraId="56FFD275" w14:textId="1FD84739" w:rsidR="007B1AF0" w:rsidRPr="006D20DD" w:rsidRDefault="006D20DD">
            <w:pPr>
              <w:spacing w:before="20" w:after="20" w:line="240" w:lineRule="auto"/>
              <w:rPr>
                <w:sz w:val="16"/>
                <w:lang w:val="ru-RU"/>
              </w:rPr>
            </w:pPr>
            <w:r w:rsidRPr="006D20DD">
              <w:rPr>
                <w:sz w:val="16"/>
                <w:lang w:val="ru-RU"/>
              </w:rPr>
              <w:t>В нынешнем сезоне будет еще больше спорта – тренировки для всех желающих, 6 локаций, около 40 видов активностей, в том числе инклюзивных и рассчитанных на людей преклонного возраста. Все тренировки бесплатные, с профессиональными тренерами и будут проходить вплоть до конца сентября. Для участия нужно зарегистрироваться на сайте проекта либо обновить свои данные в личном кабинете</w:t>
            </w:r>
            <w:r w:rsidR="007B1AF0" w:rsidRPr="006D20DD">
              <w:rPr>
                <w:sz w:val="16"/>
                <w:lang w:val="ru-RU"/>
              </w:rPr>
              <w:t>.</w:t>
            </w:r>
          </w:p>
        </w:tc>
      </w:tr>
      <w:tr w:rsidR="006D20DD" w:rsidRPr="006D20DD" w14:paraId="4838B8A1" w14:textId="77777777">
        <w:trPr>
          <w:jc w:val="center"/>
        </w:trPr>
        <w:tc>
          <w:tcPr>
            <w:tcW w:w="1500" w:type="dxa"/>
            <w:vAlign w:val="center"/>
          </w:tcPr>
          <w:p w14:paraId="53C07031" w14:textId="77777777" w:rsidR="00FA3403" w:rsidRPr="006D20DD" w:rsidRDefault="006D20DD">
            <w:pPr>
              <w:spacing w:before="20" w:after="20" w:line="240" w:lineRule="auto"/>
            </w:pPr>
            <w:r w:rsidRPr="006D20DD">
              <w:t>06–09.2026</w:t>
            </w:r>
          </w:p>
        </w:tc>
        <w:tc>
          <w:tcPr>
            <w:tcW w:w="3400" w:type="dxa"/>
            <w:vAlign w:val="center"/>
          </w:tcPr>
          <w:p w14:paraId="189CDA99" w14:textId="77777777" w:rsidR="00FA3403" w:rsidRPr="006D20DD" w:rsidRDefault="006D20DD">
            <w:pPr>
              <w:spacing w:before="20" w:after="20" w:line="240" w:lineRule="auto"/>
              <w:rPr>
                <w:lang w:val="ru-RU"/>
              </w:rPr>
            </w:pPr>
            <w:r w:rsidRPr="006D20DD">
              <w:rPr>
                <w:lang w:val="ru-RU"/>
              </w:rPr>
              <w:t>Чемпионат и Кубок 2026 Республики Беларусь по пляжному волейболу</w:t>
            </w:r>
          </w:p>
        </w:tc>
        <w:tc>
          <w:tcPr>
            <w:tcW w:w="1450" w:type="dxa"/>
            <w:vAlign w:val="center"/>
          </w:tcPr>
          <w:p w14:paraId="547AEE68" w14:textId="77777777" w:rsidR="00FA3403" w:rsidRPr="006D20DD" w:rsidRDefault="006D20DD">
            <w:pPr>
              <w:spacing w:before="20" w:after="20" w:line="240" w:lineRule="auto"/>
            </w:pPr>
            <w:r w:rsidRPr="006D20DD">
              <w:t>г. Минск</w:t>
            </w:r>
          </w:p>
        </w:tc>
        <w:tc>
          <w:tcPr>
            <w:tcW w:w="3000" w:type="dxa"/>
            <w:vAlign w:val="center"/>
          </w:tcPr>
          <w:p w14:paraId="0B18E8EC" w14:textId="77777777" w:rsidR="00FA3403" w:rsidRPr="006D20DD" w:rsidRDefault="006D20DD">
            <w:pPr>
              <w:spacing w:before="20" w:after="20" w:line="240" w:lineRule="auto"/>
            </w:pPr>
            <w:r w:rsidRPr="006D20DD">
              <w:t>Спортивные площадки СОК «ОЛИМПИЙСКИЙ»</w:t>
            </w:r>
          </w:p>
        </w:tc>
        <w:tc>
          <w:tcPr>
            <w:tcW w:w="3200" w:type="dxa"/>
            <w:vAlign w:val="center"/>
          </w:tcPr>
          <w:p w14:paraId="40C3F007" w14:textId="77777777" w:rsidR="007B1AF0" w:rsidRPr="006D20DD" w:rsidRDefault="006D20DD">
            <w:pPr>
              <w:spacing w:before="20" w:after="20" w:line="240" w:lineRule="auto"/>
              <w:rPr>
                <w:lang w:val="ru-RU"/>
              </w:rPr>
            </w:pPr>
            <w:r w:rsidRPr="006D20DD">
              <w:rPr>
                <w:lang w:val="ru-RU"/>
              </w:rPr>
              <w:t xml:space="preserve">Волейбольный клуб «Минск» </w:t>
            </w:r>
          </w:p>
          <w:p w14:paraId="12E30D4D" w14:textId="77777777" w:rsidR="007B1AF0" w:rsidRPr="006D20DD" w:rsidRDefault="006D20DD">
            <w:pPr>
              <w:spacing w:before="20" w:after="20" w:line="240" w:lineRule="auto"/>
            </w:pPr>
            <w:r w:rsidRPr="006D20DD">
              <w:t xml:space="preserve">+375 (17) 270 87 47 </w:t>
            </w:r>
          </w:p>
          <w:p w14:paraId="342BC7B3" w14:textId="77777777" w:rsidR="007B1AF0" w:rsidRPr="006D20DD" w:rsidRDefault="006D20DD">
            <w:pPr>
              <w:spacing w:before="20" w:after="20" w:line="240" w:lineRule="auto"/>
            </w:pPr>
            <w:r w:rsidRPr="006D20DD">
              <w:t xml:space="preserve">+375(17) 2582220, </w:t>
            </w:r>
          </w:p>
          <w:p w14:paraId="1CAEF9BB" w14:textId="24D05349" w:rsidR="007B1AF0" w:rsidRPr="006D20DD" w:rsidRDefault="006D20DD">
            <w:pPr>
              <w:spacing w:before="20" w:after="20" w:line="240" w:lineRule="auto"/>
            </w:pPr>
            <w:r w:rsidRPr="006D20DD">
              <w:t xml:space="preserve">www.vcminsk.com e-mail: </w:t>
            </w:r>
            <w:hyperlink r:id="rId9" w:history="1">
              <w:r w:rsidR="007B1AF0" w:rsidRPr="006D20DD">
                <w:rPr>
                  <w:rStyle w:val="aff8"/>
                  <w:color w:val="auto"/>
                  <w:u w:val="none"/>
                </w:rPr>
                <w:t>info@vcminsk.com</w:t>
              </w:r>
            </w:hyperlink>
            <w:r w:rsidRPr="006D20DD">
              <w:t xml:space="preserve"> </w:t>
            </w:r>
          </w:p>
          <w:p w14:paraId="177A22CF" w14:textId="4FF0AF4A" w:rsidR="007B1AF0" w:rsidRPr="006D20DD" w:rsidRDefault="006D20DD">
            <w:pPr>
              <w:spacing w:before="20" w:after="20" w:line="240" w:lineRule="auto"/>
              <w:rPr>
                <w:lang w:val="ru-RU"/>
              </w:rPr>
            </w:pPr>
            <w:r w:rsidRPr="006D20DD">
              <w:rPr>
                <w:lang w:val="ru-RU"/>
              </w:rPr>
              <w:t>ОО</w:t>
            </w:r>
            <w:r w:rsidR="007B1AF0" w:rsidRPr="006D20DD">
              <w:rPr>
                <w:lang w:val="ru-RU"/>
              </w:rPr>
              <w:t xml:space="preserve"> «</w:t>
            </w:r>
            <w:r w:rsidRPr="006D20DD">
              <w:rPr>
                <w:lang w:val="ru-RU"/>
              </w:rPr>
              <w:t>БВФ</w:t>
            </w:r>
            <w:r w:rsidR="007B1AF0" w:rsidRPr="006D20DD">
              <w:rPr>
                <w:lang w:val="ru-RU"/>
              </w:rPr>
              <w:t>»</w:t>
            </w:r>
            <w:r w:rsidRPr="006D20DD">
              <w:rPr>
                <w:lang w:val="ru-RU"/>
              </w:rPr>
              <w:t xml:space="preserve"> </w:t>
            </w:r>
          </w:p>
          <w:p w14:paraId="55AC50BE" w14:textId="6717CF57" w:rsidR="00FA3403" w:rsidRPr="006D20DD" w:rsidRDefault="006D20DD">
            <w:pPr>
              <w:spacing w:before="20" w:after="20" w:line="240" w:lineRule="auto"/>
              <w:rPr>
                <w:lang w:val="ru-RU"/>
              </w:rPr>
            </w:pPr>
            <w:r w:rsidRPr="006D20DD">
              <w:t>https</w:t>
            </w:r>
            <w:r w:rsidRPr="006D20DD">
              <w:rPr>
                <w:lang w:val="ru-RU"/>
              </w:rPr>
              <w:t>://</w:t>
            </w:r>
            <w:r w:rsidRPr="006D20DD">
              <w:t>bvf</w:t>
            </w:r>
            <w:r w:rsidRPr="006D20DD">
              <w:rPr>
                <w:lang w:val="ru-RU"/>
              </w:rPr>
              <w:t>.</w:t>
            </w:r>
            <w:r w:rsidRPr="006D20DD">
              <w:t>by</w:t>
            </w:r>
            <w:r w:rsidRPr="006D20DD">
              <w:rPr>
                <w:lang w:val="ru-RU"/>
              </w:rPr>
              <w:t>/</w:t>
            </w:r>
          </w:p>
        </w:tc>
        <w:tc>
          <w:tcPr>
            <w:tcW w:w="2848" w:type="dxa"/>
            <w:vAlign w:val="center"/>
          </w:tcPr>
          <w:p w14:paraId="4EA26CE7" w14:textId="5F8182E5" w:rsidR="00FA3403" w:rsidRPr="006D20DD" w:rsidRDefault="006D20DD">
            <w:pPr>
              <w:spacing w:before="20" w:after="20" w:line="240" w:lineRule="auto"/>
              <w:rPr>
                <w:lang w:val="ru-RU"/>
              </w:rPr>
            </w:pPr>
            <w:r w:rsidRPr="006D20DD">
              <w:rPr>
                <w:sz w:val="16"/>
                <w:lang w:val="ru-RU"/>
              </w:rPr>
              <w:t>Спортивное мероприятие с участием порядка 50-80 мужских и женских пар (200 участников) по пляжному волейболу</w:t>
            </w:r>
            <w:r w:rsidR="007B1AF0" w:rsidRPr="006D20DD">
              <w:rPr>
                <w:sz w:val="16"/>
                <w:lang w:val="ru-RU"/>
              </w:rPr>
              <w:t>.</w:t>
            </w:r>
          </w:p>
        </w:tc>
      </w:tr>
      <w:tr w:rsidR="006D20DD" w:rsidRPr="006D20DD" w14:paraId="480AB252" w14:textId="77777777">
        <w:trPr>
          <w:jc w:val="center"/>
        </w:trPr>
        <w:tc>
          <w:tcPr>
            <w:tcW w:w="1500" w:type="dxa"/>
            <w:vAlign w:val="center"/>
          </w:tcPr>
          <w:p w14:paraId="430FC2BE" w14:textId="77777777" w:rsidR="00FA3403" w:rsidRPr="006D20DD" w:rsidRDefault="006D20DD">
            <w:pPr>
              <w:spacing w:before="20" w:after="20" w:line="240" w:lineRule="auto"/>
            </w:pPr>
            <w:r w:rsidRPr="006D20DD">
              <w:t>27.08–06.09.2026</w:t>
            </w:r>
          </w:p>
        </w:tc>
        <w:tc>
          <w:tcPr>
            <w:tcW w:w="3400" w:type="dxa"/>
            <w:vAlign w:val="center"/>
          </w:tcPr>
          <w:p w14:paraId="4EAECD16" w14:textId="77777777" w:rsidR="00FA3403" w:rsidRPr="006D20DD" w:rsidRDefault="006D20DD">
            <w:pPr>
              <w:spacing w:before="20" w:after="20" w:line="240" w:lineRule="auto"/>
            </w:pPr>
            <w:r w:rsidRPr="006D20DD">
              <w:t>Гастрофестиваль «АЗИЯ»</w:t>
            </w:r>
          </w:p>
        </w:tc>
        <w:tc>
          <w:tcPr>
            <w:tcW w:w="1450" w:type="dxa"/>
            <w:vAlign w:val="center"/>
          </w:tcPr>
          <w:p w14:paraId="22FEAB92" w14:textId="77777777" w:rsidR="00FA3403" w:rsidRPr="006D20DD" w:rsidRDefault="006D20DD">
            <w:pPr>
              <w:spacing w:before="20" w:after="20" w:line="240" w:lineRule="auto"/>
            </w:pPr>
            <w:r w:rsidRPr="006D20DD">
              <w:t>г. Минск</w:t>
            </w:r>
          </w:p>
        </w:tc>
        <w:tc>
          <w:tcPr>
            <w:tcW w:w="3000" w:type="dxa"/>
            <w:vAlign w:val="center"/>
          </w:tcPr>
          <w:p w14:paraId="1F08CD11" w14:textId="77777777" w:rsidR="00FA3403" w:rsidRPr="006D20DD" w:rsidRDefault="006D20DD">
            <w:pPr>
              <w:spacing w:before="20" w:after="20" w:line="240" w:lineRule="auto"/>
            </w:pPr>
            <w:r w:rsidRPr="006D20DD">
              <w:t>Объекты общественного питания</w:t>
            </w:r>
          </w:p>
        </w:tc>
        <w:tc>
          <w:tcPr>
            <w:tcW w:w="3200" w:type="dxa"/>
            <w:vAlign w:val="center"/>
          </w:tcPr>
          <w:p w14:paraId="2FAFD487" w14:textId="77777777" w:rsidR="00FA3403" w:rsidRPr="006D20DD" w:rsidRDefault="006D20DD">
            <w:pPr>
              <w:spacing w:before="20" w:after="20" w:line="240" w:lineRule="auto"/>
            </w:pPr>
            <w:r w:rsidRPr="006D20DD">
              <w:t>gastrofest.by</w:t>
            </w:r>
          </w:p>
        </w:tc>
        <w:tc>
          <w:tcPr>
            <w:tcW w:w="2848" w:type="dxa"/>
            <w:vAlign w:val="center"/>
          </w:tcPr>
          <w:p w14:paraId="0779003C" w14:textId="0687834E" w:rsidR="00FA3403" w:rsidRPr="006D20DD" w:rsidRDefault="006D20DD">
            <w:pPr>
              <w:spacing w:before="20" w:after="20" w:line="240" w:lineRule="auto"/>
              <w:rPr>
                <w:lang w:val="ru-RU"/>
              </w:rPr>
            </w:pPr>
            <w:r w:rsidRPr="006D20DD">
              <w:rPr>
                <w:sz w:val="16"/>
                <w:lang w:val="ru-RU"/>
              </w:rPr>
              <w:t>Событие традиционно объединит десятки ресторанов, которые предложат гостям авторские гастрономические сеты, посвященные аутентичной азиатской кухне</w:t>
            </w:r>
            <w:r w:rsidR="007B1AF0" w:rsidRPr="006D20DD">
              <w:rPr>
                <w:sz w:val="16"/>
                <w:lang w:val="ru-RU"/>
              </w:rPr>
              <w:t>.</w:t>
            </w:r>
          </w:p>
        </w:tc>
      </w:tr>
    </w:tbl>
    <w:p w14:paraId="5D67DA4A" w14:textId="7ACE3417" w:rsidR="00FA3403" w:rsidRPr="006D20DD" w:rsidRDefault="006D20DD">
      <w:pPr>
        <w:rPr>
          <w:lang w:val="ru-RU"/>
        </w:rPr>
      </w:pPr>
      <w:r w:rsidRPr="006D20DD">
        <w:rPr>
          <w:i/>
          <w:lang w:val="ru-RU"/>
        </w:rPr>
        <w:br/>
        <w:t>*Информация о датах и местах проведения может уточняться и дополняться.</w:t>
      </w:r>
    </w:p>
    <w:sectPr w:rsidR="00FA3403" w:rsidRPr="006D20DD" w:rsidSect="00034616">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2910"/>
    <w:rsid w:val="00034616"/>
    <w:rsid w:val="000460CF"/>
    <w:rsid w:val="0006063C"/>
    <w:rsid w:val="00112AAE"/>
    <w:rsid w:val="0015074B"/>
    <w:rsid w:val="001D137A"/>
    <w:rsid w:val="0026252C"/>
    <w:rsid w:val="002644D2"/>
    <w:rsid w:val="00274A5A"/>
    <w:rsid w:val="0029639D"/>
    <w:rsid w:val="00326F90"/>
    <w:rsid w:val="003E60B4"/>
    <w:rsid w:val="00490311"/>
    <w:rsid w:val="00505D97"/>
    <w:rsid w:val="005D1E49"/>
    <w:rsid w:val="00626211"/>
    <w:rsid w:val="0066760D"/>
    <w:rsid w:val="00691419"/>
    <w:rsid w:val="00691A1F"/>
    <w:rsid w:val="006B2BF8"/>
    <w:rsid w:val="006D20DD"/>
    <w:rsid w:val="00766624"/>
    <w:rsid w:val="00784084"/>
    <w:rsid w:val="007B1AF0"/>
    <w:rsid w:val="007D567A"/>
    <w:rsid w:val="007F17FE"/>
    <w:rsid w:val="00912E70"/>
    <w:rsid w:val="0092349F"/>
    <w:rsid w:val="00955755"/>
    <w:rsid w:val="009B35BC"/>
    <w:rsid w:val="00A25A8D"/>
    <w:rsid w:val="00A35445"/>
    <w:rsid w:val="00AA1D8D"/>
    <w:rsid w:val="00B314FC"/>
    <w:rsid w:val="00B47730"/>
    <w:rsid w:val="00C25D44"/>
    <w:rsid w:val="00C64957"/>
    <w:rsid w:val="00CB0664"/>
    <w:rsid w:val="00D314FB"/>
    <w:rsid w:val="00DC5146"/>
    <w:rsid w:val="00DE242B"/>
    <w:rsid w:val="00E84B62"/>
    <w:rsid w:val="00EE1BC1"/>
    <w:rsid w:val="00EF3875"/>
    <w:rsid w:val="00F64B60"/>
    <w:rsid w:val="00FA3403"/>
    <w:rsid w:val="00FB2524"/>
    <w:rsid w:val="00FC35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FC4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cs="Times New Roman"/>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B2524"/>
    <w:rPr>
      <w:color w:val="0000FF" w:themeColor="hyperlink"/>
      <w:u w:val="single"/>
    </w:rPr>
  </w:style>
  <w:style w:type="character" w:customStyle="1" w:styleId="UnresolvedMention">
    <w:name w:val="Unresolved Mention"/>
    <w:basedOn w:val="a2"/>
    <w:uiPriority w:val="99"/>
    <w:semiHidden/>
    <w:unhideWhenUsed/>
    <w:rsid w:val="00FB25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cs="Times New Roman"/>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B2524"/>
    <w:rPr>
      <w:color w:val="0000FF" w:themeColor="hyperlink"/>
      <w:u w:val="single"/>
    </w:rPr>
  </w:style>
  <w:style w:type="character" w:customStyle="1" w:styleId="UnresolvedMention">
    <w:name w:val="Unresolved Mention"/>
    <w:basedOn w:val="a2"/>
    <w:uiPriority w:val="99"/>
    <w:semiHidden/>
    <w:unhideWhenUsed/>
    <w:rsid w:val="00FB2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i1abjaddgjgn7g.xn--90ais/kubok-sodruzhestva-po-preodoleniyu-prepyatstvij-2-6-iyulya-2025-ag-ratomka/" TargetMode="External"/><Relationship Id="rId3" Type="http://schemas.openxmlformats.org/officeDocument/2006/relationships/styles" Target="styles.xml"/><Relationship Id="rId7" Type="http://schemas.openxmlformats.org/officeDocument/2006/relationships/hyperlink" Target="https://www.khatyn.b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vcmin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E149-BB23-4017-A657-F1879234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16925</Words>
  <Characters>96478</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 Sanbuild</Company>
  <LinksUpToDate>false</LinksUpToDate>
  <CharactersWithSpaces>113177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2</cp:revision>
  <dcterms:created xsi:type="dcterms:W3CDTF">2026-06-16T09:43:00Z</dcterms:created>
  <dcterms:modified xsi:type="dcterms:W3CDTF">2026-06-16T09:43:00Z</dcterms:modified>
</cp:coreProperties>
</file>